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media/image2.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p>
      <w:pPr>
        <w:pStyle w:val="BodyText"/>
        <w:rPr/>
      </w:pPr>
      <w:r>
        <w:rPr/>
      </w:r>
    </w:p>
    <w:p>
      <w:pPr>
        <w:pStyle w:val="BodyText"/>
        <w:rPr/>
      </w:pPr>
      <w:r>
        <w:rPr/>
        <w:t>Sehr geehrte Eltern / Erziehungsberechtigte,</w:t>
      </w:r>
    </w:p>
    <w:p>
      <w:pPr>
        <w:pStyle w:val="BodyText"/>
        <w:rPr/>
      </w:pPr>
      <w:r>
        <w:rPr/>
        <w:t>die Schule lädt Ihre Tochter zu einem WenDo-Kurs ein. WenDo ist ein Kurs speziell für Mädchen konzipiert zur Selbstbehauptung und Selbstverteidigung. Ziel des Kurses ist, dass Mädchen ihre eigenen Stärken erkennen und sich für ihre Ziele einsetzen.</w:t>
      </w:r>
    </w:p>
    <w:p>
      <w:pPr>
        <w:pStyle w:val="BodyText"/>
        <w:rPr/>
      </w:pPr>
      <w:r>
        <w:rPr/>
        <w:t>Der Wochenendkurs richtet sich an dem Alter der teilnehmenden Mädchen und wird in der Schule stattfinden.</w:t>
      </w:r>
    </w:p>
    <w:p>
      <w:pPr>
        <w:pStyle w:val="BodyText"/>
        <w:rPr/>
      </w:pPr>
      <w:r>
        <w:rPr/>
        <w:t>Der Kurs, Essen und Getränke an beiden Tagen werden vom Inner Wheel Club Lübeck finanziert und deshalb erstehen für Sie keine Kosten.</w:t>
      </w:r>
    </w:p>
    <w:p>
      <w:pPr>
        <w:pStyle w:val="BodyText"/>
        <w:rPr/>
      </w:pPr>
      <w:r>
        <w:rPr/>
        <w:t>Der Kurs findet an folgenden Terminen statt:</w:t>
      </w:r>
    </w:p>
    <w:p>
      <w:pPr>
        <w:pStyle w:val="BodyText"/>
        <w:numPr>
          <w:ilvl w:val="0"/>
          <w:numId w:val="11"/>
        </w:numPr>
        <w:tabs>
          <w:tab w:val="clear" w:pos="720"/>
          <w:tab w:val="left" w:pos="0" w:leader="none"/>
        </w:tabs>
        <w:ind w:hanging="283" w:start="709"/>
        <w:rPr/>
      </w:pPr>
      <w:r>
        <w:rPr/>
        <w:t>Samstag 27. September 2025, von 10 bis 15 Uhr</w:t>
      </w:r>
    </w:p>
    <w:p>
      <w:pPr>
        <w:pStyle w:val="BodyText"/>
        <w:numPr>
          <w:ilvl w:val="0"/>
          <w:numId w:val="11"/>
        </w:numPr>
        <w:tabs>
          <w:tab w:val="clear" w:pos="720"/>
          <w:tab w:val="left" w:pos="0" w:leader="none"/>
        </w:tabs>
        <w:ind w:hanging="283" w:start="709"/>
        <w:rPr/>
      </w:pPr>
      <w:r>
        <w:rPr/>
        <w:t>Sonntag 28. September 2025, von 10 bis 15 Uhr</w:t>
      </w:r>
    </w:p>
    <w:p>
      <w:pPr>
        <w:pStyle w:val="BodyText"/>
        <w:rPr/>
      </w:pPr>
      <w:r>
        <w:rPr/>
        <w:t>Es ist wichtig, dass Ihre Tochter an beiden Tagen teilnimmt, um alle Inhalte zu lernen. Bitte erinnern Sie Ihr Kind an die Termine.</w:t>
      </w:r>
    </w:p>
    <w:p>
      <w:pPr>
        <w:pStyle w:val="BodyText"/>
        <w:rPr/>
      </w:pPr>
      <w:r>
        <w:rPr/>
        <w:t>Für die Anmeldung füllen Sie bitte den beigefügten Bogen aus und geben Sie ihn unterschrieben an die Schule zurück.</w:t>
      </w:r>
    </w:p>
    <w:p>
      <w:pPr>
        <w:pStyle w:val="BodyText"/>
        <w:rPr/>
      </w:pPr>
      <w:r>
        <w:rPr/>
        <w:t>Falls Ihr Kind an dem Wochenende verhindert ist, informieren Sie bitte die Schule schnellstmöglich.</w:t>
      </w:r>
    </w:p>
    <w:p>
      <w:pPr>
        <w:pStyle w:val="BodyText"/>
        <w:rPr/>
      </w:pPr>
      <w:r>
        <w:rPr/>
        <w:t>Wir wünschen Ihrem Kind viel Freude und Erfolg beim WenDo-Kurs!</w:t>
      </w:r>
    </w:p>
    <w:p>
      <w:pPr>
        <w:pStyle w:val="BodyText"/>
        <w:rPr/>
      </w:pPr>
      <w:r>
        <w:rPr/>
        <w:t>Mit freundlichen Grüßen</w:t>
      </w:r>
    </w:p>
    <w:p>
      <w:pPr>
        <w:pStyle w:val="BodyText"/>
        <w:rPr/>
      </w:pPr>
      <w:r>
        <w:rPr/>
      </w:r>
    </w:p>
    <w:p>
      <w:pPr>
        <w:pStyle w:val="Normal"/>
        <w:rPr/>
      </w:pPr>
      <w:r>
        <w:rPr/>
        <w:t>(Schule)</w:t>
      </w:r>
      <w:r>
        <w:br w:type="page"/>
      </w:r>
    </w:p>
    <w:p>
      <w:pPr>
        <w:pStyle w:val="BodyText"/>
        <w:spacing w:before="0" w:after="120"/>
        <w:rPr>
          <w:rStyle w:val="Strong"/>
        </w:rPr>
      </w:pPr>
      <w:r>
        <w:rPr/>
      </w:r>
    </w:p>
    <w:p>
      <w:pPr>
        <w:pStyle w:val="BodyText"/>
        <w:rPr>
          <w:rStyle w:val="Strong"/>
        </w:rPr>
      </w:pPr>
      <w:r>
        <w:rPr/>
      </w:r>
    </w:p>
    <w:p>
      <w:pPr>
        <w:pStyle w:val="BodyText"/>
        <w:rPr/>
      </w:pPr>
      <w:r>
        <w:rPr>
          <w:rStyle w:val="Strong"/>
          <w:sz w:val="26"/>
          <w:szCs w:val="26"/>
        </w:rPr>
        <w:t>Anmeldung und Einverständniserklärung für den WenDo-Kurs</w:t>
        <w:br/>
      </w:r>
    </w:p>
    <w:p>
      <w:pPr>
        <w:pStyle w:val="BodyText"/>
        <w:rPr/>
      </w:pPr>
      <w:r>
        <w:rPr>
          <w:rStyle w:val="Strong"/>
        </w:rPr>
        <w:t>Name des Kindes:</w:t>
      </w:r>
      <w:r>
        <w:rPr/>
        <w:t xml:space="preserve"> ___________________________________</w:t>
      </w:r>
    </w:p>
    <w:p>
      <w:pPr>
        <w:pStyle w:val="BodyText"/>
        <w:rPr/>
      </w:pPr>
      <w:r>
        <w:rPr>
          <w:rStyle w:val="Strong"/>
        </w:rPr>
        <w:t>Geburtsdatum:</w:t>
      </w:r>
      <w:r>
        <w:rPr/>
        <w:t xml:space="preserve"> _______________________________________</w:t>
      </w:r>
    </w:p>
    <w:p>
      <w:pPr>
        <w:pStyle w:val="BodyText"/>
        <w:rPr/>
      </w:pPr>
      <w:r>
        <w:rPr>
          <w:rStyle w:val="Strong"/>
        </w:rPr>
        <w:t>Klasse:</w:t>
      </w:r>
      <w:r>
        <w:rPr/>
        <w:t xml:space="preserve"> ____________________________________________</w:t>
      </w:r>
    </w:p>
    <w:p>
      <w:pPr>
        <w:pStyle w:val="BodyText"/>
        <w:rPr/>
      </w:pPr>
      <w:r>
        <w:rPr>
          <w:rStyle w:val="Strong"/>
        </w:rPr>
        <w:t>Telefonnummer der Eltern/Erziehungsberechtigten am Wochenende:</w:t>
      </w:r>
      <w:r>
        <w:rPr/>
        <w:t xml:space="preserve"> ________________</w:t>
      </w:r>
    </w:p>
    <w:p>
      <w:pPr>
        <w:pStyle w:val="BodyText"/>
        <w:rPr/>
      </w:pPr>
      <w:r>
        <w:rPr>
          <w:rStyle w:val="Strong"/>
        </w:rPr>
        <w:t>Allergien / Unverträglichkeiten:</w:t>
      </w:r>
      <w:r>
        <w:rPr/>
        <w:t xml:space="preserve"> __________________________________</w:t>
      </w:r>
    </w:p>
    <w:p>
      <w:pPr>
        <w:pStyle w:val="BodyText"/>
        <w:rPr/>
      </w:pPr>
      <w:r>
        <w:rPr>
          <w:rStyle w:val="Strong"/>
        </w:rPr>
        <w:t>Termine:</w:t>
      </w:r>
    </w:p>
    <w:p>
      <w:pPr>
        <w:pStyle w:val="BodyText"/>
        <w:numPr>
          <w:ilvl w:val="0"/>
          <w:numId w:val="12"/>
        </w:numPr>
        <w:tabs>
          <w:tab w:val="clear" w:pos="720"/>
          <w:tab w:val="left" w:pos="0" w:leader="none"/>
        </w:tabs>
        <w:ind w:hanging="283" w:start="709"/>
        <w:rPr/>
      </w:pPr>
      <w:r>
        <w:rPr/>
        <w:t>Samstag, 27. September 2025, 10:00 - 15:00 Uhr</w:t>
      </w:r>
    </w:p>
    <w:p>
      <w:pPr>
        <w:pStyle w:val="BodyText"/>
        <w:numPr>
          <w:ilvl w:val="0"/>
          <w:numId w:val="12"/>
        </w:numPr>
        <w:tabs>
          <w:tab w:val="clear" w:pos="720"/>
          <w:tab w:val="left" w:pos="0" w:leader="none"/>
        </w:tabs>
        <w:ind w:hanging="283" w:start="709"/>
        <w:rPr/>
      </w:pPr>
      <w:r>
        <w:rPr/>
        <w:t>Sonntag, 28. September 2025, 10:00 - 15:00 Uhr</w:t>
      </w:r>
    </w:p>
    <w:p>
      <w:pPr>
        <w:pStyle w:val="BodyText"/>
        <w:rPr>
          <w:rStyle w:val="Strong"/>
        </w:rPr>
      </w:pPr>
      <w:r>
        <w:rPr/>
      </w:r>
    </w:p>
    <w:p>
      <w:pPr>
        <w:pStyle w:val="BodyText"/>
        <w:rPr/>
      </w:pPr>
      <w:r>
        <w:rPr>
          <w:rStyle w:val="Strong"/>
        </w:rPr>
        <w:t>Einverständniserklärung:</w:t>
      </w:r>
    </w:p>
    <w:p>
      <w:pPr>
        <w:pStyle w:val="BodyText"/>
        <w:rPr/>
      </w:pPr>
      <w:r>
        <w:rPr/>
        <w:t>Ich bin damit einverstanden, dass meine Tochter  ____________________________ (Name des Kindes) am WenDo-Kurs teilnimmt, der am 27. und 28. September 2025 in der Schule stattfindet.</w:t>
      </w:r>
    </w:p>
    <w:p>
      <w:pPr>
        <w:pStyle w:val="BodyText"/>
        <w:rPr/>
      </w:pPr>
      <w:r>
        <w:rPr/>
        <w:t>Ich wurde darüber informiert, dass der Kurs zur Selbstbehauptung und Selbstverteidigung dient. Mir ist bekannt, dass mein Kind an beiden Tagen des Kurses teilnehmen sollte, um alle Inhalte kennenzulernen. Ich werde mein Kind an die Termine erinnern.</w:t>
      </w:r>
    </w:p>
    <w:p>
      <w:pPr>
        <w:pStyle w:val="BodyText"/>
        <w:rPr/>
      </w:pPr>
      <w:r>
        <w:rPr/>
        <w:t>Falls mein Kind an dem Wochenende verhindert ist, werde ich die Schule schnellstmöglich darüber informieren.</w:t>
      </w:r>
    </w:p>
    <w:p>
      <w:pPr>
        <w:pStyle w:val="BodyText"/>
        <w:rPr/>
      </w:pPr>
      <w:r>
        <w:rPr/>
        <w:t>Die Daten werden nur für die Durchführung des Kurses benötigt und anschließend vernichtet. Eine Weitergabe an Dritte erfolgt nicht.</w:t>
      </w:r>
    </w:p>
    <w:p>
      <w:pPr>
        <w:pStyle w:val="BodyText"/>
        <w:rPr/>
      </w:pPr>
      <w:r>
        <w:rPr/>
        <w:t>Diese Einverständniserklärung verbleibt in der Schule.</w:t>
      </w:r>
    </w:p>
    <w:p>
      <w:pPr>
        <w:pStyle w:val="BodyText"/>
        <w:rPr/>
      </w:pPr>
      <w:r>
        <w:rPr/>
      </w:r>
    </w:p>
    <w:p>
      <w:pPr>
        <w:pStyle w:val="BodyText"/>
        <w:rPr/>
      </w:pPr>
      <w:r>
        <w:rPr>
          <w:rStyle w:val="Strong"/>
        </w:rPr>
        <w:t>Ort und Datum:</w:t>
      </w:r>
      <w:r>
        <w:rPr/>
        <w:t xml:space="preserve"> _______________________</w:t>
      </w:r>
    </w:p>
    <w:p>
      <w:pPr>
        <w:pStyle w:val="BodyText"/>
        <w:rPr/>
      </w:pPr>
      <w:r>
        <w:rPr>
          <w:rStyle w:val="Strong"/>
        </w:rPr>
        <w:t>Unterschrift der Eltern/Erziehungsberechtigten:</w:t>
      </w:r>
      <w:r>
        <w:rPr/>
        <w:t xml:space="preserve"> _______________________</w:t>
      </w:r>
    </w:p>
    <w:p>
      <w:pPr>
        <w:pStyle w:val="Normal"/>
        <w:spacing w:before="0" w:after="30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985" w:right="1701" w:gutter="0" w:header="720" w:top="1757" w:footer="862" w:bottom="25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Carlito">
    <w:altName w:val="Calibri"/>
    <w:charset w:val="01" w:characterSet="utf-8"/>
    <w:family w:val="roman"/>
    <w:pitch w:val="variable"/>
  </w:font>
  <w:font w:name="Calibri">
    <w:charset w:val="01" w:characterSet="utf-8"/>
    <w:family w:val="roman"/>
    <w:pitch w:val="variable"/>
  </w:font>
  <w:font w:name="Georgia">
    <w:charset w:val="01" w:characterSet="utf-8"/>
    <w:family w:val="roman"/>
    <w:pitch w:val="variable"/>
  </w:font>
  <w:font w:name="Segoe UI">
    <w:charset w:val="01" w:characterSet="utf-8"/>
    <w:family w:val="swiss"/>
    <w:pitch w:val="variable"/>
  </w:font>
  <w:font w:name="Consolas">
    <w:charset w:val="01" w:characterSet="utf-8"/>
    <w:family w:val="auto"/>
    <w:pitch w:val="variable"/>
  </w:font>
  <w:font w:name="OpenSymbol">
    <w:altName w:val="Arial Unicode MS"/>
    <w:charset w:val="01" w:characterSet="utf-8"/>
    <w:family w:val="auto"/>
    <w:pitch w:val="variable"/>
  </w:font>
  <w:font w:name="Liberation Sans">
    <w:altName w:val="Arial"/>
    <w:charset w:val="01" w:characterSet="utf-8"/>
    <w:family w:val="swiss"/>
    <w:pitch w:val="variable"/>
  </w:font>
  <w:font w:name="Times New Roman">
    <w:charset w:val="01" w:characterSet="utf-8"/>
    <w:family w:val="roman"/>
    <w:pitch w:val="variable"/>
  </w:font>
  <w:font w:name="Aptos SemiBold">
    <w:charset w:val="01" w:characterSet="utf-8"/>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Fortsetzung"/>
      <w:spacing w:lineRule="auto" w:line="240" w:before="0" w:after="120"/>
      <w:ind w:end="-720"/>
      <w:contextualSpacing/>
      <w:jc w:val="end"/>
      <w:rPr/>
    </w:pPr>
    <w:r>
      <w:rPr>
        <w:lang w:bidi="de-DE"/>
      </w:rPr>
      <w:t xml:space="preserve">Seite </w:t>
    </w:r>
    <w:r>
      <w:rPr>
        <w:lang w:bidi="de-DE"/>
      </w:rPr>
      <w:fldChar w:fldCharType="begin"/>
    </w:r>
    <w:r>
      <w:rPr>
        <w:lang w:bidi="de-DE"/>
      </w:rPr>
      <w:instrText xml:space="preserve"> PAGE </w:instrText>
    </w:r>
    <w:r>
      <w:rPr>
        <w:lang w:bidi="de-DE"/>
      </w:rPr>
      <w:fldChar w:fldCharType="separate"/>
    </w:r>
    <w:r>
      <w:rPr>
        <w:lang w:bidi="de-DE"/>
      </w:rPr>
      <w:t>2</w:t>
    </w:r>
    <w:r>
      <w:rPr>
        <w:lang w:bidi="de-DE"/>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100330</wp:posOffset>
          </wp:positionH>
          <wp:positionV relativeFrom="paragraph">
            <wp:posOffset>37465</wp:posOffset>
          </wp:positionV>
          <wp:extent cx="714375" cy="790575"/>
          <wp:effectExtent l="0" t="0" r="0" b="0"/>
          <wp:wrapSquare wrapText="largest"/>
          <wp:docPr id="1" name="Image1 Copy 2 Copy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2 Copy 1" descr="" title=""/>
                  <pic:cNvPicPr>
                    <a:picLocks noChangeAspect="1" noChangeArrowheads="1"/>
                  </pic:cNvPicPr>
                </pic:nvPicPr>
                <pic:blipFill>
                  <a:blip r:embed="rId1"/>
                  <a:stretch>
                    <a:fillRect/>
                  </a:stretch>
                </pic:blipFill>
                <pic:spPr bwMode="auto">
                  <a:xfrm>
                    <a:off x="0" y="0"/>
                    <a:ext cx="714375" cy="790575"/>
                  </a:xfrm>
                  <a:prstGeom prst="rect">
                    <a:avLst/>
                  </a:prstGeom>
                </pic:spPr>
              </pic:pic>
            </a:graphicData>
          </a:graphic>
        </wp:anchor>
      </w:drawing>
      <w:drawing>
        <wp:anchor behindDoc="1" distT="0" distB="0" distL="0" distR="0" simplePos="0" locked="0" layoutInCell="0" allowOverlap="1" relativeHeight="6">
          <wp:simplePos x="0" y="0"/>
          <wp:positionH relativeFrom="column">
            <wp:posOffset>4425950</wp:posOffset>
          </wp:positionH>
          <wp:positionV relativeFrom="paragraph">
            <wp:posOffset>40005</wp:posOffset>
          </wp:positionV>
          <wp:extent cx="780415" cy="694690"/>
          <wp:effectExtent l="0" t="0" r="0" b="0"/>
          <wp:wrapSquare wrapText="largest"/>
          <wp:docPr id="2" name="Grafik 723030761 Copy 2 Copy 1" descr="Ein Bild, das Kreis, Clipart, Logo, gelb enthält.&#10;&#10;Automatisch generierte Beschreibu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723030761 Copy 2 Copy 1" descr="Ein Bild, das Kreis, Clipart, Logo, gelb enthält.&#10;&#10;Automatisch generierte Beschreibung" title=""/>
                  <pic:cNvPicPr>
                    <a:picLocks noChangeAspect="1" noChangeArrowheads="1"/>
                  </pic:cNvPicPr>
                </pic:nvPicPr>
                <pic:blipFill>
                  <a:blip r:embed="rId2"/>
                  <a:stretch>
                    <a:fillRect/>
                  </a:stretch>
                </pic:blipFill>
                <pic:spPr bwMode="auto">
                  <a:xfrm>
                    <a:off x="0" y="0"/>
                    <a:ext cx="780415" cy="6946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ptos SemiBold" w:hAnsi="Aptos SemiBold"/>
      </w:rPr>
    </w:pPr>
    <w:r>
      <w:rPr>
        <w:rFonts w:ascii="Aptos SemiBold" w:hAnsi="Aptos SemiBold"/>
      </w:rPr>
      <mc:AlternateContent>
        <mc:Choice Requires="wps">
          <w:drawing>
            <wp:anchor behindDoc="1" distT="0" distB="0" distL="114300" distR="114300" simplePos="0" locked="0" layoutInCell="0" allowOverlap="1" relativeHeight="2" wp14:anchorId="1AF5FA9B">
              <wp:simplePos x="0" y="0"/>
              <wp:positionH relativeFrom="column">
                <wp:posOffset>-147320</wp:posOffset>
              </wp:positionH>
              <wp:positionV relativeFrom="paragraph">
                <wp:posOffset>-457200</wp:posOffset>
              </wp:positionV>
              <wp:extent cx="1868170" cy="1430655"/>
              <wp:effectExtent l="0" t="0" r="0" b="0"/>
              <wp:wrapSquare wrapText="bothSides"/>
              <wp:docPr id="3" name="Rechteck 2"/>
              <a:graphic xmlns:a="http://schemas.openxmlformats.org/drawingml/2006/main">
                <a:graphicData uri="http://schemas.microsoft.com/office/word/2010/wordprocessingShape">
                  <wps:wsp>
                    <wps:cNvSpPr/>
                    <wps:spPr>
                      <a:xfrm>
                        <a:off x="0" y="0"/>
                        <a:ext cx="1868040" cy="1430640"/>
                      </a:xfrm>
                      <a:prstGeom prst="rect">
                        <a:avLst/>
                      </a:prstGeom>
                      <a:no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hteck 2" path="m0,0l-2147483645,0l-2147483645,-2147483646l0,-2147483646xe" stroked="f" o:allowincell="f" style="position:absolute;margin-left:-11.6pt;margin-top:-36pt;width:147.05pt;height:112.6pt;mso-wrap-style:none;v-text-anchor:middle" wp14:anchorId="1AF5FA9B">
              <v:fill o:detectmouseclick="t" on="false"/>
              <v:stroke color="#3465a4" weight="25560" joinstyle="round" endcap="flat"/>
              <w10:wrap type="square"/>
            </v:rect>
          </w:pict>
        </mc:Fallback>
      </mc:AlternateContent>
      <w:drawing>
        <wp:anchor behindDoc="1" distT="0" distB="0" distL="0" distR="0" simplePos="0" locked="0" layoutInCell="0" allowOverlap="1" relativeHeight="3">
          <wp:simplePos x="0" y="0"/>
          <wp:positionH relativeFrom="column">
            <wp:posOffset>100330</wp:posOffset>
          </wp:positionH>
          <wp:positionV relativeFrom="paragraph">
            <wp:posOffset>37465</wp:posOffset>
          </wp:positionV>
          <wp:extent cx="714375" cy="790575"/>
          <wp:effectExtent l="0" t="0" r="0" b="0"/>
          <wp:wrapSquare wrapText="largest"/>
          <wp:docPr id="4" name="Image1 Copy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Copy 2" descr="" title=""/>
                  <pic:cNvPicPr>
                    <a:picLocks noChangeAspect="1" noChangeArrowheads="1"/>
                  </pic:cNvPicPr>
                </pic:nvPicPr>
                <pic:blipFill>
                  <a:blip r:embed="rId1"/>
                  <a:stretch>
                    <a:fillRect/>
                  </a:stretch>
                </pic:blipFill>
                <pic:spPr bwMode="auto">
                  <a:xfrm>
                    <a:off x="0" y="0"/>
                    <a:ext cx="714375" cy="790575"/>
                  </a:xfrm>
                  <a:prstGeom prst="rect">
                    <a:avLst/>
                  </a:prstGeom>
                </pic:spPr>
              </pic:pic>
            </a:graphicData>
          </a:graphic>
        </wp:anchor>
      </w:drawing>
      <w:drawing>
        <wp:anchor behindDoc="1" distT="0" distB="0" distL="0" distR="0" simplePos="0" locked="0" layoutInCell="0" allowOverlap="1" relativeHeight="4">
          <wp:simplePos x="0" y="0"/>
          <wp:positionH relativeFrom="column">
            <wp:posOffset>4425950</wp:posOffset>
          </wp:positionH>
          <wp:positionV relativeFrom="paragraph">
            <wp:posOffset>40005</wp:posOffset>
          </wp:positionV>
          <wp:extent cx="780415" cy="694690"/>
          <wp:effectExtent l="0" t="0" r="0" b="0"/>
          <wp:wrapSquare wrapText="largest"/>
          <wp:docPr id="5" name="Grafik 723030761 Copy 2" descr="Ein Bild, das Kreis, Clipart, Logo, gelb enthält.&#10;&#10;Automatisch generierte Beschreibu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723030761 Copy 2" descr="Ein Bild, das Kreis, Clipart, Logo, gelb enthält.&#10;&#10;Automatisch generierte Beschreibung" title=""/>
                  <pic:cNvPicPr>
                    <a:picLocks noChangeAspect="1" noChangeArrowheads="1"/>
                  </pic:cNvPicPr>
                </pic:nvPicPr>
                <pic:blipFill>
                  <a:blip r:embed="rId2"/>
                  <a:stretch>
                    <a:fillRect/>
                  </a:stretch>
                </pic:blipFill>
                <pic:spPr bwMode="auto">
                  <a:xfrm>
                    <a:off x="0" y="0"/>
                    <a:ext cx="780415" cy="694690"/>
                  </a:xfrm>
                  <a:prstGeom prst="rect">
                    <a:avLst/>
                  </a:prstGeom>
                </pic:spPr>
              </pic:pic>
            </a:graphicData>
          </a:graphic>
        </wp:anchor>
      </w:drawing>
    </w:r>
  </w:p>
  <w:p>
    <w:pPr>
      <w:pStyle w:val="Header"/>
      <w:widowControl/>
      <w:bidi w:val="0"/>
      <w:spacing w:lineRule="auto" w:line="240" w:before="0" w:after="0"/>
      <w:ind w:firstLine="180" w:start="5760" w:end="-360"/>
      <w:jc w:val="start"/>
      <w:rPr>
        <w:sz w:val="20"/>
        <w:szCs w:val="20"/>
      </w:rPr>
    </w:pPr>
    <w:r>
      <w:rPr>
        <w:sz w:val="20"/>
        <w:szCs w:val="20"/>
      </w:rPr>
    </w:r>
  </w:p>
  <w:p>
    <w:pPr>
      <w:pStyle w:val="Header"/>
      <w:ind w:firstLine="761" w:start="5760" w:end="-318"/>
      <w:rPr>
        <w:rFonts w:ascii="Aptos SemiBold" w:hAnsi="Aptos SemiBold"/>
        <w:color w:themeColor="accent1" w:val="0079C2"/>
      </w:rPr>
    </w:pPr>
    <w:r>
      <w:rPr>
        <w:rFonts w:ascii="Aptos SemiBold" w:hAnsi="Aptos SemiBold"/>
        <w:color w:themeColor="accent1" w:val="0079C2"/>
      </w:rPr>
    </w:r>
  </w:p>
  <w:p>
    <w:pPr>
      <w:pStyle w:val="Header"/>
      <w:ind w:firstLine="761" w:start="5760" w:end="-318"/>
      <w:rPr>
        <w:rFonts w:ascii="Aptos SemiBold" w:hAnsi="Aptos SemiBold"/>
        <w:color w:themeColor="accent1" w:val="0079C2"/>
      </w:rPr>
    </w:pPr>
    <w:r>
      <w:rPr>
        <w:rFonts w:ascii="Aptos SemiBold" w:hAnsi="Aptos SemiBold"/>
        <w:color w:themeColor="accent1" w:val="0079C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1080"/>
        </w:tabs>
        <w:ind w:start="108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bullet"/>
      <w:lvlText w:val=""/>
      <w:lvlJc w:val="start"/>
      <w:pPr>
        <w:tabs>
          <w:tab w:val="num" w:pos="1440"/>
        </w:tabs>
        <w:ind w:start="144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bullet"/>
      <w:lvlText w:val=""/>
      <w:lvlJc w:val="start"/>
      <w:pPr>
        <w:tabs>
          <w:tab w:val="num" w:pos="1800"/>
        </w:tabs>
        <w:ind w:start="180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360"/>
        </w:tabs>
        <w:ind w:start="36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1080"/>
        </w:tabs>
        <w:ind w:start="108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decimal"/>
      <w:lvlText w:val="%1."/>
      <w:lvlJc w:val="start"/>
      <w:pPr>
        <w:tabs>
          <w:tab w:val="num" w:pos="1440"/>
        </w:tabs>
        <w:ind w:start="144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0">
    <w:lvl w:ilvl="0">
      <w:start w:val="1"/>
      <w:numFmt w:val="decimal"/>
      <w:lvlText w:val="%1."/>
      <w:lvlJc w:val="start"/>
      <w:pPr>
        <w:tabs>
          <w:tab w:val="num" w:pos="1800"/>
        </w:tabs>
        <w:ind w:start="180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color w:themeColor="text2" w:themeShade="bf" w:val="55463E"/>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semiHidden="1" w:unhideWhenUsed="1" w:qFormat="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7122"/>
    <w:pPr>
      <w:widowControl/>
      <w:suppressAutoHyphens w:val="true"/>
      <w:bidi w:val="0"/>
      <w:spacing w:lineRule="auto" w:line="276" w:before="0" w:after="300"/>
      <w:jc w:val="start"/>
    </w:pPr>
    <w:rPr>
      <w:rFonts w:ascii="Calibri" w:hAnsi="Calibri" w:eastAsia="Calibri" w:cs="" w:asciiTheme="minorHAnsi" w:cstheme="minorBidi" w:eastAsiaTheme="minorHAnsi" w:hAnsiTheme="minorHAnsi"/>
      <w:color w:themeColor="text2" w:themeShade="bf" w:val="55463E"/>
      <w:kern w:val="0"/>
      <w:sz w:val="22"/>
      <w:szCs w:val="22"/>
      <w:lang w:val="de-DE" w:eastAsia="en-US" w:bidi="ar-SA"/>
    </w:rPr>
  </w:style>
  <w:style w:type="paragraph" w:styleId="Heading1">
    <w:name w:val="Heading 1"/>
    <w:basedOn w:val="Normal"/>
    <w:next w:val="Normal"/>
    <w:link w:val="berschrift1Zchn"/>
    <w:uiPriority w:val="9"/>
    <w:semiHidden/>
    <w:unhideWhenUsed/>
    <w:qFormat/>
    <w:rsid w:val="000f51ec"/>
    <w:pPr>
      <w:keepNext w:val="true"/>
      <w:keepLines/>
      <w:spacing w:before="480" w:after="0"/>
      <w:outlineLvl w:val="0"/>
    </w:pPr>
    <w:rPr>
      <w:rFonts w:ascii="Georgia" w:hAnsi="Georgia" w:eastAsia="" w:cs="" w:asciiTheme="majorHAnsi" w:cstheme="majorBidi" w:eastAsiaTheme="majorEastAsia" w:hAnsiTheme="majorHAnsi"/>
      <w:b/>
      <w:bCs/>
      <w:color w:themeColor="accent2" w:themeShade="80" w:val="806F00"/>
      <w:sz w:val="28"/>
      <w:szCs w:val="28"/>
    </w:rPr>
  </w:style>
  <w:style w:type="paragraph" w:styleId="Heading2">
    <w:name w:val="Heading 2"/>
    <w:basedOn w:val="Normal"/>
    <w:next w:val="Normal"/>
    <w:link w:val="berschrift2Zchn"/>
    <w:uiPriority w:val="9"/>
    <w:semiHidden/>
    <w:unhideWhenUsed/>
    <w:qFormat/>
    <w:pPr>
      <w:keepNext w:val="true"/>
      <w:keepLines/>
      <w:spacing w:before="200" w:after="0"/>
      <w:outlineLvl w:val="1"/>
    </w:pPr>
    <w:rPr>
      <w:rFonts w:ascii="Georgia" w:hAnsi="Georgia" w:eastAsia="" w:cs="" w:asciiTheme="majorHAnsi" w:cstheme="majorBidi" w:eastAsiaTheme="majorEastAsia" w:hAnsiTheme="majorHAnsi"/>
      <w:b/>
      <w:bCs/>
      <w:color w:themeColor="text1" w:themeTint="d9" w:val="262626"/>
      <w:sz w:val="26"/>
      <w:szCs w:val="26"/>
    </w:rPr>
  </w:style>
  <w:style w:type="paragraph" w:styleId="Heading3">
    <w:name w:val="Heading 3"/>
    <w:basedOn w:val="Normal"/>
    <w:next w:val="Normal"/>
    <w:link w:val="berschrift3Zchn"/>
    <w:uiPriority w:val="9"/>
    <w:semiHidden/>
    <w:unhideWhenUsed/>
    <w:qFormat/>
    <w:rsid w:val="00572222"/>
    <w:pPr>
      <w:keepNext w:val="true"/>
      <w:keepLines/>
      <w:spacing w:before="40" w:after="0"/>
      <w:outlineLvl w:val="2"/>
    </w:pPr>
    <w:rPr>
      <w:rFonts w:ascii="Georgia" w:hAnsi="Georgia" w:eastAsia="" w:cs="" w:asciiTheme="majorHAnsi" w:cstheme="majorBidi" w:eastAsiaTheme="majorEastAsia" w:hAnsiTheme="majorHAnsi"/>
      <w:color w:themeColor="accent1" w:themeShade="7f" w:val="003C60"/>
      <w:sz w:val="24"/>
      <w:szCs w:val="24"/>
    </w:rPr>
  </w:style>
  <w:style w:type="paragraph" w:styleId="Heading4">
    <w:name w:val="Heading 4"/>
    <w:basedOn w:val="Normal"/>
    <w:next w:val="Normal"/>
    <w:link w:val="berschrift4Zchn"/>
    <w:uiPriority w:val="9"/>
    <w:semiHidden/>
    <w:unhideWhenUsed/>
    <w:qFormat/>
    <w:rsid w:val="00572222"/>
    <w:pPr>
      <w:keepNext w:val="true"/>
      <w:keepLines/>
      <w:spacing w:before="40" w:after="0"/>
      <w:outlineLvl w:val="3"/>
    </w:pPr>
    <w:rPr>
      <w:rFonts w:ascii="Georgia" w:hAnsi="Georgia" w:eastAsia="" w:cs="" w:asciiTheme="majorHAnsi" w:cstheme="majorBidi" w:eastAsiaTheme="majorEastAsia" w:hAnsiTheme="majorHAnsi"/>
      <w:i/>
      <w:iCs/>
      <w:color w:themeColor="accent1" w:themeShade="bf" w:val="005A91"/>
    </w:rPr>
  </w:style>
  <w:style w:type="paragraph" w:styleId="Heading5">
    <w:name w:val="Heading 5"/>
    <w:basedOn w:val="Normal"/>
    <w:next w:val="Normal"/>
    <w:link w:val="berschrift5Zchn"/>
    <w:uiPriority w:val="9"/>
    <w:semiHidden/>
    <w:unhideWhenUsed/>
    <w:qFormat/>
    <w:rsid w:val="00572222"/>
    <w:pPr>
      <w:keepNext w:val="true"/>
      <w:keepLines/>
      <w:spacing w:before="40" w:after="0"/>
      <w:outlineLvl w:val="4"/>
    </w:pPr>
    <w:rPr>
      <w:rFonts w:ascii="Georgia" w:hAnsi="Georgia" w:eastAsia="" w:cs="" w:asciiTheme="majorHAnsi" w:cstheme="majorBidi" w:eastAsiaTheme="majorEastAsia" w:hAnsiTheme="majorHAnsi"/>
      <w:color w:themeColor="accent1" w:themeShade="bf" w:val="005A91"/>
    </w:rPr>
  </w:style>
  <w:style w:type="paragraph" w:styleId="Heading6">
    <w:name w:val="Heading 6"/>
    <w:basedOn w:val="Normal"/>
    <w:next w:val="Normal"/>
    <w:link w:val="berschrift6Zchn"/>
    <w:uiPriority w:val="9"/>
    <w:semiHidden/>
    <w:unhideWhenUsed/>
    <w:qFormat/>
    <w:rsid w:val="00572222"/>
    <w:pPr>
      <w:keepNext w:val="true"/>
      <w:keepLines/>
      <w:spacing w:before="40" w:after="0"/>
      <w:outlineLvl w:val="5"/>
    </w:pPr>
    <w:rPr>
      <w:rFonts w:ascii="Georgia" w:hAnsi="Georgia" w:eastAsia="" w:cs="" w:asciiTheme="majorHAnsi" w:cstheme="majorBidi" w:eastAsiaTheme="majorEastAsia" w:hAnsiTheme="majorHAnsi"/>
      <w:color w:themeColor="accent1" w:themeShade="7f" w:val="003C60"/>
    </w:rPr>
  </w:style>
  <w:style w:type="paragraph" w:styleId="Heading7">
    <w:name w:val="Heading 7"/>
    <w:basedOn w:val="Normal"/>
    <w:next w:val="Normal"/>
    <w:link w:val="berschrift7Zchn"/>
    <w:uiPriority w:val="9"/>
    <w:semiHidden/>
    <w:unhideWhenUsed/>
    <w:qFormat/>
    <w:rsid w:val="00572222"/>
    <w:pPr>
      <w:keepNext w:val="true"/>
      <w:keepLines/>
      <w:spacing w:before="40" w:after="0"/>
      <w:outlineLvl w:val="6"/>
    </w:pPr>
    <w:rPr>
      <w:rFonts w:ascii="Georgia" w:hAnsi="Georgia" w:eastAsia="" w:cs="" w:asciiTheme="majorHAnsi" w:cstheme="majorBidi" w:eastAsiaTheme="majorEastAsia" w:hAnsiTheme="majorHAnsi"/>
      <w:i/>
      <w:iCs/>
      <w:color w:themeColor="accent1" w:themeShade="7f" w:val="003C60"/>
    </w:rPr>
  </w:style>
  <w:style w:type="paragraph" w:styleId="Heading8">
    <w:name w:val="Heading 8"/>
    <w:basedOn w:val="Normal"/>
    <w:next w:val="Normal"/>
    <w:link w:val="berschrift8Zchn"/>
    <w:uiPriority w:val="9"/>
    <w:semiHidden/>
    <w:unhideWhenUsed/>
    <w:qFormat/>
    <w:rsid w:val="00572222"/>
    <w:pPr>
      <w:keepNext w:val="true"/>
      <w:keepLines/>
      <w:spacing w:before="40" w:after="0"/>
      <w:outlineLvl w:val="7"/>
    </w:pPr>
    <w:rPr>
      <w:rFonts w:ascii="Georgia" w:hAnsi="Georgia" w:eastAsia="" w:cs="" w:asciiTheme="majorHAnsi" w:cstheme="majorBidi" w:eastAsiaTheme="majorEastAsia" w:hAnsiTheme="majorHAnsi"/>
      <w:color w:themeColor="text1" w:themeTint="d8" w:val="272727"/>
      <w:szCs w:val="21"/>
    </w:rPr>
  </w:style>
  <w:style w:type="paragraph" w:styleId="Heading9">
    <w:name w:val="Heading 9"/>
    <w:basedOn w:val="Normal"/>
    <w:next w:val="Normal"/>
    <w:link w:val="berschrift9Zchn"/>
    <w:uiPriority w:val="9"/>
    <w:semiHidden/>
    <w:unhideWhenUsed/>
    <w:qFormat/>
    <w:rsid w:val="00572222"/>
    <w:pPr>
      <w:keepNext w:val="true"/>
      <w:keepLines/>
      <w:spacing w:before="40" w:after="0"/>
      <w:outlineLvl w:val="8"/>
    </w:pPr>
    <w:rPr>
      <w:rFonts w:ascii="Georgia" w:hAnsi="Georgia" w:eastAsia="" w:cs="" w:asciiTheme="majorHAnsi" w:cstheme="majorBidi" w:eastAsiaTheme="majorEastAsia" w:hAnsiTheme="majorHAnsi"/>
      <w:i/>
      <w:iCs/>
      <w:color w:themeColor="text1" w:themeTint="d8" w:val="272727"/>
      <w:szCs w:val="21"/>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Header"/>
    <w:uiPriority w:val="99"/>
    <w:qFormat/>
    <w:rsid w:val="00b63133"/>
    <w:rPr>
      <w:sz w:val="22"/>
    </w:rPr>
  </w:style>
  <w:style w:type="character" w:styleId="FuzeileZchn" w:customStyle="1">
    <w:name w:val="Fußzeile Zchn"/>
    <w:basedOn w:val="DefaultParagraphFont"/>
    <w:link w:val="Footer"/>
    <w:uiPriority w:val="99"/>
    <w:qFormat/>
    <w:rsid w:val="00bc0f0a"/>
    <w:rPr>
      <w:rFonts w:ascii="Georgia" w:hAnsi="Georgia" w:asciiTheme="majorHAnsi" w:hAnsiTheme="majorHAnsi"/>
      <w:color w:themeColor="accent2" w:themeShade="80" w:val="806F00"/>
    </w:rPr>
  </w:style>
  <w:style w:type="character" w:styleId="PlaceholderText">
    <w:name w:val="Placeholder Text"/>
    <w:basedOn w:val="DefaultParagraphFont"/>
    <w:uiPriority w:val="99"/>
    <w:semiHidden/>
    <w:qFormat/>
    <w:rsid w:val="00912a0a"/>
    <w:rPr>
      <w:color w:themeColor="accent5" w:themeShade="bf" w:val="002932"/>
      <w:sz w:val="22"/>
    </w:rPr>
  </w:style>
  <w:style w:type="character" w:styleId="DatumZchn" w:customStyle="1">
    <w:name w:val="Datum Zchn"/>
    <w:basedOn w:val="DefaultParagraphFont"/>
    <w:link w:val="Date"/>
    <w:uiPriority w:val="4"/>
    <w:qFormat/>
    <w:rsid w:val="00752fc4"/>
    <w:rPr/>
  </w:style>
  <w:style w:type="character" w:styleId="GruformelZchn" w:customStyle="1">
    <w:name w:val="Grußformel Zchn"/>
    <w:basedOn w:val="DefaultParagraphFont"/>
    <w:link w:val="Closing"/>
    <w:uiPriority w:val="6"/>
    <w:qFormat/>
    <w:rsid w:val="00752fc4"/>
    <w:rPr/>
  </w:style>
  <w:style w:type="character" w:styleId="berschrift1Zchn" w:customStyle="1">
    <w:name w:val="Überschrift 1 Zchn"/>
    <w:basedOn w:val="DefaultParagraphFont"/>
    <w:link w:val="Heading1"/>
    <w:uiPriority w:val="9"/>
    <w:semiHidden/>
    <w:qFormat/>
    <w:rsid w:val="000f51ec"/>
    <w:rPr>
      <w:rFonts w:ascii="Georgia" w:hAnsi="Georgia" w:eastAsia="" w:cs="" w:asciiTheme="majorHAnsi" w:cstheme="majorBidi" w:eastAsiaTheme="majorEastAsia" w:hAnsiTheme="majorHAnsi"/>
      <w:b/>
      <w:bCs/>
      <w:color w:themeColor="accent2" w:themeShade="80" w:val="806F00"/>
      <w:sz w:val="28"/>
      <w:szCs w:val="28"/>
    </w:rPr>
  </w:style>
  <w:style w:type="character" w:styleId="berschrift2Zchn" w:customStyle="1">
    <w:name w:val="Überschrift 2 Zchn"/>
    <w:basedOn w:val="DefaultParagraphFont"/>
    <w:link w:val="Heading2"/>
    <w:uiPriority w:val="9"/>
    <w:semiHidden/>
    <w:qFormat/>
    <w:rPr>
      <w:rFonts w:ascii="Georgia" w:hAnsi="Georgia" w:eastAsia="" w:cs="" w:asciiTheme="majorHAnsi" w:cstheme="majorBidi" w:eastAsiaTheme="majorEastAsia" w:hAnsiTheme="majorHAnsi"/>
      <w:b/>
      <w:bCs/>
      <w:color w:themeColor="text1" w:themeTint="d9" w:val="262626"/>
      <w:kern w:val="2"/>
      <w:sz w:val="26"/>
      <w:szCs w:val="26"/>
      <w14:ligatures w14:val="standardContextual"/>
      <w14:numForm w14:val="oldStyle"/>
      <w14:numSpacing w14:val="proportional"/>
      <w14:cntxtAlts>
        <w14:cntxtAlts/>
      </w14:cntxtAlts>
    </w:rPr>
  </w:style>
  <w:style w:type="character" w:styleId="SprechblasentextZchn" w:customStyle="1">
    <w:name w:val="Sprechblasentext Zchn"/>
    <w:basedOn w:val="DefaultParagraphFont"/>
    <w:link w:val="BalloonText"/>
    <w:uiPriority w:val="99"/>
    <w:semiHidden/>
    <w:qFormat/>
    <w:rsid w:val="00572222"/>
    <w:rPr>
      <w:rFonts w:ascii="Segoe UI" w:hAnsi="Segoe UI" w:cs="Segoe UI"/>
      <w:kern w:val="2"/>
      <w:sz w:val="22"/>
      <w:szCs w:val="18"/>
      <w14:ligatures w14:val="standardContextual"/>
      <w14:numForm w14:val="oldStyle"/>
      <w14:numSpacing w14:val="proportional"/>
      <w14:cntxtAlts>
        <w14:cntxtAlts/>
      </w14:cntxtAlts>
    </w:rPr>
  </w:style>
  <w:style w:type="character" w:styleId="TextkrperZchn" w:customStyle="1">
    <w:name w:val="Textkörper Zchn"/>
    <w:basedOn w:val="DefaultParagraphFont"/>
    <w:uiPriority w:val="99"/>
    <w:semiHidden/>
    <w:qFormat/>
    <w:rsid w:val="00572222"/>
    <w:rPr>
      <w:kern w:val="2"/>
      <w:sz w:val="22"/>
      <w14:ligatures w14:val="standardContextual"/>
      <w14:numForm w14:val="oldStyle"/>
      <w14:numSpacing w14:val="proportional"/>
      <w14:cntxtAlts>
        <w14:cntxtAlts/>
      </w14:cntxtAlts>
    </w:rPr>
  </w:style>
  <w:style w:type="character" w:styleId="Textkrper2Zchn" w:customStyle="1">
    <w:name w:val="Textkörper 2 Zchn"/>
    <w:basedOn w:val="DefaultParagraphFont"/>
    <w:link w:val="BodyText2"/>
    <w:uiPriority w:val="99"/>
    <w:semiHidden/>
    <w:qFormat/>
    <w:rsid w:val="00572222"/>
    <w:rPr>
      <w:kern w:val="2"/>
      <w:sz w:val="22"/>
      <w14:ligatures w14:val="standardContextual"/>
      <w14:numForm w14:val="oldStyle"/>
      <w14:numSpacing w14:val="proportional"/>
      <w14:cntxtAlts>
        <w14:cntxtAlts/>
      </w14:cntxtAlts>
    </w:rPr>
  </w:style>
  <w:style w:type="character" w:styleId="Textkrper3Zchn" w:customStyle="1">
    <w:name w:val="Textkörper 3 Zchn"/>
    <w:basedOn w:val="DefaultParagraphFont"/>
    <w:link w:val="BodyText3"/>
    <w:uiPriority w:val="99"/>
    <w:semiHidden/>
    <w:qFormat/>
    <w:rsid w:val="00572222"/>
    <w:rPr>
      <w:kern w:val="2"/>
      <w:sz w:val="22"/>
      <w:szCs w:val="16"/>
      <w14:ligatures w14:val="standardContextual"/>
      <w14:numForm w14:val="oldStyle"/>
      <w14:numSpacing w14:val="proportional"/>
      <w14:cntxtAlts>
        <w14:cntxtAlts/>
      </w14:cntxtAlts>
    </w:rPr>
  </w:style>
  <w:style w:type="character" w:styleId="Textkrper-ErstzeileneinzugZchn" w:customStyle="1">
    <w:name w:val="Textkörper-Erstzeileneinzug Zchn"/>
    <w:basedOn w:val="TextkrperZchn"/>
    <w:uiPriority w:val="99"/>
    <w:semiHidden/>
    <w:qFormat/>
    <w:rsid w:val="00572222"/>
    <w:rPr>
      <w:kern w:val="2"/>
      <w:sz w:val="22"/>
      <w14:ligatures w14:val="standardContextual"/>
      <w14:numForm w14:val="oldStyle"/>
      <w14:numSpacing w14:val="proportional"/>
      <w14:cntxtAlts>
        <w14:cntxtAlts/>
      </w14:cntxtAlts>
    </w:rPr>
  </w:style>
  <w:style w:type="character" w:styleId="Textkrper-ZeileneinzugZchn" w:customStyle="1">
    <w:name w:val="Textkörper-Zeileneinzug Zchn"/>
    <w:basedOn w:val="DefaultParagraphFont"/>
    <w:uiPriority w:val="99"/>
    <w:semiHidden/>
    <w:qFormat/>
    <w:rsid w:val="00572222"/>
    <w:rPr>
      <w:kern w:val="2"/>
      <w:sz w:val="22"/>
      <w14:ligatures w14:val="standardContextual"/>
      <w14:numForm w14:val="oldStyle"/>
      <w14:numSpacing w14:val="proportional"/>
      <w14:cntxtAlts>
        <w14:cntxtAlts/>
      </w14:cntxtAlts>
    </w:rPr>
  </w:style>
  <w:style w:type="character" w:styleId="Textkrper-Erstzeileneinzug2Zchn" w:customStyle="1">
    <w:name w:val="Textkörper-Erstzeileneinzug 2 Zchn"/>
    <w:basedOn w:val="Textkrper-ZeileneinzugZchn"/>
    <w:link w:val="BodyTextFirstIndent2"/>
    <w:uiPriority w:val="99"/>
    <w:semiHidden/>
    <w:qFormat/>
    <w:rsid w:val="00572222"/>
    <w:rPr>
      <w:kern w:val="2"/>
      <w:sz w:val="22"/>
      <w14:ligatures w14:val="standardContextual"/>
      <w14:numForm w14:val="oldStyle"/>
      <w14:numSpacing w14:val="proportional"/>
      <w14:cntxtAlts>
        <w14:cntxtAlts/>
      </w14:cntxtAlts>
    </w:rPr>
  </w:style>
  <w:style w:type="character" w:styleId="Textkrper-Einzug2Zchn" w:customStyle="1">
    <w:name w:val="Textkörper-Einzug 2 Zchn"/>
    <w:basedOn w:val="DefaultParagraphFont"/>
    <w:link w:val="BodyTextIndent2"/>
    <w:uiPriority w:val="99"/>
    <w:semiHidden/>
    <w:qFormat/>
    <w:rsid w:val="00572222"/>
    <w:rPr>
      <w:kern w:val="2"/>
      <w:sz w:val="22"/>
      <w14:ligatures w14:val="standardContextual"/>
      <w14:numForm w14:val="oldStyle"/>
      <w14:numSpacing w14:val="proportional"/>
      <w14:cntxtAlts>
        <w14:cntxtAlts/>
      </w14:cntxtAlts>
    </w:rPr>
  </w:style>
  <w:style w:type="character" w:styleId="Textkrper-Einzug3Zchn" w:customStyle="1">
    <w:name w:val="Textkörper-Einzug 3 Zchn"/>
    <w:basedOn w:val="DefaultParagraphFont"/>
    <w:link w:val="BodyTextIndent3"/>
    <w:uiPriority w:val="99"/>
    <w:semiHidden/>
    <w:qFormat/>
    <w:rsid w:val="00572222"/>
    <w:rPr>
      <w:kern w:val="2"/>
      <w:sz w:val="22"/>
      <w:szCs w:val="16"/>
      <w14:ligatures w14:val="standardContextual"/>
      <w14:numForm w14:val="oldStyle"/>
      <w14:numSpacing w14:val="proportional"/>
      <w14:cntxtAlts>
        <w14:cntxtAlts/>
      </w14:cntxtAlts>
    </w:rPr>
  </w:style>
  <w:style w:type="character" w:styleId="BookTitle">
    <w:name w:val="Book Title"/>
    <w:basedOn w:val="DefaultParagraphFont"/>
    <w:uiPriority w:val="33"/>
    <w:semiHidden/>
    <w:qFormat/>
    <w:rsid w:val="00572222"/>
    <w:rPr>
      <w:b/>
      <w:bCs/>
      <w:i/>
      <w:iCs/>
      <w:spacing w:val="5"/>
      <w:sz w:val="22"/>
    </w:rPr>
  </w:style>
  <w:style w:type="character" w:styleId="annotationreference">
    <w:name w:val="annotation reference"/>
    <w:basedOn w:val="DefaultParagraphFont"/>
    <w:uiPriority w:val="99"/>
    <w:semiHidden/>
    <w:unhideWhenUsed/>
    <w:qFormat/>
    <w:rsid w:val="00572222"/>
    <w:rPr>
      <w:sz w:val="22"/>
      <w:szCs w:val="16"/>
    </w:rPr>
  </w:style>
  <w:style w:type="character" w:styleId="KommentartextZchn" w:customStyle="1">
    <w:name w:val="Kommentartext Zchn"/>
    <w:basedOn w:val="DefaultParagraphFont"/>
    <w:link w:val="AnnotationText"/>
    <w:uiPriority w:val="99"/>
    <w:semiHidden/>
    <w:qFormat/>
    <w:rsid w:val="00572222"/>
    <w:rPr>
      <w:kern w:val="2"/>
      <w:sz w:val="22"/>
      <w14:ligatures w14:val="standardContextual"/>
      <w14:numForm w14:val="oldStyle"/>
      <w14:numSpacing w14:val="proportional"/>
      <w14:cntxtAlts>
        <w14:cntxtAlts/>
      </w14:cntxtAlts>
    </w:rPr>
  </w:style>
  <w:style w:type="character" w:styleId="KommentarthemaZchn" w:customStyle="1">
    <w:name w:val="Kommentarthema Zchn"/>
    <w:basedOn w:val="KommentartextZchn"/>
    <w:link w:val="annotationsubject"/>
    <w:uiPriority w:val="99"/>
    <w:semiHidden/>
    <w:qFormat/>
    <w:rsid w:val="00572222"/>
    <w:rPr>
      <w:b/>
      <w:bCs/>
      <w:kern w:val="2"/>
      <w:sz w:val="22"/>
      <w14:ligatures w14:val="standardContextual"/>
      <w14:numForm w14:val="oldStyle"/>
      <w14:numSpacing w14:val="proportional"/>
      <w14:cntxtAlts>
        <w14:cntxtAlts/>
      </w14:cntxtAlts>
    </w:rPr>
  </w:style>
  <w:style w:type="character" w:styleId="DokumentstrukturZchn" w:customStyle="1">
    <w:name w:val="Dokumentstruktur Zchn"/>
    <w:basedOn w:val="DefaultParagraphFont"/>
    <w:link w:val="DocumentMap"/>
    <w:uiPriority w:val="99"/>
    <w:semiHidden/>
    <w:qFormat/>
    <w:rsid w:val="00572222"/>
    <w:rPr>
      <w:rFonts w:ascii="Segoe UI" w:hAnsi="Segoe UI" w:cs="Segoe UI"/>
      <w:kern w:val="2"/>
      <w:sz w:val="22"/>
      <w:szCs w:val="16"/>
      <w14:ligatures w14:val="standardContextual"/>
      <w14:numForm w14:val="oldStyle"/>
      <w14:numSpacing w14:val="proportional"/>
      <w14:cntxtAlts>
        <w14:cntxtAlts/>
      </w14:cntxtAlts>
    </w:rPr>
  </w:style>
  <w:style w:type="character" w:styleId="E-Mail-SignaturZchn" w:customStyle="1">
    <w:name w:val="E-Mail-Signatur Zchn"/>
    <w:basedOn w:val="DefaultParagraphFont"/>
    <w:link w:val="E-mailSignature"/>
    <w:uiPriority w:val="99"/>
    <w:semiHidden/>
    <w:qFormat/>
    <w:rsid w:val="00572222"/>
    <w:rPr>
      <w:kern w:val="2"/>
      <w:sz w:val="22"/>
      <w14:ligatures w14:val="standardContextual"/>
      <w14:numForm w14:val="oldStyle"/>
      <w14:numSpacing w14:val="proportional"/>
      <w14:cntxtAlts>
        <w14:cntxtAlts/>
      </w14:cntxtAlts>
    </w:rPr>
  </w:style>
  <w:style w:type="character" w:styleId="Emphasis">
    <w:name w:val="Emphasis"/>
    <w:basedOn w:val="DefaultParagraphFont"/>
    <w:uiPriority w:val="20"/>
    <w:semiHidden/>
    <w:qFormat/>
    <w:rsid w:val="00572222"/>
    <w:rPr>
      <w:i/>
      <w:iCs/>
      <w:sz w:val="22"/>
    </w:rPr>
  </w:style>
  <w:style w:type="character" w:styleId="EndnoteCharacters">
    <w:name w:val="Endnote Characters"/>
    <w:uiPriority w:val="99"/>
    <w:semiHidden/>
    <w:unhideWhenUsed/>
    <w:qFormat/>
    <w:rsid w:val="00572222"/>
    <w:rPr>
      <w:sz w:val="22"/>
      <w:vertAlign w:val="superscript"/>
    </w:rPr>
  </w:style>
  <w:style w:type="character" w:styleId="EndnoteReference">
    <w:name w:val="Endnote Reference"/>
    <w:rPr>
      <w:sz w:val="22"/>
      <w:vertAlign w:val="superscript"/>
    </w:rPr>
  </w:style>
  <w:style w:type="character" w:styleId="EndnotentextZchn" w:customStyle="1">
    <w:name w:val="Endnotentext Zchn"/>
    <w:basedOn w:val="DefaultParagraphFont"/>
    <w:link w:val="EndnoteText"/>
    <w:uiPriority w:val="99"/>
    <w:semiHidden/>
    <w:qFormat/>
    <w:rsid w:val="00572222"/>
    <w:rPr>
      <w:kern w:val="2"/>
      <w:sz w:val="22"/>
      <w14:ligatures w14:val="standardContextual"/>
      <w14:numForm w14:val="oldStyle"/>
      <w14:numSpacing w14:val="proportional"/>
      <w14:cntxtAlts>
        <w14:cntxtAlts/>
      </w14:cntxtAlts>
    </w:rPr>
  </w:style>
  <w:style w:type="character" w:styleId="FollowedHyperlink">
    <w:name w:val="FollowedHyperlink"/>
    <w:basedOn w:val="DefaultParagraphFont"/>
    <w:uiPriority w:val="99"/>
    <w:semiHidden/>
    <w:unhideWhenUsed/>
    <w:rsid w:val="000f51ec"/>
    <w:rPr>
      <w:color w:themeColor="accent2" w:themeShade="80" w:val="806F00"/>
      <w:sz w:val="22"/>
      <w:u w:val="single"/>
    </w:rPr>
  </w:style>
  <w:style w:type="character" w:styleId="FootnoteCharacters">
    <w:name w:val="Footnote Characters"/>
    <w:uiPriority w:val="99"/>
    <w:semiHidden/>
    <w:unhideWhenUsed/>
    <w:qFormat/>
    <w:rsid w:val="00572222"/>
    <w:rPr>
      <w:sz w:val="22"/>
      <w:vertAlign w:val="superscript"/>
    </w:rPr>
  </w:style>
  <w:style w:type="character" w:styleId="FootnoteReference">
    <w:name w:val="Footnote Reference"/>
    <w:rPr>
      <w:sz w:val="22"/>
      <w:vertAlign w:val="superscript"/>
    </w:rPr>
  </w:style>
  <w:style w:type="character" w:styleId="FunotentextZchn" w:customStyle="1">
    <w:name w:val="Fußnotentext Zchn"/>
    <w:basedOn w:val="DefaultParagraphFont"/>
    <w:link w:val="FootnoteText"/>
    <w:uiPriority w:val="99"/>
    <w:semiHidden/>
    <w:qFormat/>
    <w:rsid w:val="00572222"/>
    <w:rPr>
      <w:kern w:val="2"/>
      <w:sz w:val="22"/>
      <w14:ligatures w14:val="standardContextual"/>
      <w14:numForm w14:val="oldStyle"/>
      <w14:numSpacing w14:val="proportional"/>
      <w14:cntxtAlts>
        <w14:cntxtAlts/>
      </w14:cntxtAlts>
    </w:rPr>
  </w:style>
  <w:style w:type="character" w:styleId="berschrift3Zchn" w:customStyle="1">
    <w:name w:val="Überschrift 3 Zchn"/>
    <w:basedOn w:val="DefaultParagraphFont"/>
    <w:link w:val="Heading3"/>
    <w:uiPriority w:val="9"/>
    <w:semiHidden/>
    <w:qFormat/>
    <w:rsid w:val="00572222"/>
    <w:rPr>
      <w:rFonts w:ascii="Georgia" w:hAnsi="Georgia" w:eastAsia="" w:cs="" w:asciiTheme="majorHAnsi" w:cstheme="majorBidi" w:eastAsiaTheme="majorEastAsia" w:hAnsiTheme="majorHAnsi"/>
      <w:color w:themeColor="accent1" w:themeShade="7f" w:val="003C60"/>
      <w:kern w:val="2"/>
      <w:sz w:val="24"/>
      <w:szCs w:val="24"/>
      <w14:ligatures w14:val="standardContextual"/>
      <w14:numForm w14:val="oldStyle"/>
      <w14:numSpacing w14:val="proportional"/>
      <w14:cntxtAlts>
        <w14:cntxtAlts/>
      </w14:cntxtAlts>
    </w:rPr>
  </w:style>
  <w:style w:type="character" w:styleId="berschrift4Zchn" w:customStyle="1">
    <w:name w:val="Überschrift 4 Zchn"/>
    <w:basedOn w:val="DefaultParagraphFont"/>
    <w:link w:val="Heading4"/>
    <w:uiPriority w:val="9"/>
    <w:semiHidden/>
    <w:qFormat/>
    <w:rsid w:val="00572222"/>
    <w:rPr>
      <w:rFonts w:ascii="Georgia" w:hAnsi="Georgia" w:eastAsia="" w:cs="" w:asciiTheme="majorHAnsi" w:cstheme="majorBidi" w:eastAsiaTheme="majorEastAsia" w:hAnsiTheme="majorHAnsi"/>
      <w:i/>
      <w:iCs/>
      <w:color w:themeColor="accent1" w:themeShade="bf" w:val="005A91"/>
      <w:kern w:val="2"/>
      <w:sz w:val="22"/>
      <w14:ligatures w14:val="standardContextual"/>
      <w14:numForm w14:val="oldStyle"/>
      <w14:numSpacing w14:val="proportional"/>
      <w14:cntxtAlts>
        <w14:cntxtAlts/>
      </w14:cntxtAlts>
    </w:rPr>
  </w:style>
  <w:style w:type="character" w:styleId="berschrift5Zchn" w:customStyle="1">
    <w:name w:val="Überschrift 5 Zchn"/>
    <w:basedOn w:val="DefaultParagraphFont"/>
    <w:link w:val="Heading5"/>
    <w:uiPriority w:val="9"/>
    <w:semiHidden/>
    <w:qFormat/>
    <w:rsid w:val="00572222"/>
    <w:rPr>
      <w:rFonts w:ascii="Georgia" w:hAnsi="Georgia" w:eastAsia="" w:cs="" w:asciiTheme="majorHAnsi" w:cstheme="majorBidi" w:eastAsiaTheme="majorEastAsia" w:hAnsiTheme="majorHAnsi"/>
      <w:color w:themeColor="accent1" w:themeShade="bf" w:val="005A91"/>
      <w:kern w:val="2"/>
      <w:sz w:val="22"/>
      <w14:ligatures w14:val="standardContextual"/>
      <w14:numForm w14:val="oldStyle"/>
      <w14:numSpacing w14:val="proportional"/>
      <w14:cntxtAlts>
        <w14:cntxtAlts/>
      </w14:cntxtAlts>
    </w:rPr>
  </w:style>
  <w:style w:type="character" w:styleId="berschrift6Zchn" w:customStyle="1">
    <w:name w:val="Überschrift 6 Zchn"/>
    <w:basedOn w:val="DefaultParagraphFont"/>
    <w:link w:val="Heading6"/>
    <w:uiPriority w:val="9"/>
    <w:semiHidden/>
    <w:qFormat/>
    <w:rsid w:val="00572222"/>
    <w:rPr>
      <w:rFonts w:ascii="Georgia" w:hAnsi="Georgia" w:eastAsia="" w:cs="" w:asciiTheme="majorHAnsi" w:cstheme="majorBidi" w:eastAsiaTheme="majorEastAsia" w:hAnsiTheme="majorHAnsi"/>
      <w:color w:themeColor="accent1" w:themeShade="7f" w:val="003C60"/>
      <w:kern w:val="2"/>
      <w:sz w:val="22"/>
      <w14:ligatures w14:val="standardContextual"/>
      <w14:numForm w14:val="oldStyle"/>
      <w14:numSpacing w14:val="proportional"/>
      <w14:cntxtAlts>
        <w14:cntxtAlts/>
      </w14:cntxtAlts>
    </w:rPr>
  </w:style>
  <w:style w:type="character" w:styleId="berschrift7Zchn" w:customStyle="1">
    <w:name w:val="Überschrift 7 Zchn"/>
    <w:basedOn w:val="DefaultParagraphFont"/>
    <w:link w:val="Heading7"/>
    <w:uiPriority w:val="9"/>
    <w:semiHidden/>
    <w:qFormat/>
    <w:rsid w:val="00572222"/>
    <w:rPr>
      <w:rFonts w:ascii="Georgia" w:hAnsi="Georgia" w:eastAsia="" w:cs="" w:asciiTheme="majorHAnsi" w:cstheme="majorBidi" w:eastAsiaTheme="majorEastAsia" w:hAnsiTheme="majorHAnsi"/>
      <w:i/>
      <w:iCs/>
      <w:color w:themeColor="accent1" w:themeShade="7f" w:val="003C60"/>
      <w:kern w:val="2"/>
      <w:sz w:val="22"/>
      <w14:ligatures w14:val="standardContextual"/>
      <w14:numForm w14:val="oldStyle"/>
      <w14:numSpacing w14:val="proportional"/>
      <w14:cntxtAlts>
        <w14:cntxtAlts/>
      </w14:cntxtAlts>
    </w:rPr>
  </w:style>
  <w:style w:type="character" w:styleId="berschrift8Zchn" w:customStyle="1">
    <w:name w:val="Überschrift 8 Zchn"/>
    <w:basedOn w:val="DefaultParagraphFont"/>
    <w:link w:val="Heading8"/>
    <w:uiPriority w:val="9"/>
    <w:semiHidden/>
    <w:qFormat/>
    <w:rsid w:val="00572222"/>
    <w:rPr>
      <w:rFonts w:ascii="Georgia" w:hAnsi="Georgia" w:eastAsia="" w:cs="" w:asciiTheme="majorHAnsi" w:cstheme="majorBidi" w:eastAsiaTheme="majorEastAsia" w:hAnsiTheme="majorHAnsi"/>
      <w:color w:themeColor="text1" w:themeTint="d8" w:val="272727"/>
      <w:kern w:val="2"/>
      <w:sz w:val="22"/>
      <w:szCs w:val="21"/>
      <w14:ligatures w14:val="standardContextual"/>
      <w14:numForm w14:val="oldStyle"/>
      <w14:numSpacing w14:val="proportional"/>
      <w14:cntxtAlts>
        <w14:cntxtAlts/>
      </w14:cntxtAlts>
    </w:rPr>
  </w:style>
  <w:style w:type="character" w:styleId="berschrift9Zchn" w:customStyle="1">
    <w:name w:val="Überschrift 9 Zchn"/>
    <w:basedOn w:val="DefaultParagraphFont"/>
    <w:link w:val="Heading9"/>
    <w:uiPriority w:val="9"/>
    <w:semiHidden/>
    <w:qFormat/>
    <w:rsid w:val="00572222"/>
    <w:rPr>
      <w:rFonts w:ascii="Georgia" w:hAnsi="Georgia" w:eastAsia="" w:cs="" w:asciiTheme="majorHAnsi" w:cstheme="majorBidi" w:eastAsiaTheme="majorEastAsia" w:hAnsiTheme="majorHAnsi"/>
      <w:i/>
      <w:iCs/>
      <w:color w:themeColor="text1" w:themeTint="d8" w:val="272727"/>
      <w:kern w:val="2"/>
      <w:sz w:val="22"/>
      <w:szCs w:val="21"/>
      <w14:ligatures w14:val="standardContextual"/>
      <w14:numForm w14:val="oldStyle"/>
      <w14:numSpacing w14:val="proportional"/>
      <w14:cntxtAlts>
        <w14:cntxtAlts/>
      </w14:cntxtAlts>
    </w:rPr>
  </w:style>
  <w:style w:type="character" w:styleId="HTMLAcronym">
    <w:name w:val="HTML Acronym"/>
    <w:basedOn w:val="DefaultParagraphFont"/>
    <w:uiPriority w:val="99"/>
    <w:semiHidden/>
    <w:unhideWhenUsed/>
    <w:qFormat/>
    <w:rsid w:val="00572222"/>
    <w:rPr>
      <w:sz w:val="22"/>
    </w:rPr>
  </w:style>
  <w:style w:type="character" w:styleId="HTMLAdresseZchn" w:customStyle="1">
    <w:name w:val="HTML Adresse Zchn"/>
    <w:basedOn w:val="DefaultParagraphFont"/>
    <w:link w:val="HTMLAddress"/>
    <w:uiPriority w:val="99"/>
    <w:semiHidden/>
    <w:qFormat/>
    <w:rsid w:val="00572222"/>
    <w:rPr>
      <w:i/>
      <w:iCs/>
      <w:kern w:val="2"/>
      <w:sz w:val="22"/>
      <w14:ligatures w14:val="standardContextual"/>
      <w14:numForm w14:val="oldStyle"/>
      <w14:numSpacing w14:val="proportional"/>
      <w14:cntxtAlts>
        <w14:cntxtAlts/>
      </w14:cntxtAlts>
    </w:rPr>
  </w:style>
  <w:style w:type="character" w:styleId="HTMLCite">
    <w:name w:val="HTML Cite"/>
    <w:basedOn w:val="DefaultParagraphFont"/>
    <w:uiPriority w:val="99"/>
    <w:semiHidden/>
    <w:unhideWhenUsed/>
    <w:qFormat/>
    <w:rsid w:val="00572222"/>
    <w:rPr>
      <w:i/>
      <w:iCs/>
      <w:sz w:val="22"/>
    </w:rPr>
  </w:style>
  <w:style w:type="character" w:styleId="HTMLCode">
    <w:name w:val="HTML Code"/>
    <w:basedOn w:val="DefaultParagraphFont"/>
    <w:uiPriority w:val="99"/>
    <w:semiHidden/>
    <w:unhideWhenUsed/>
    <w:qFormat/>
    <w:rsid w:val="00572222"/>
    <w:rPr>
      <w:rFonts w:ascii="Consolas" w:hAnsi="Consolas"/>
      <w:sz w:val="22"/>
      <w:szCs w:val="20"/>
    </w:rPr>
  </w:style>
  <w:style w:type="character" w:styleId="HTMLDefinition">
    <w:name w:val="HTML Definition"/>
    <w:basedOn w:val="DefaultParagraphFont"/>
    <w:uiPriority w:val="99"/>
    <w:semiHidden/>
    <w:unhideWhenUsed/>
    <w:qFormat/>
    <w:rsid w:val="00572222"/>
    <w:rPr>
      <w:i/>
      <w:iCs/>
      <w:sz w:val="22"/>
    </w:rPr>
  </w:style>
  <w:style w:type="character" w:styleId="HTMLKeyboard">
    <w:name w:val="HTML Keyboard"/>
    <w:basedOn w:val="DefaultParagraphFont"/>
    <w:uiPriority w:val="99"/>
    <w:semiHidden/>
    <w:unhideWhenUsed/>
    <w:qFormat/>
    <w:rsid w:val="00572222"/>
    <w:rPr>
      <w:rFonts w:ascii="Consolas" w:hAnsi="Consolas"/>
      <w:sz w:val="22"/>
      <w:szCs w:val="20"/>
    </w:rPr>
  </w:style>
  <w:style w:type="character" w:styleId="HTMLVorformatiertZchn" w:customStyle="1">
    <w:name w:val="HTML Vorformatiert Zchn"/>
    <w:basedOn w:val="DefaultParagraphFont"/>
    <w:link w:val="HTMLPreformatted"/>
    <w:uiPriority w:val="99"/>
    <w:semiHidden/>
    <w:qFormat/>
    <w:rsid w:val="00572222"/>
    <w:rPr>
      <w:rFonts w:ascii="Consolas" w:hAnsi="Consolas"/>
      <w:kern w:val="2"/>
      <w:sz w:val="22"/>
      <w14:ligatures w14:val="standardContextual"/>
      <w14:numForm w14:val="oldStyle"/>
      <w14:numSpacing w14:val="proportional"/>
      <w14:cntxtAlts>
        <w14:cntxtAlts/>
      </w14:cntxtAlts>
    </w:rPr>
  </w:style>
  <w:style w:type="character" w:styleId="HTMLSample">
    <w:name w:val="HTML Sample"/>
    <w:basedOn w:val="DefaultParagraphFont"/>
    <w:uiPriority w:val="99"/>
    <w:semiHidden/>
    <w:unhideWhenUsed/>
    <w:qFormat/>
    <w:rsid w:val="00572222"/>
    <w:rPr>
      <w:rFonts w:ascii="Consolas" w:hAnsi="Consolas"/>
      <w:sz w:val="24"/>
      <w:szCs w:val="24"/>
    </w:rPr>
  </w:style>
  <w:style w:type="character" w:styleId="HTMLTypewriter">
    <w:name w:val="HTML Typewriter"/>
    <w:basedOn w:val="DefaultParagraphFont"/>
    <w:uiPriority w:val="99"/>
    <w:semiHidden/>
    <w:unhideWhenUsed/>
    <w:qFormat/>
    <w:rsid w:val="00572222"/>
    <w:rPr>
      <w:rFonts w:ascii="Consolas" w:hAnsi="Consolas"/>
      <w:sz w:val="22"/>
      <w:szCs w:val="20"/>
    </w:rPr>
  </w:style>
  <w:style w:type="character" w:styleId="HTMLVariable">
    <w:name w:val="HTML Variable"/>
    <w:basedOn w:val="DefaultParagraphFont"/>
    <w:uiPriority w:val="99"/>
    <w:semiHidden/>
    <w:unhideWhenUsed/>
    <w:qFormat/>
    <w:rsid w:val="00572222"/>
    <w:rPr>
      <w:i/>
      <w:iCs/>
      <w:sz w:val="22"/>
    </w:rPr>
  </w:style>
  <w:style w:type="character" w:styleId="Hyperlink">
    <w:name w:val="Hyperlink"/>
    <w:basedOn w:val="DefaultParagraphFont"/>
    <w:uiPriority w:val="99"/>
    <w:unhideWhenUsed/>
    <w:rsid w:val="000f51ec"/>
    <w:rPr>
      <w:color w:themeColor="accent4" w:themeShade="80" w:val="003633"/>
      <w:sz w:val="22"/>
      <w:u w:val="single"/>
    </w:rPr>
  </w:style>
  <w:style w:type="character" w:styleId="IntenseEmphasis">
    <w:name w:val="Intense Emphasis"/>
    <w:basedOn w:val="DefaultParagraphFont"/>
    <w:uiPriority w:val="21"/>
    <w:semiHidden/>
    <w:qFormat/>
    <w:rsid w:val="000f51ec"/>
    <w:rPr>
      <w:i/>
      <w:iCs/>
      <w:color w:themeColor="accent1" w:themeShade="bf" w:val="005A91"/>
      <w:sz w:val="22"/>
    </w:rPr>
  </w:style>
  <w:style w:type="character" w:styleId="IntensivesZitatZchn" w:customStyle="1">
    <w:name w:val="Intensives Zitat Zchn"/>
    <w:basedOn w:val="DefaultParagraphFont"/>
    <w:link w:val="IntenseQuote"/>
    <w:uiPriority w:val="30"/>
    <w:semiHidden/>
    <w:qFormat/>
    <w:rsid w:val="000f51ec"/>
    <w:rPr>
      <w:i/>
      <w:iCs/>
      <w:color w:themeColor="accent1" w:themeShade="bf" w:val="005A91"/>
    </w:rPr>
  </w:style>
  <w:style w:type="character" w:styleId="IntenseReference">
    <w:name w:val="Intense Reference"/>
    <w:basedOn w:val="DefaultParagraphFont"/>
    <w:uiPriority w:val="32"/>
    <w:semiHidden/>
    <w:qFormat/>
    <w:rsid w:val="000f51ec"/>
    <w:rPr>
      <w:b/>
      <w:bCs/>
      <w:smallCaps/>
      <w:color w:themeColor="accent1" w:themeShade="bf" w:val="005A91"/>
      <w:spacing w:val="5"/>
      <w:sz w:val="22"/>
    </w:rPr>
  </w:style>
  <w:style w:type="character" w:styleId="LineNumber">
    <w:name w:val="Line Number"/>
    <w:basedOn w:val="DefaultParagraphFont"/>
    <w:uiPriority w:val="99"/>
    <w:semiHidden/>
    <w:unhideWhenUsed/>
    <w:rsid w:val="00572222"/>
    <w:rPr>
      <w:sz w:val="22"/>
    </w:rPr>
  </w:style>
  <w:style w:type="character" w:styleId="MakrotextZchn" w:customStyle="1">
    <w:name w:val="Makrotext Zchn"/>
    <w:basedOn w:val="DefaultParagraphFont"/>
    <w:link w:val="macro"/>
    <w:uiPriority w:val="99"/>
    <w:semiHidden/>
    <w:qFormat/>
    <w:rsid w:val="00572222"/>
    <w:rPr>
      <w:rFonts w:ascii="Consolas" w:hAnsi="Consolas"/>
      <w:kern w:val="2"/>
      <w:sz w:val="22"/>
      <w14:ligatures w14:val="standardContextual"/>
      <w14:numForm w14:val="oldStyle"/>
      <w14:numSpacing w14:val="proportional"/>
      <w14:cntxtAlts>
        <w14:cntxtAlts/>
      </w14:cntxtAlts>
    </w:rPr>
  </w:style>
  <w:style w:type="character" w:styleId="NachrichtenkopfZchn" w:customStyle="1">
    <w:name w:val="Nachrichtenkopf Zchn"/>
    <w:basedOn w:val="DefaultParagraphFont"/>
    <w:link w:val="MessageHeader"/>
    <w:uiPriority w:val="99"/>
    <w:semiHidden/>
    <w:qFormat/>
    <w:rsid w:val="00572222"/>
    <w:rPr>
      <w:rFonts w:ascii="Georgia" w:hAnsi="Georgia" w:eastAsia="" w:cs="" w:asciiTheme="majorHAnsi" w:cstheme="majorBidi" w:eastAsiaTheme="majorEastAsia" w:hAnsiTheme="majorHAnsi"/>
      <w:kern w:val="2"/>
      <w:sz w:val="24"/>
      <w:szCs w:val="24"/>
      <w:shd w:fill="CCCCCC" w:val="clear"/>
      <w14:ligatures w14:val="standardContextual"/>
      <w14:numForm w14:val="oldStyle"/>
      <w14:numSpacing w14:val="proportional"/>
      <w14:cntxtAlts>
        <w14:cntxtAlts/>
      </w14:cntxtAlts>
    </w:rPr>
  </w:style>
  <w:style w:type="character" w:styleId="Fu-EndnotenberschriftZchn" w:customStyle="1">
    <w:name w:val="Fuß/-Endnotenüberschrift Zchn"/>
    <w:basedOn w:val="DefaultParagraphFont"/>
    <w:link w:val="NoteHeading"/>
    <w:uiPriority w:val="99"/>
    <w:semiHidden/>
    <w:qFormat/>
    <w:rsid w:val="00572222"/>
    <w:rPr>
      <w:kern w:val="2"/>
      <w:sz w:val="22"/>
      <w14:ligatures w14:val="standardContextual"/>
      <w14:numForm w14:val="oldStyle"/>
      <w14:numSpacing w14:val="proportional"/>
      <w14:cntxtAlts>
        <w14:cntxtAlts/>
      </w14:cntxtAlts>
    </w:rPr>
  </w:style>
  <w:style w:type="character" w:styleId="PageNumber">
    <w:name w:val="Page Number"/>
    <w:basedOn w:val="DefaultParagraphFont"/>
    <w:uiPriority w:val="99"/>
    <w:semiHidden/>
    <w:unhideWhenUsed/>
    <w:rsid w:val="00572222"/>
    <w:rPr>
      <w:sz w:val="22"/>
    </w:rPr>
  </w:style>
  <w:style w:type="character" w:styleId="NurTextZchn" w:customStyle="1">
    <w:name w:val="Nur Text Zchn"/>
    <w:basedOn w:val="DefaultParagraphFont"/>
    <w:link w:val="PlainText"/>
    <w:uiPriority w:val="99"/>
    <w:semiHidden/>
    <w:qFormat/>
    <w:rsid w:val="00572222"/>
    <w:rPr>
      <w:rFonts w:ascii="Consolas" w:hAnsi="Consolas"/>
      <w:kern w:val="2"/>
      <w:sz w:val="22"/>
      <w:szCs w:val="21"/>
      <w14:ligatures w14:val="standardContextual"/>
      <w14:numForm w14:val="oldStyle"/>
      <w14:numSpacing w14:val="proportional"/>
      <w14:cntxtAlts>
        <w14:cntxtAlts/>
      </w14:cntxtAlts>
    </w:rPr>
  </w:style>
  <w:style w:type="character" w:styleId="ZitatZchn" w:customStyle="1">
    <w:name w:val="Zitat Zchn"/>
    <w:basedOn w:val="DefaultParagraphFont"/>
    <w:link w:val="Quote"/>
    <w:uiPriority w:val="29"/>
    <w:semiHidden/>
    <w:qFormat/>
    <w:rsid w:val="00572222"/>
    <w:rPr>
      <w:i/>
      <w:iCs/>
      <w:color w:themeColor="text1" w:themeTint="bf" w:val="404040"/>
      <w:kern w:val="2"/>
      <w:sz w:val="22"/>
      <w14:ligatures w14:val="standardContextual"/>
      <w14:numForm w14:val="oldStyle"/>
      <w14:numSpacing w14:val="proportional"/>
      <w14:cntxtAlts>
        <w14:cntxtAlts/>
      </w14:cntxtAlts>
    </w:rPr>
  </w:style>
  <w:style w:type="character" w:styleId="AnredeZchn" w:customStyle="1">
    <w:name w:val="Anrede Zchn"/>
    <w:basedOn w:val="DefaultParagraphFont"/>
    <w:uiPriority w:val="5"/>
    <w:qFormat/>
    <w:rsid w:val="00752fc4"/>
    <w:rPr/>
  </w:style>
  <w:style w:type="character" w:styleId="UnterschriftZchn" w:customStyle="1">
    <w:name w:val="Unterschrift Zchn"/>
    <w:basedOn w:val="DefaultParagraphFont"/>
    <w:link w:val="Signature"/>
    <w:uiPriority w:val="7"/>
    <w:qFormat/>
    <w:rsid w:val="008d0aa7"/>
    <w:rPr/>
  </w:style>
  <w:style w:type="character" w:styleId="Strong">
    <w:name w:val="Strong"/>
    <w:basedOn w:val="DefaultParagraphFont"/>
    <w:uiPriority w:val="19"/>
    <w:semiHidden/>
    <w:qFormat/>
    <w:rsid w:val="00572222"/>
    <w:rPr>
      <w:b/>
      <w:bCs/>
      <w:sz w:val="22"/>
    </w:rPr>
  </w:style>
  <w:style w:type="character" w:styleId="UntertitelZchn" w:customStyle="1">
    <w:name w:val="Untertitel Zchn"/>
    <w:basedOn w:val="DefaultParagraphFont"/>
    <w:link w:val="Subtitle"/>
    <w:uiPriority w:val="11"/>
    <w:semiHidden/>
    <w:qFormat/>
    <w:rsid w:val="00572222"/>
    <w:rPr>
      <w:rFonts w:eastAsia="" w:eastAsiaTheme="minorEastAsia"/>
      <w:color w:themeColor="text1" w:themeTint="a5" w:val="5A5A5A"/>
      <w:spacing w:val="15"/>
      <w:kern w:val="2"/>
      <w:sz w:val="22"/>
      <w:szCs w:val="22"/>
      <w14:ligatures w14:val="standardContextual"/>
      <w14:numForm w14:val="oldStyle"/>
      <w14:numSpacing w14:val="proportional"/>
      <w14:cntxtAlts>
        <w14:cntxtAlts/>
      </w14:cntxtAlts>
    </w:rPr>
  </w:style>
  <w:style w:type="character" w:styleId="SubtleEmphasis">
    <w:name w:val="Subtle Emphasis"/>
    <w:basedOn w:val="DefaultParagraphFont"/>
    <w:uiPriority w:val="19"/>
    <w:semiHidden/>
    <w:qFormat/>
    <w:rsid w:val="00572222"/>
    <w:rPr>
      <w:i/>
      <w:iCs/>
      <w:color w:themeColor="text1" w:themeTint="bf" w:val="404040"/>
      <w:sz w:val="22"/>
    </w:rPr>
  </w:style>
  <w:style w:type="character" w:styleId="SubtleReference">
    <w:name w:val="Subtle Reference"/>
    <w:basedOn w:val="DefaultParagraphFont"/>
    <w:uiPriority w:val="31"/>
    <w:semiHidden/>
    <w:qFormat/>
    <w:rsid w:val="00572222"/>
    <w:rPr>
      <w:smallCaps/>
      <w:color w:themeColor="text1" w:themeTint="a5" w:val="5A5A5A"/>
      <w:sz w:val="22"/>
    </w:rPr>
  </w:style>
  <w:style w:type="character" w:styleId="TitelZchn" w:customStyle="1">
    <w:name w:val="Titel Zchn"/>
    <w:basedOn w:val="DefaultParagraphFont"/>
    <w:link w:val="Title"/>
    <w:uiPriority w:val="10"/>
    <w:semiHidden/>
    <w:qFormat/>
    <w:rsid w:val="00572222"/>
    <w:rPr>
      <w:rFonts w:ascii="Georgia" w:hAnsi="Georgia" w:eastAsia="" w:cs="" w:asciiTheme="majorHAnsi" w:cstheme="majorBidi" w:eastAsiaTheme="majorEastAsia" w:hAnsiTheme="majorHAnsi"/>
      <w:color w:themeColor="text2" w:themeShade="bf" w:val="auto"/>
      <w:spacing w:val="-10"/>
      <w:kern w:val="2"/>
      <w:sz w:val="56"/>
      <w:szCs w:val="56"/>
      <w14:ligatures w14:val="standardContextual"/>
      <w14:numForm w14:val="oldStyle"/>
      <w14:numSpacing w14:val="proportional"/>
      <w14:cntxtAlts>
        <w14:cntxtAlts/>
      </w14:cntxtAlts>
    </w:rPr>
  </w:style>
  <w:style w:type="character" w:styleId="UnresolvedMention">
    <w:name w:val="Unresolved Mention"/>
    <w:basedOn w:val="DefaultParagraphFont"/>
    <w:uiPriority w:val="99"/>
    <w:semiHidden/>
    <w:unhideWhenUsed/>
    <w:qFormat/>
    <w:rsid w:val="003f1bad"/>
    <w:rPr>
      <w:color w:themeColor="text2" w:themeShade="bf"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krperZchn"/>
    <w:uiPriority w:val="99"/>
    <w:semiHidden/>
    <w:unhideWhenUsed/>
    <w:rsid w:val="00572222"/>
    <w:pPr>
      <w:spacing w:before="0" w:after="120"/>
    </w:pPr>
    <w:rPr/>
  </w:style>
  <w:style w:type="paragraph" w:styleId="List">
    <w:name w:val="List"/>
    <w:basedOn w:val="Normal"/>
    <w:uiPriority w:val="99"/>
    <w:semiHidden/>
    <w:unhideWhenUsed/>
    <w:rsid w:val="00572222"/>
    <w:pPr>
      <w:spacing w:before="0" w:after="300"/>
      <w:ind w:hanging="360" w:start="360"/>
      <w:contextualSpacing/>
    </w:pPr>
    <w:rPr/>
  </w:style>
  <w:style w:type="paragraph" w:styleId="Caption">
    <w:name w:val="Caption"/>
    <w:basedOn w:val="Normal"/>
    <w:next w:val="Normal"/>
    <w:uiPriority w:val="35"/>
    <w:semiHidden/>
    <w:unhideWhenUsed/>
    <w:qFormat/>
    <w:rsid w:val="00572222"/>
    <w:pPr>
      <w:spacing w:lineRule="auto" w:line="240" w:before="0" w:after="200"/>
    </w:pPr>
    <w:rPr>
      <w:i/>
      <w:iCs/>
      <w:color w:themeColor="text2" w:val="725E54"/>
      <w:szCs w:val="18"/>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KopfzeileZchn"/>
    <w:uiPriority w:val="99"/>
    <w:unhideWhenUsed/>
    <w:rsid w:val="00b63133"/>
    <w:pPr>
      <w:spacing w:lineRule="auto" w:line="240" w:before="0" w:after="0"/>
    </w:pPr>
    <w:rPr/>
  </w:style>
  <w:style w:type="paragraph" w:styleId="Footer">
    <w:name w:val="Footer"/>
    <w:basedOn w:val="Normal"/>
    <w:link w:val="FuzeileZchn"/>
    <w:uiPriority w:val="99"/>
    <w:unhideWhenUsed/>
    <w:rsid w:val="00bc0f0a"/>
    <w:pPr>
      <w:spacing w:lineRule="auto" w:line="240" w:before="0" w:after="0"/>
      <w:ind w:start="-720" w:end="-720"/>
      <w:jc w:val="center"/>
    </w:pPr>
    <w:rPr>
      <w:rFonts w:ascii="Georgia" w:hAnsi="Georgia" w:asciiTheme="majorHAnsi" w:hAnsiTheme="majorHAnsi"/>
      <w:color w:themeColor="accent2" w:themeShade="80" w:val="806F00"/>
    </w:rPr>
  </w:style>
  <w:style w:type="paragraph" w:styleId="Name" w:customStyle="1">
    <w:name w:val="Name"/>
    <w:basedOn w:val="Normal"/>
    <w:uiPriority w:val="1"/>
    <w:qFormat/>
    <w:rsid w:val="000f51ec"/>
    <w:pPr>
      <w:spacing w:lineRule="auto" w:line="240" w:before="0" w:after="0"/>
    </w:pPr>
    <w:rPr>
      <w:rFonts w:ascii="Georgia" w:hAnsi="Georgia" w:asciiTheme="majorHAnsi" w:hAnsiTheme="majorHAnsi"/>
      <w:color w:themeColor="accent2" w:themeShade="80" w:val="806F00"/>
      <w:sz w:val="48"/>
      <w:szCs w:val="48"/>
    </w:rPr>
  </w:style>
  <w:style w:type="paragraph" w:styleId="Kontaktinfos" w:customStyle="1">
    <w:name w:val="Kontaktinfos"/>
    <w:basedOn w:val="Normal"/>
    <w:uiPriority w:val="3"/>
    <w:qFormat/>
    <w:rsid w:val="000f51ec"/>
    <w:pPr>
      <w:spacing w:before="0" w:after="0"/>
      <w:jc w:val="end"/>
    </w:pPr>
    <w:rPr>
      <w:rFonts w:ascii="Georgia" w:hAnsi="Georgia" w:asciiTheme="majorHAnsi" w:hAnsiTheme="majorHAnsi"/>
      <w:color w:themeColor="accent2" w:themeShade="80" w:val="806F00"/>
      <w:szCs w:val="18"/>
    </w:rPr>
  </w:style>
  <w:style w:type="paragraph" w:styleId="Date">
    <w:name w:val="Date"/>
    <w:basedOn w:val="Normal"/>
    <w:next w:val="Salutation"/>
    <w:link w:val="DatumZchn"/>
    <w:uiPriority w:val="4"/>
    <w:unhideWhenUsed/>
    <w:qFormat/>
    <w:pPr>
      <w:spacing w:before="720" w:after="960"/>
    </w:pPr>
    <w:rPr/>
  </w:style>
  <w:style w:type="paragraph" w:styleId="Closing">
    <w:name w:val="Closing"/>
    <w:basedOn w:val="Normal"/>
    <w:next w:val="Signature"/>
    <w:link w:val="GruformelZchn"/>
    <w:uiPriority w:val="6"/>
    <w:unhideWhenUsed/>
    <w:qFormat/>
    <w:pPr>
      <w:spacing w:lineRule="auto" w:line="240" w:before="0" w:after="40"/>
    </w:pPr>
    <w:rPr/>
  </w:style>
  <w:style w:type="paragraph" w:styleId="BalloonText">
    <w:name w:val="Balloon Text"/>
    <w:basedOn w:val="Normal"/>
    <w:link w:val="SprechblasentextZchn"/>
    <w:uiPriority w:val="99"/>
    <w:semiHidden/>
    <w:unhideWhenUsed/>
    <w:qFormat/>
    <w:rsid w:val="00572222"/>
    <w:pPr>
      <w:spacing w:lineRule="auto" w:line="240" w:before="0" w:after="0"/>
    </w:pPr>
    <w:rPr>
      <w:rFonts w:ascii="Segoe UI" w:hAnsi="Segoe UI" w:cs="Segoe UI"/>
      <w:szCs w:val="18"/>
    </w:rPr>
  </w:style>
  <w:style w:type="paragraph" w:styleId="Bibliography">
    <w:name w:val="Bibliography"/>
    <w:basedOn w:val="Normal"/>
    <w:next w:val="Normal"/>
    <w:uiPriority w:val="37"/>
    <w:semiHidden/>
    <w:unhideWhenUsed/>
    <w:qFormat/>
    <w:rsid w:val="00572222"/>
    <w:pPr/>
    <w:rPr/>
  </w:style>
  <w:style w:type="paragraph" w:styleId="BlockText">
    <w:name w:val="Block Text"/>
    <w:basedOn w:val="Normal"/>
    <w:uiPriority w:val="99"/>
    <w:semiHidden/>
    <w:unhideWhenUsed/>
    <w:qFormat/>
    <w:rsid w:val="000f51ec"/>
    <w:pPr>
      <w:pBdr>
        <w:top w:val="single" w:sz="2" w:space="10" w:color="0079C2" w:themeColor="accent1"/>
        <w:left w:val="single" w:sz="2" w:space="10" w:color="0079C2" w:themeColor="accent1"/>
        <w:bottom w:val="single" w:sz="2" w:space="10" w:color="0079C2" w:themeColor="accent1"/>
        <w:right w:val="single" w:sz="2" w:space="10" w:color="0079C2" w:themeColor="accent1"/>
      </w:pBdr>
      <w:ind w:start="1152" w:end="1152"/>
    </w:pPr>
    <w:rPr>
      <w:rFonts w:eastAsia="" w:eastAsiaTheme="minorEastAsia"/>
      <w:i/>
      <w:iCs/>
      <w:color w:themeColor="accent1" w:themeShade="bf" w:val="005A91"/>
    </w:rPr>
  </w:style>
  <w:style w:type="paragraph" w:styleId="BodyText2">
    <w:name w:val="Body Text 2"/>
    <w:basedOn w:val="Normal"/>
    <w:link w:val="Textkrper2Zchn"/>
    <w:uiPriority w:val="99"/>
    <w:semiHidden/>
    <w:unhideWhenUsed/>
    <w:qFormat/>
    <w:rsid w:val="00572222"/>
    <w:pPr>
      <w:spacing w:lineRule="auto" w:line="480" w:before="0" w:after="120"/>
    </w:pPr>
    <w:rPr/>
  </w:style>
  <w:style w:type="paragraph" w:styleId="BodyText3">
    <w:name w:val="Body Text 3"/>
    <w:basedOn w:val="Normal"/>
    <w:link w:val="Textkrper3Zchn"/>
    <w:uiPriority w:val="99"/>
    <w:semiHidden/>
    <w:unhideWhenUsed/>
    <w:qFormat/>
    <w:rsid w:val="00572222"/>
    <w:pPr>
      <w:spacing w:before="0" w:after="120"/>
    </w:pPr>
    <w:rPr>
      <w:szCs w:val="16"/>
    </w:rPr>
  </w:style>
  <w:style w:type="paragraph" w:styleId="BodyTextFirstIndent">
    <w:name w:val="Body Text First Indent"/>
    <w:basedOn w:val="BodyText"/>
    <w:link w:val="Textkrper-ErstzeileneinzugZchn"/>
    <w:uiPriority w:val="99"/>
    <w:semiHidden/>
    <w:unhideWhenUsed/>
    <w:rsid w:val="00572222"/>
    <w:pPr>
      <w:spacing w:before="0" w:after="300"/>
      <w:ind w:firstLine="360"/>
    </w:pPr>
    <w:rPr/>
  </w:style>
  <w:style w:type="paragraph" w:styleId="BodyTextIndent">
    <w:name w:val="Body Text Indent"/>
    <w:basedOn w:val="Normal"/>
    <w:link w:val="Textkrper-ZeileneinzugZchn"/>
    <w:uiPriority w:val="99"/>
    <w:semiHidden/>
    <w:unhideWhenUsed/>
    <w:rsid w:val="00572222"/>
    <w:pPr>
      <w:spacing w:before="0" w:after="120"/>
      <w:ind w:start="360"/>
    </w:pPr>
    <w:rPr/>
  </w:style>
  <w:style w:type="paragraph" w:styleId="BodyTextFirstIndent2">
    <w:name w:val="Body Text First Indent 2"/>
    <w:basedOn w:val="BodyTextIndent"/>
    <w:link w:val="Textkrper-Erstzeileneinzug2Zchn"/>
    <w:uiPriority w:val="99"/>
    <w:semiHidden/>
    <w:unhideWhenUsed/>
    <w:qFormat/>
    <w:rsid w:val="00572222"/>
    <w:pPr>
      <w:spacing w:before="0" w:after="300"/>
      <w:ind w:firstLine="360"/>
    </w:pPr>
    <w:rPr/>
  </w:style>
  <w:style w:type="paragraph" w:styleId="BodyTextIndent2">
    <w:name w:val="Body Text Indent 2"/>
    <w:basedOn w:val="Normal"/>
    <w:link w:val="Textkrper-Einzug2Zchn"/>
    <w:uiPriority w:val="99"/>
    <w:semiHidden/>
    <w:unhideWhenUsed/>
    <w:qFormat/>
    <w:rsid w:val="00572222"/>
    <w:pPr>
      <w:spacing w:lineRule="auto" w:line="480" w:before="0" w:after="120"/>
      <w:ind w:start="360"/>
    </w:pPr>
    <w:rPr/>
  </w:style>
  <w:style w:type="paragraph" w:styleId="BodyTextIndent3">
    <w:name w:val="Body Text Indent 3"/>
    <w:basedOn w:val="Normal"/>
    <w:link w:val="Textkrper-Einzug3Zchn"/>
    <w:uiPriority w:val="99"/>
    <w:semiHidden/>
    <w:unhideWhenUsed/>
    <w:qFormat/>
    <w:rsid w:val="00572222"/>
    <w:pPr>
      <w:spacing w:before="0" w:after="120"/>
      <w:ind w:start="360"/>
    </w:pPr>
    <w:rPr>
      <w:szCs w:val="16"/>
    </w:rPr>
  </w:style>
  <w:style w:type="paragraph" w:styleId="AnnotationText">
    <w:name w:val="Annotation Text"/>
    <w:basedOn w:val="Normal"/>
    <w:link w:val="KommentartextZchn"/>
    <w:uiPriority w:val="99"/>
    <w:semiHidden/>
    <w:unhideWhenUsed/>
    <w:rsid w:val="00572222"/>
    <w:pPr>
      <w:spacing w:lineRule="auto" w:line="240"/>
    </w:pPr>
    <w:rPr/>
  </w:style>
  <w:style w:type="paragraph" w:styleId="annotationsubject">
    <w:name w:val="annotation subject"/>
    <w:basedOn w:val="AnnotationText"/>
    <w:next w:val="AnnotationText"/>
    <w:link w:val="KommentarthemaZchn"/>
    <w:uiPriority w:val="99"/>
    <w:semiHidden/>
    <w:unhideWhenUsed/>
    <w:qFormat/>
    <w:rsid w:val="00572222"/>
    <w:pPr/>
    <w:rPr>
      <w:b/>
      <w:bCs/>
    </w:rPr>
  </w:style>
  <w:style w:type="paragraph" w:styleId="DocumentMap">
    <w:name w:val="Document Map"/>
    <w:basedOn w:val="Normal"/>
    <w:link w:val="DokumentstrukturZchn"/>
    <w:uiPriority w:val="99"/>
    <w:semiHidden/>
    <w:unhideWhenUsed/>
    <w:qFormat/>
    <w:rsid w:val="00572222"/>
    <w:pPr>
      <w:spacing w:lineRule="auto" w:line="240" w:before="0" w:after="0"/>
    </w:pPr>
    <w:rPr>
      <w:rFonts w:ascii="Segoe UI" w:hAnsi="Segoe UI" w:cs="Segoe UI"/>
      <w:szCs w:val="16"/>
    </w:rPr>
  </w:style>
  <w:style w:type="paragraph" w:styleId="E-mailSignature">
    <w:name w:val="E-mail Signature"/>
    <w:basedOn w:val="Normal"/>
    <w:link w:val="E-Mail-SignaturZchn"/>
    <w:uiPriority w:val="99"/>
    <w:semiHidden/>
    <w:unhideWhenUsed/>
    <w:qFormat/>
    <w:rsid w:val="00572222"/>
    <w:pPr>
      <w:spacing w:lineRule="auto" w:line="240" w:before="0" w:after="0"/>
    </w:pPr>
    <w:rPr/>
  </w:style>
  <w:style w:type="paragraph" w:styleId="EndnoteText">
    <w:name w:val="Endnote Text"/>
    <w:basedOn w:val="Normal"/>
    <w:link w:val="EndnotentextZchn"/>
    <w:uiPriority w:val="99"/>
    <w:semiHidden/>
    <w:unhideWhenUsed/>
    <w:rsid w:val="00572222"/>
    <w:pPr>
      <w:spacing w:lineRule="auto" w:line="240" w:before="0" w:after="0"/>
    </w:pPr>
    <w:rPr/>
  </w:style>
  <w:style w:type="paragraph" w:styleId="EnvelopeAddress">
    <w:name w:val="Envelope Address"/>
    <w:basedOn w:val="Normal"/>
    <w:uiPriority w:val="99"/>
    <w:semiHidden/>
    <w:unhideWhenUsed/>
    <w:rsid w:val="00572222"/>
    <w:pPr>
      <w:spacing w:lineRule="auto" w:line="240" w:before="0" w:after="0"/>
      <w:ind w:start="2880"/>
    </w:pPr>
    <w:rPr>
      <w:rFonts w:ascii="Georgia" w:hAnsi="Georgia" w:eastAsia="" w:cs="" w:asciiTheme="majorHAnsi" w:cstheme="majorBidi" w:eastAsiaTheme="majorEastAsia" w:hAnsiTheme="majorHAnsi"/>
      <w:sz w:val="24"/>
      <w:szCs w:val="24"/>
    </w:rPr>
  </w:style>
  <w:style w:type="paragraph" w:styleId="EnvelopeReturn">
    <w:name w:val="Envelope Return"/>
    <w:basedOn w:val="Normal"/>
    <w:uiPriority w:val="99"/>
    <w:semiHidden/>
    <w:unhideWhenUsed/>
    <w:rsid w:val="00572222"/>
    <w:pPr>
      <w:spacing w:lineRule="auto" w:line="240" w:before="0" w:after="0"/>
    </w:pPr>
    <w:rPr>
      <w:rFonts w:ascii="Georgia" w:hAnsi="Georgia" w:eastAsia="" w:cs="" w:asciiTheme="majorHAnsi" w:cstheme="majorBidi" w:eastAsiaTheme="majorEastAsia" w:hAnsiTheme="majorHAnsi"/>
    </w:rPr>
  </w:style>
  <w:style w:type="paragraph" w:styleId="FootnoteText">
    <w:name w:val="Footnote Text"/>
    <w:basedOn w:val="Normal"/>
    <w:link w:val="FunotentextZchn"/>
    <w:uiPriority w:val="99"/>
    <w:semiHidden/>
    <w:unhideWhenUsed/>
    <w:rsid w:val="00572222"/>
    <w:pPr>
      <w:spacing w:lineRule="auto" w:line="240" w:before="0" w:after="0"/>
    </w:pPr>
    <w:rPr/>
  </w:style>
  <w:style w:type="paragraph" w:styleId="HTMLAddress">
    <w:name w:val="HTML Address"/>
    <w:basedOn w:val="Normal"/>
    <w:link w:val="HTMLAdresseZchn"/>
    <w:uiPriority w:val="99"/>
    <w:semiHidden/>
    <w:unhideWhenUsed/>
    <w:qFormat/>
    <w:rsid w:val="00572222"/>
    <w:pPr>
      <w:spacing w:lineRule="auto" w:line="240" w:before="0" w:after="0"/>
    </w:pPr>
    <w:rPr>
      <w:i/>
      <w:iCs/>
    </w:rPr>
  </w:style>
  <w:style w:type="paragraph" w:styleId="HTMLPreformatted">
    <w:name w:val="HTML Preformatted"/>
    <w:basedOn w:val="Normal"/>
    <w:link w:val="HTMLVorformatiertZchn"/>
    <w:uiPriority w:val="99"/>
    <w:semiHidden/>
    <w:unhideWhenUsed/>
    <w:qFormat/>
    <w:rsid w:val="00572222"/>
    <w:pPr>
      <w:spacing w:lineRule="auto" w:line="240" w:before="0" w:after="0"/>
    </w:pPr>
    <w:rPr>
      <w:rFonts w:ascii="Consolas" w:hAnsi="Consolas"/>
    </w:rPr>
  </w:style>
  <w:style w:type="paragraph" w:styleId="Index1">
    <w:name w:val="Index 1"/>
    <w:basedOn w:val="Normal"/>
    <w:next w:val="Normal"/>
    <w:autoRedefine/>
    <w:uiPriority w:val="99"/>
    <w:semiHidden/>
    <w:unhideWhenUsed/>
    <w:rsid w:val="00572222"/>
    <w:pPr>
      <w:spacing w:lineRule="auto" w:line="240" w:before="0" w:after="0"/>
      <w:ind w:hanging="200" w:start="200"/>
    </w:pPr>
    <w:rPr/>
  </w:style>
  <w:style w:type="paragraph" w:styleId="Index2">
    <w:name w:val="Index 2"/>
    <w:basedOn w:val="Normal"/>
    <w:next w:val="Normal"/>
    <w:autoRedefine/>
    <w:uiPriority w:val="99"/>
    <w:semiHidden/>
    <w:unhideWhenUsed/>
    <w:rsid w:val="00572222"/>
    <w:pPr>
      <w:spacing w:lineRule="auto" w:line="240" w:before="0" w:after="0"/>
      <w:ind w:hanging="200" w:start="400"/>
    </w:pPr>
    <w:rPr/>
  </w:style>
  <w:style w:type="paragraph" w:styleId="Index3">
    <w:name w:val="Index 3"/>
    <w:basedOn w:val="Normal"/>
    <w:next w:val="Normal"/>
    <w:autoRedefine/>
    <w:uiPriority w:val="99"/>
    <w:semiHidden/>
    <w:unhideWhenUsed/>
    <w:rsid w:val="00572222"/>
    <w:pPr>
      <w:spacing w:lineRule="auto" w:line="240" w:before="0" w:after="0"/>
      <w:ind w:hanging="200" w:start="600"/>
    </w:pPr>
    <w:rPr/>
  </w:style>
  <w:style w:type="paragraph" w:styleId="index4">
    <w:name w:val="index 4"/>
    <w:basedOn w:val="Normal"/>
    <w:next w:val="Normal"/>
    <w:autoRedefine/>
    <w:uiPriority w:val="99"/>
    <w:semiHidden/>
    <w:unhideWhenUsed/>
    <w:qFormat/>
    <w:rsid w:val="00572222"/>
    <w:pPr>
      <w:spacing w:lineRule="auto" w:line="240" w:before="0" w:after="0"/>
      <w:ind w:hanging="200" w:start="800"/>
    </w:pPr>
    <w:rPr/>
  </w:style>
  <w:style w:type="paragraph" w:styleId="index5">
    <w:name w:val="index 5"/>
    <w:basedOn w:val="Normal"/>
    <w:next w:val="Normal"/>
    <w:autoRedefine/>
    <w:uiPriority w:val="99"/>
    <w:semiHidden/>
    <w:unhideWhenUsed/>
    <w:qFormat/>
    <w:rsid w:val="00572222"/>
    <w:pPr>
      <w:spacing w:lineRule="auto" w:line="240" w:before="0" w:after="0"/>
      <w:ind w:hanging="200" w:start="1000"/>
    </w:pPr>
    <w:rPr/>
  </w:style>
  <w:style w:type="paragraph" w:styleId="index6">
    <w:name w:val="index 6"/>
    <w:basedOn w:val="Normal"/>
    <w:next w:val="Normal"/>
    <w:autoRedefine/>
    <w:uiPriority w:val="99"/>
    <w:semiHidden/>
    <w:unhideWhenUsed/>
    <w:qFormat/>
    <w:rsid w:val="00572222"/>
    <w:pPr>
      <w:spacing w:lineRule="auto" w:line="240" w:before="0" w:after="0"/>
      <w:ind w:hanging="200" w:start="1200"/>
    </w:pPr>
    <w:rPr/>
  </w:style>
  <w:style w:type="paragraph" w:styleId="index7">
    <w:name w:val="index 7"/>
    <w:basedOn w:val="Normal"/>
    <w:next w:val="Normal"/>
    <w:autoRedefine/>
    <w:uiPriority w:val="99"/>
    <w:semiHidden/>
    <w:unhideWhenUsed/>
    <w:qFormat/>
    <w:rsid w:val="00572222"/>
    <w:pPr>
      <w:spacing w:lineRule="auto" w:line="240" w:before="0" w:after="0"/>
      <w:ind w:hanging="200" w:start="1400"/>
    </w:pPr>
    <w:rPr/>
  </w:style>
  <w:style w:type="paragraph" w:styleId="index8">
    <w:name w:val="index 8"/>
    <w:basedOn w:val="Normal"/>
    <w:next w:val="Normal"/>
    <w:autoRedefine/>
    <w:uiPriority w:val="99"/>
    <w:semiHidden/>
    <w:unhideWhenUsed/>
    <w:qFormat/>
    <w:rsid w:val="00572222"/>
    <w:pPr>
      <w:spacing w:lineRule="auto" w:line="240" w:before="0" w:after="0"/>
      <w:ind w:hanging="200" w:start="1600"/>
    </w:pPr>
    <w:rPr/>
  </w:style>
  <w:style w:type="paragraph" w:styleId="index9">
    <w:name w:val="index 9"/>
    <w:basedOn w:val="Normal"/>
    <w:next w:val="Normal"/>
    <w:autoRedefine/>
    <w:uiPriority w:val="99"/>
    <w:semiHidden/>
    <w:unhideWhenUsed/>
    <w:qFormat/>
    <w:rsid w:val="00572222"/>
    <w:pPr>
      <w:spacing w:lineRule="auto" w:line="240" w:before="0" w:after="0"/>
      <w:ind w:hanging="200" w:start="1800"/>
    </w:pPr>
    <w:rPr/>
  </w:style>
  <w:style w:type="paragraph" w:styleId="IndexHeading">
    <w:name w:val="Index Heading"/>
    <w:basedOn w:val="Normal"/>
    <w:next w:val="Index1"/>
    <w:uiPriority w:val="99"/>
    <w:semiHidden/>
    <w:unhideWhenUsed/>
    <w:rsid w:val="00572222"/>
    <w:pPr/>
    <w:rPr>
      <w:rFonts w:ascii="Georgia" w:hAnsi="Georgia" w:eastAsia="" w:cs="" w:asciiTheme="majorHAnsi" w:cstheme="majorBidi" w:eastAsiaTheme="majorEastAsia" w:hAnsiTheme="majorHAnsi"/>
      <w:b/>
      <w:bCs/>
    </w:rPr>
  </w:style>
  <w:style w:type="paragraph" w:styleId="IntenseQuote">
    <w:name w:val="Intense Quote"/>
    <w:basedOn w:val="Normal"/>
    <w:next w:val="Normal"/>
    <w:link w:val="IntensivesZitatZchn"/>
    <w:uiPriority w:val="30"/>
    <w:semiHidden/>
    <w:qFormat/>
    <w:rsid w:val="000f51ec"/>
    <w:pPr>
      <w:pBdr>
        <w:top w:val="single" w:sz="4" w:space="10" w:color="0079C2" w:themeColor="accent1"/>
        <w:bottom w:val="single" w:sz="4" w:space="10" w:color="0079C2" w:themeColor="accent1"/>
      </w:pBdr>
      <w:spacing w:before="360" w:after="360"/>
      <w:ind w:start="864" w:end="864"/>
      <w:jc w:val="center"/>
    </w:pPr>
    <w:rPr>
      <w:i/>
      <w:iCs/>
      <w:color w:themeColor="accent1" w:themeShade="bf" w:val="005A91"/>
    </w:rPr>
  </w:style>
  <w:style w:type="paragraph" w:styleId="List2">
    <w:name w:val="List 2"/>
    <w:basedOn w:val="Normal"/>
    <w:uiPriority w:val="99"/>
    <w:semiHidden/>
    <w:unhideWhenUsed/>
    <w:qFormat/>
    <w:rsid w:val="00572222"/>
    <w:pPr>
      <w:spacing w:before="0" w:after="300"/>
      <w:ind w:hanging="360" w:start="720"/>
      <w:contextualSpacing/>
    </w:pPr>
    <w:rPr/>
  </w:style>
  <w:style w:type="paragraph" w:styleId="List3">
    <w:name w:val="List 3"/>
    <w:basedOn w:val="Normal"/>
    <w:uiPriority w:val="99"/>
    <w:semiHidden/>
    <w:unhideWhenUsed/>
    <w:qFormat/>
    <w:rsid w:val="00572222"/>
    <w:pPr>
      <w:spacing w:before="0" w:after="300"/>
      <w:ind w:hanging="360" w:start="1080"/>
      <w:contextualSpacing/>
    </w:pPr>
    <w:rPr/>
  </w:style>
  <w:style w:type="paragraph" w:styleId="List4">
    <w:name w:val="List 4"/>
    <w:basedOn w:val="Normal"/>
    <w:uiPriority w:val="99"/>
    <w:semiHidden/>
    <w:unhideWhenUsed/>
    <w:qFormat/>
    <w:rsid w:val="00572222"/>
    <w:pPr>
      <w:spacing w:before="0" w:after="300"/>
      <w:ind w:hanging="360" w:start="1440"/>
      <w:contextualSpacing/>
    </w:pPr>
    <w:rPr/>
  </w:style>
  <w:style w:type="paragraph" w:styleId="List5">
    <w:name w:val="List 5"/>
    <w:basedOn w:val="Normal"/>
    <w:uiPriority w:val="99"/>
    <w:semiHidden/>
    <w:unhideWhenUsed/>
    <w:qFormat/>
    <w:rsid w:val="00572222"/>
    <w:pPr>
      <w:spacing w:before="0" w:after="300"/>
      <w:ind w:hanging="360" w:start="1800"/>
      <w:contextualSpacing/>
    </w:pPr>
    <w:rPr/>
  </w:style>
  <w:style w:type="paragraph" w:styleId="ListBullet">
    <w:name w:val="List Bullet"/>
    <w:basedOn w:val="Normal"/>
    <w:uiPriority w:val="99"/>
    <w:semiHidden/>
    <w:unhideWhenUsed/>
    <w:rsid w:val="00572222"/>
    <w:pPr>
      <w:numPr>
        <w:ilvl w:val="0"/>
        <w:numId w:val="1"/>
      </w:numPr>
      <w:spacing w:before="0" w:after="300"/>
      <w:contextualSpacing/>
    </w:pPr>
    <w:rPr/>
  </w:style>
  <w:style w:type="paragraph" w:styleId="ListBullet2">
    <w:name w:val="List Bullet 2"/>
    <w:basedOn w:val="Normal"/>
    <w:uiPriority w:val="99"/>
    <w:semiHidden/>
    <w:unhideWhenUsed/>
    <w:rsid w:val="00572222"/>
    <w:pPr>
      <w:numPr>
        <w:ilvl w:val="0"/>
        <w:numId w:val="2"/>
      </w:numPr>
      <w:spacing w:before="0" w:after="300"/>
      <w:contextualSpacing/>
    </w:pPr>
    <w:rPr/>
  </w:style>
  <w:style w:type="paragraph" w:styleId="ListBullet3">
    <w:name w:val="List Bullet 3"/>
    <w:basedOn w:val="Normal"/>
    <w:uiPriority w:val="99"/>
    <w:semiHidden/>
    <w:unhideWhenUsed/>
    <w:rsid w:val="00572222"/>
    <w:pPr>
      <w:numPr>
        <w:ilvl w:val="0"/>
        <w:numId w:val="3"/>
      </w:numPr>
      <w:spacing w:before="0" w:after="300"/>
      <w:contextualSpacing/>
    </w:pPr>
    <w:rPr/>
  </w:style>
  <w:style w:type="paragraph" w:styleId="ListBullet4">
    <w:name w:val="List Bullet 4"/>
    <w:basedOn w:val="Normal"/>
    <w:uiPriority w:val="99"/>
    <w:semiHidden/>
    <w:unhideWhenUsed/>
    <w:rsid w:val="00572222"/>
    <w:pPr>
      <w:numPr>
        <w:ilvl w:val="0"/>
        <w:numId w:val="4"/>
      </w:numPr>
      <w:spacing w:before="0" w:after="300"/>
      <w:contextualSpacing/>
    </w:pPr>
    <w:rPr/>
  </w:style>
  <w:style w:type="paragraph" w:styleId="ListBullet5">
    <w:name w:val="List Bullet 5"/>
    <w:basedOn w:val="Normal"/>
    <w:uiPriority w:val="99"/>
    <w:semiHidden/>
    <w:unhideWhenUsed/>
    <w:rsid w:val="00572222"/>
    <w:pPr>
      <w:numPr>
        <w:ilvl w:val="0"/>
        <w:numId w:val="5"/>
      </w:numPr>
      <w:spacing w:before="0" w:after="300"/>
      <w:contextualSpacing/>
    </w:pPr>
    <w:rPr/>
  </w:style>
  <w:style w:type="paragraph" w:styleId="ListContinue">
    <w:name w:val="List Continue"/>
    <w:basedOn w:val="Normal"/>
    <w:uiPriority w:val="99"/>
    <w:semiHidden/>
    <w:unhideWhenUsed/>
    <w:rsid w:val="00572222"/>
    <w:pPr>
      <w:spacing w:before="0" w:after="120"/>
      <w:ind w:start="360"/>
      <w:contextualSpacing/>
    </w:pPr>
    <w:rPr/>
  </w:style>
  <w:style w:type="paragraph" w:styleId="ListContinue2">
    <w:name w:val="List Continue 2"/>
    <w:basedOn w:val="Normal"/>
    <w:uiPriority w:val="99"/>
    <w:semiHidden/>
    <w:unhideWhenUsed/>
    <w:rsid w:val="00572222"/>
    <w:pPr>
      <w:spacing w:before="0" w:after="120"/>
      <w:ind w:start="720"/>
      <w:contextualSpacing/>
    </w:pPr>
    <w:rPr/>
  </w:style>
  <w:style w:type="paragraph" w:styleId="ListContinue3">
    <w:name w:val="List Continue 3"/>
    <w:basedOn w:val="Normal"/>
    <w:uiPriority w:val="99"/>
    <w:semiHidden/>
    <w:unhideWhenUsed/>
    <w:rsid w:val="00572222"/>
    <w:pPr>
      <w:spacing w:before="0" w:after="120"/>
      <w:ind w:start="1080"/>
      <w:contextualSpacing/>
    </w:pPr>
    <w:rPr/>
  </w:style>
  <w:style w:type="paragraph" w:styleId="ListContinue4">
    <w:name w:val="List Continue 4"/>
    <w:basedOn w:val="Normal"/>
    <w:uiPriority w:val="99"/>
    <w:semiHidden/>
    <w:unhideWhenUsed/>
    <w:rsid w:val="00572222"/>
    <w:pPr>
      <w:spacing w:before="0" w:after="120"/>
      <w:ind w:start="1440"/>
      <w:contextualSpacing/>
    </w:pPr>
    <w:rPr/>
  </w:style>
  <w:style w:type="paragraph" w:styleId="ListContinue5">
    <w:name w:val="List Continue 5"/>
    <w:basedOn w:val="Normal"/>
    <w:uiPriority w:val="99"/>
    <w:semiHidden/>
    <w:unhideWhenUsed/>
    <w:rsid w:val="00572222"/>
    <w:pPr>
      <w:spacing w:before="0" w:after="120"/>
      <w:ind w:start="1800"/>
      <w:contextualSpacing/>
    </w:pPr>
    <w:rPr/>
  </w:style>
  <w:style w:type="paragraph" w:styleId="ListNumber">
    <w:name w:val="List Number"/>
    <w:basedOn w:val="Normal"/>
    <w:uiPriority w:val="99"/>
    <w:semiHidden/>
    <w:unhideWhenUsed/>
    <w:rsid w:val="00572222"/>
    <w:pPr>
      <w:numPr>
        <w:ilvl w:val="0"/>
        <w:numId w:val="6"/>
      </w:numPr>
      <w:spacing w:before="0" w:after="300"/>
      <w:contextualSpacing/>
    </w:pPr>
    <w:rPr/>
  </w:style>
  <w:style w:type="paragraph" w:styleId="ListNumber2">
    <w:name w:val="List Number 2"/>
    <w:basedOn w:val="Normal"/>
    <w:uiPriority w:val="99"/>
    <w:semiHidden/>
    <w:unhideWhenUsed/>
    <w:rsid w:val="00572222"/>
    <w:pPr>
      <w:numPr>
        <w:ilvl w:val="0"/>
        <w:numId w:val="7"/>
      </w:numPr>
      <w:spacing w:before="0" w:after="300"/>
      <w:contextualSpacing/>
    </w:pPr>
    <w:rPr/>
  </w:style>
  <w:style w:type="paragraph" w:styleId="ListNumber3">
    <w:name w:val="List Number 3"/>
    <w:basedOn w:val="Normal"/>
    <w:uiPriority w:val="99"/>
    <w:semiHidden/>
    <w:unhideWhenUsed/>
    <w:rsid w:val="00572222"/>
    <w:pPr>
      <w:numPr>
        <w:ilvl w:val="0"/>
        <w:numId w:val="8"/>
      </w:numPr>
      <w:spacing w:before="0" w:after="300"/>
      <w:contextualSpacing/>
    </w:pPr>
    <w:rPr/>
  </w:style>
  <w:style w:type="paragraph" w:styleId="ListNumber4">
    <w:name w:val="List Number 4"/>
    <w:basedOn w:val="Normal"/>
    <w:uiPriority w:val="99"/>
    <w:semiHidden/>
    <w:unhideWhenUsed/>
    <w:rsid w:val="00572222"/>
    <w:pPr>
      <w:numPr>
        <w:ilvl w:val="0"/>
        <w:numId w:val="9"/>
      </w:numPr>
      <w:spacing w:before="0" w:after="300"/>
      <w:contextualSpacing/>
    </w:pPr>
    <w:rPr/>
  </w:style>
  <w:style w:type="paragraph" w:styleId="ListNumber5">
    <w:name w:val="List Number 5"/>
    <w:basedOn w:val="Normal"/>
    <w:uiPriority w:val="99"/>
    <w:semiHidden/>
    <w:unhideWhenUsed/>
    <w:rsid w:val="00572222"/>
    <w:pPr>
      <w:numPr>
        <w:ilvl w:val="0"/>
        <w:numId w:val="10"/>
      </w:numPr>
      <w:spacing w:before="0" w:after="300"/>
      <w:contextualSpacing/>
    </w:pPr>
    <w:rPr/>
  </w:style>
  <w:style w:type="paragraph" w:styleId="ListParagraph">
    <w:name w:val="List Paragraph"/>
    <w:basedOn w:val="Normal"/>
    <w:uiPriority w:val="34"/>
    <w:semiHidden/>
    <w:qFormat/>
    <w:rsid w:val="00572222"/>
    <w:pPr>
      <w:spacing w:before="0" w:after="300"/>
      <w:ind w:start="720"/>
      <w:contextualSpacing/>
    </w:pPr>
    <w:rPr/>
  </w:style>
  <w:style w:type="paragraph" w:styleId="macro">
    <w:name w:val="macro"/>
    <w:link w:val="MakrotextZchn"/>
    <w:uiPriority w:val="99"/>
    <w:semiHidden/>
    <w:unhideWhenUsed/>
    <w:qFormat/>
    <w:rsid w:val="00572222"/>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76" w:before="0" w:after="0"/>
      <w:jc w:val="start"/>
    </w:pPr>
    <w:rPr>
      <w:rFonts w:ascii="Consolas" w:hAnsi="Consolas" w:eastAsia="Calibri" w:cs=""/>
      <w:color w:themeColor="text2" w:themeShade="bf" w:val="55463E"/>
      <w:kern w:val="2"/>
      <w:sz w:val="22"/>
      <w:szCs w:val="22"/>
      <w:lang w:val="de-DE" w:eastAsia="en-US" w:bidi="ar-SA"/>
      <w14:ligatures w14:val="standardContextual"/>
      <w14:numForm w14:val="oldStyle"/>
      <w14:numSpacing w14:val="proportional"/>
      <w14:cntxtAlts>
        <w14:cntxtAlts/>
      </w14:cntxtAlts>
    </w:rPr>
  </w:style>
  <w:style w:type="paragraph" w:styleId="MessageHeader">
    <w:name w:val="Message Header"/>
    <w:basedOn w:val="Normal"/>
    <w:link w:val="NachrichtenkopfZchn"/>
    <w:uiPriority w:val="99"/>
    <w:semiHidden/>
    <w:unhideWhenUsed/>
    <w:qFormat/>
    <w:rsid w:val="00572222"/>
    <w:pPr>
      <w:pBdr>
        <w:top w:val="single" w:sz="6" w:space="1" w:color="000000"/>
        <w:left w:val="single" w:sz="6" w:space="1" w:color="000000"/>
        <w:bottom w:val="single" w:sz="6" w:space="1" w:color="000000"/>
        <w:right w:val="single" w:sz="6" w:space="1" w:color="000000"/>
      </w:pBdr>
      <w:shd w:val="pct20" w:color="auto" w:fill="auto"/>
      <w:spacing w:lineRule="auto" w:line="240" w:before="0" w:after="0"/>
      <w:ind w:hanging="1080" w:start="1080"/>
    </w:pPr>
    <w:rPr>
      <w:rFonts w:ascii="Georgia" w:hAnsi="Georgia" w:eastAsia="" w:cs="" w:asciiTheme="majorHAnsi" w:cstheme="majorBidi" w:eastAsiaTheme="majorEastAsia" w:hAnsiTheme="majorHAnsi"/>
      <w:sz w:val="24"/>
      <w:szCs w:val="24"/>
    </w:rPr>
  </w:style>
  <w:style w:type="paragraph" w:styleId="NoSpacing">
    <w:name w:val="No Spacing"/>
    <w:uiPriority w:val="1"/>
    <w:semiHidden/>
    <w:unhideWhenUsed/>
    <w:qFormat/>
    <w:rsid w:val="00572222"/>
    <w:pPr>
      <w:widowControl/>
      <w:suppressAutoHyphens w:val="true"/>
      <w:bidi w:val="0"/>
      <w:spacing w:lineRule="auto" w:line="240" w:before="0" w:after="0"/>
      <w:jc w:val="start"/>
    </w:pPr>
    <w:rPr>
      <w:rFonts w:ascii="Calibri" w:hAnsi="Calibri" w:eastAsia="Calibri" w:cs=""/>
      <w:color w:themeColor="text2" w:themeShade="bf" w:val="55463E"/>
      <w:kern w:val="2"/>
      <w:sz w:val="22"/>
      <w:szCs w:val="22"/>
      <w:lang w:val="de-DE" w:eastAsia="en-US" w:bidi="ar-SA"/>
      <w14:ligatures w14:val="standardContextual"/>
      <w14:numForm w14:val="oldStyle"/>
      <w14:numSpacing w14:val="proportional"/>
      <w14:cntxtAlts>
        <w14:cntxtAlts/>
      </w14:cntxtAlts>
    </w:rPr>
  </w:style>
  <w:style w:type="paragraph" w:styleId="NormalWeb">
    <w:name w:val="Normal (Web)"/>
    <w:basedOn w:val="Normal"/>
    <w:uiPriority w:val="99"/>
    <w:semiHidden/>
    <w:unhideWhenUsed/>
    <w:qFormat/>
    <w:rsid w:val="00572222"/>
    <w:pPr/>
    <w:rPr>
      <w:rFonts w:ascii="Times New Roman" w:hAnsi="Times New Roman" w:cs="Times New Roman"/>
      <w:sz w:val="24"/>
      <w:szCs w:val="24"/>
    </w:rPr>
  </w:style>
  <w:style w:type="paragraph" w:styleId="NormalIndent">
    <w:name w:val="Normal Indent"/>
    <w:basedOn w:val="Normal"/>
    <w:uiPriority w:val="99"/>
    <w:semiHidden/>
    <w:unhideWhenUsed/>
    <w:qFormat/>
    <w:rsid w:val="00572222"/>
    <w:pPr>
      <w:ind w:start="720"/>
    </w:pPr>
    <w:rPr/>
  </w:style>
  <w:style w:type="paragraph" w:styleId="NoteHeading">
    <w:name w:val="Note Heading"/>
    <w:basedOn w:val="Normal"/>
    <w:next w:val="Normal"/>
    <w:link w:val="Fu-EndnotenberschriftZchn"/>
    <w:uiPriority w:val="99"/>
    <w:semiHidden/>
    <w:unhideWhenUsed/>
    <w:qFormat/>
    <w:rsid w:val="00572222"/>
    <w:pPr>
      <w:spacing w:lineRule="auto" w:line="240" w:before="0" w:after="0"/>
    </w:pPr>
    <w:rPr/>
  </w:style>
  <w:style w:type="paragraph" w:styleId="PlainText">
    <w:name w:val="Plain Text"/>
    <w:basedOn w:val="Normal"/>
    <w:link w:val="NurTextZchn"/>
    <w:uiPriority w:val="99"/>
    <w:semiHidden/>
    <w:unhideWhenUsed/>
    <w:qFormat/>
    <w:rsid w:val="00572222"/>
    <w:pPr>
      <w:spacing w:lineRule="auto" w:line="240" w:before="0" w:after="0"/>
    </w:pPr>
    <w:rPr>
      <w:rFonts w:ascii="Consolas" w:hAnsi="Consolas"/>
      <w:szCs w:val="21"/>
    </w:rPr>
  </w:style>
  <w:style w:type="paragraph" w:styleId="Quote">
    <w:name w:val="Quote"/>
    <w:basedOn w:val="Normal"/>
    <w:next w:val="Normal"/>
    <w:link w:val="ZitatZchn"/>
    <w:uiPriority w:val="29"/>
    <w:semiHidden/>
    <w:qFormat/>
    <w:rsid w:val="00572222"/>
    <w:pPr>
      <w:spacing w:before="200" w:after="160"/>
      <w:ind w:start="864" w:end="864"/>
      <w:jc w:val="center"/>
    </w:pPr>
    <w:rPr>
      <w:i/>
      <w:iCs/>
      <w:color w:themeColor="text1" w:themeTint="bf" w:val="404040"/>
    </w:rPr>
  </w:style>
  <w:style w:type="paragraph" w:styleId="Salutation">
    <w:name w:val="Salutation"/>
    <w:basedOn w:val="Normal"/>
    <w:next w:val="Normal"/>
    <w:link w:val="AnredeZchn"/>
    <w:uiPriority w:val="5"/>
    <w:qFormat/>
    <w:rsid w:val="00572222"/>
    <w:pPr/>
    <w:rPr/>
  </w:style>
  <w:style w:type="paragraph" w:styleId="Signature">
    <w:name w:val="Signature"/>
    <w:basedOn w:val="Normal"/>
    <w:next w:val="Normal"/>
    <w:link w:val="UnterschriftZchn"/>
    <w:uiPriority w:val="7"/>
    <w:qFormat/>
    <w:rsid w:val="008d0aa7"/>
    <w:pPr/>
    <w:rPr/>
  </w:style>
  <w:style w:type="paragraph" w:styleId="Subtitle">
    <w:name w:val="Subtitle"/>
    <w:basedOn w:val="Normal"/>
    <w:next w:val="Normal"/>
    <w:link w:val="UntertitelZchn"/>
    <w:uiPriority w:val="11"/>
    <w:semiHidden/>
    <w:unhideWhenUsed/>
    <w:qFormat/>
    <w:rsid w:val="00572222"/>
    <w:pPr>
      <w:spacing w:before="0" w:after="160"/>
    </w:pPr>
    <w:rPr>
      <w:rFonts w:eastAsia="" w:eastAsiaTheme="minorEastAsia"/>
      <w:color w:themeColor="text1" w:themeTint="a5" w:val="5A5A5A"/>
      <w:spacing w:val="15"/>
    </w:rPr>
  </w:style>
  <w:style w:type="paragraph" w:styleId="TableofAuthorities">
    <w:name w:val="Table of Authorities"/>
    <w:basedOn w:val="Normal"/>
    <w:next w:val="Normal"/>
    <w:uiPriority w:val="99"/>
    <w:semiHidden/>
    <w:unhideWhenUsed/>
    <w:rsid w:val="00572222"/>
    <w:pPr>
      <w:spacing w:before="0" w:after="0"/>
      <w:ind w:hanging="220" w:start="220"/>
    </w:pPr>
    <w:rPr/>
  </w:style>
  <w:style w:type="paragraph" w:styleId="TableofFigures">
    <w:name w:val="Table of Figures"/>
    <w:basedOn w:val="Normal"/>
    <w:next w:val="Normal"/>
    <w:uiPriority w:val="99"/>
    <w:semiHidden/>
    <w:unhideWhenUsed/>
    <w:rsid w:val="00572222"/>
    <w:pPr>
      <w:spacing w:before="0" w:after="0"/>
    </w:pPr>
    <w:rPr/>
  </w:style>
  <w:style w:type="paragraph" w:styleId="Title">
    <w:name w:val="Title"/>
    <w:basedOn w:val="Normal"/>
    <w:next w:val="Normal"/>
    <w:link w:val="TitelZchn"/>
    <w:uiPriority w:val="10"/>
    <w:semiHidden/>
    <w:qFormat/>
    <w:rsid w:val="00572222"/>
    <w:pPr>
      <w:spacing w:lineRule="auto" w:line="240" w:before="0" w:after="0"/>
      <w:contextualSpacing/>
    </w:pPr>
    <w:rPr>
      <w:rFonts w:ascii="Georgia" w:hAnsi="Georgia" w:eastAsia="" w:cs="" w:asciiTheme="majorHAnsi" w:cstheme="majorBidi" w:eastAsiaTheme="majorEastAsia" w:hAnsiTheme="majorHAnsi"/>
      <w:color w:themeColor="text2" w:themeShade="bf" w:val="auto"/>
      <w:spacing w:val="-10"/>
      <w:kern w:val="2"/>
      <w:sz w:val="56"/>
      <w:szCs w:val="56"/>
    </w:rPr>
  </w:style>
  <w:style w:type="paragraph" w:styleId="toaheading">
    <w:name w:val="toa heading"/>
    <w:basedOn w:val="Normal"/>
    <w:next w:val="Normal"/>
    <w:uiPriority w:val="99"/>
    <w:semiHidden/>
    <w:unhideWhenUsed/>
    <w:qFormat/>
    <w:rsid w:val="00572222"/>
    <w:pPr>
      <w:spacing w:before="120" w:after="300"/>
    </w:pPr>
    <w:rPr>
      <w:rFonts w:ascii="Georgia" w:hAnsi="Georgia" w:eastAsia="" w:cs="" w:asciiTheme="majorHAnsi" w:cstheme="majorBidi" w:eastAsiaTheme="majorEastAsia" w:hAnsiTheme="majorHAnsi"/>
      <w:b/>
      <w:bCs/>
      <w:sz w:val="24"/>
      <w:szCs w:val="24"/>
    </w:rPr>
  </w:style>
  <w:style w:type="paragraph" w:styleId="TOC1">
    <w:name w:val="TOC 1"/>
    <w:basedOn w:val="Normal"/>
    <w:next w:val="Normal"/>
    <w:autoRedefine/>
    <w:uiPriority w:val="39"/>
    <w:semiHidden/>
    <w:unhideWhenUsed/>
    <w:rsid w:val="00572222"/>
    <w:pPr>
      <w:spacing w:before="0" w:after="100"/>
    </w:pPr>
    <w:rPr/>
  </w:style>
  <w:style w:type="paragraph" w:styleId="TOC2">
    <w:name w:val="TOC 2"/>
    <w:basedOn w:val="Normal"/>
    <w:next w:val="Normal"/>
    <w:autoRedefine/>
    <w:uiPriority w:val="39"/>
    <w:semiHidden/>
    <w:unhideWhenUsed/>
    <w:rsid w:val="00572222"/>
    <w:pPr>
      <w:spacing w:before="0" w:after="100"/>
      <w:ind w:start="220"/>
    </w:pPr>
    <w:rPr/>
  </w:style>
  <w:style w:type="paragraph" w:styleId="TOC3">
    <w:name w:val="TOC 3"/>
    <w:basedOn w:val="Normal"/>
    <w:next w:val="Normal"/>
    <w:autoRedefine/>
    <w:uiPriority w:val="39"/>
    <w:semiHidden/>
    <w:unhideWhenUsed/>
    <w:rsid w:val="00572222"/>
    <w:pPr>
      <w:spacing w:before="0" w:after="100"/>
      <w:ind w:start="440"/>
    </w:pPr>
    <w:rPr/>
  </w:style>
  <w:style w:type="paragraph" w:styleId="TOC4">
    <w:name w:val="TOC 4"/>
    <w:basedOn w:val="Normal"/>
    <w:next w:val="Normal"/>
    <w:autoRedefine/>
    <w:uiPriority w:val="39"/>
    <w:semiHidden/>
    <w:unhideWhenUsed/>
    <w:rsid w:val="00572222"/>
    <w:pPr>
      <w:spacing w:before="0" w:after="100"/>
      <w:ind w:start="660"/>
    </w:pPr>
    <w:rPr/>
  </w:style>
  <w:style w:type="paragraph" w:styleId="TOC5">
    <w:name w:val="TOC 5"/>
    <w:basedOn w:val="Normal"/>
    <w:next w:val="Normal"/>
    <w:autoRedefine/>
    <w:uiPriority w:val="39"/>
    <w:semiHidden/>
    <w:unhideWhenUsed/>
    <w:rsid w:val="00572222"/>
    <w:pPr>
      <w:spacing w:before="0" w:after="100"/>
      <w:ind w:start="880"/>
    </w:pPr>
    <w:rPr/>
  </w:style>
  <w:style w:type="paragraph" w:styleId="TOC6">
    <w:name w:val="TOC 6"/>
    <w:basedOn w:val="Normal"/>
    <w:next w:val="Normal"/>
    <w:autoRedefine/>
    <w:uiPriority w:val="39"/>
    <w:semiHidden/>
    <w:unhideWhenUsed/>
    <w:rsid w:val="00572222"/>
    <w:pPr>
      <w:spacing w:before="0" w:after="100"/>
      <w:ind w:start="1100"/>
    </w:pPr>
    <w:rPr/>
  </w:style>
  <w:style w:type="paragraph" w:styleId="TOC7">
    <w:name w:val="TOC 7"/>
    <w:basedOn w:val="Normal"/>
    <w:next w:val="Normal"/>
    <w:autoRedefine/>
    <w:uiPriority w:val="39"/>
    <w:semiHidden/>
    <w:unhideWhenUsed/>
    <w:rsid w:val="00572222"/>
    <w:pPr>
      <w:spacing w:before="0" w:after="100"/>
      <w:ind w:start="1320"/>
    </w:pPr>
    <w:rPr/>
  </w:style>
  <w:style w:type="paragraph" w:styleId="TOC8">
    <w:name w:val="TOC 8"/>
    <w:basedOn w:val="Normal"/>
    <w:next w:val="Normal"/>
    <w:autoRedefine/>
    <w:uiPriority w:val="39"/>
    <w:semiHidden/>
    <w:unhideWhenUsed/>
    <w:rsid w:val="00572222"/>
    <w:pPr>
      <w:spacing w:before="0" w:after="100"/>
      <w:ind w:start="1540"/>
    </w:pPr>
    <w:rPr/>
  </w:style>
  <w:style w:type="paragraph" w:styleId="TOC9">
    <w:name w:val="TOC 9"/>
    <w:basedOn w:val="Normal"/>
    <w:next w:val="Normal"/>
    <w:autoRedefine/>
    <w:uiPriority w:val="39"/>
    <w:semiHidden/>
    <w:unhideWhenUsed/>
    <w:rsid w:val="00572222"/>
    <w:pPr>
      <w:spacing w:before="0" w:after="100"/>
      <w:ind w:start="1760"/>
    </w:pPr>
    <w:rPr/>
  </w:style>
  <w:style w:type="paragraph" w:styleId="TOCHeading">
    <w:name w:val="TOC Heading"/>
    <w:basedOn w:val="Heading1"/>
    <w:next w:val="Normal"/>
    <w:uiPriority w:val="39"/>
    <w:semiHidden/>
    <w:unhideWhenUsed/>
    <w:qFormat/>
    <w:rsid w:val="00572222"/>
    <w:pPr>
      <w:spacing w:before="240" w:after="0"/>
      <w:outlineLvl w:val="9"/>
    </w:pPr>
    <w:rPr>
      <w:b w:val="false"/>
      <w:bCs w:val="false"/>
      <w:color w:themeColor="accent1" w:themeShade="bf" w:val="005A91"/>
      <w:sz w:val="32"/>
      <w:szCs w:val="32"/>
    </w:rPr>
  </w:style>
  <w:style w:type="paragraph" w:styleId="Grafik" w:customStyle="1">
    <w:name w:val="Grafik"/>
    <w:basedOn w:val="Normal"/>
    <w:next w:val="Kontaktinfos"/>
    <w:uiPriority w:val="2"/>
    <w:qFormat/>
    <w:rsid w:val="00752fc4"/>
    <w:pPr>
      <w:spacing w:before="0" w:after="320"/>
      <w:ind w:end="144"/>
      <w:jc w:val="end"/>
    </w:pPr>
    <w:rPr/>
  </w:style>
  <w:style w:type="paragraph" w:styleId="FuzeileFortsetzung" w:customStyle="1">
    <w:name w:val="Fußzeile – Fortsetzung"/>
    <w:basedOn w:val="Normal"/>
    <w:uiPriority w:val="99"/>
    <w:qFormat/>
    <w:rsid w:val="00bc0f0a"/>
    <w:pPr>
      <w:spacing w:lineRule="auto" w:line="240" w:before="0" w:after="120"/>
      <w:ind w:end="-720"/>
      <w:contextualSpacing/>
      <w:jc w:val="end"/>
    </w:pPr>
    <w:rPr>
      <w:rFonts w:ascii="Georgia" w:hAnsi="Georgia" w:asciiTheme="majorHAnsi" w:hAnsiTheme="majorHAnsi"/>
      <w:color w:themeColor="accent2" w:themeShade="80" w:val="806F00"/>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5125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FarbigesRaster">
    <w:name w:val="Colorful Grid"/>
    <w:basedOn w:val="NormaleTabelle"/>
    <w:uiPriority w:val="73"/>
    <w:semiHidden/>
    <w:unhideWhenUsed/>
    <w:rsid w:val="00572222"/>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BFE7FF" w:themeFill="accent1" w:themeFillTint="33"/>
    </w:tcPr>
    <w:tblStylePr w:type="firstRow">
      <w:rPr>
        <w:b/>
        <w:bCs/>
      </w:rPr>
      <w:tblPr/>
      <w:tcPr>
        <w:shd w:val="clear" w:color="auto" w:fill="80CFFF" w:themeFill="accent1" w:themeFillTint="66"/>
      </w:tcPr>
    </w:tblStylePr>
    <w:tblStylePr w:type="lastRow">
      <w:rPr>
        <w:b/>
        <w:bCs/>
        <w:color w:themeColor="text1"/>
      </w:rPr>
      <w:tblPr/>
      <w:tcPr>
        <w:shd w:val="clear" w:color="auto" w:fill="80CFFF" w:themeFill="accent1" w:themeFillTint="66"/>
      </w:tcPr>
    </w:tblStylePr>
    <w:tblStylePr w:type="firstCol">
      <w:rPr>
        <w:color w:themeColor="background1"/>
      </w:rPr>
      <w:tblPr/>
      <w:tcPr>
        <w:shd w:val="clear" w:color="auto" w:fill="005A91" w:themeFill="accent1" w:themeFillShade="bf"/>
      </w:tcPr>
    </w:tblStylePr>
    <w:tblStylePr w:type="lastCol">
      <w:rPr>
        <w:color w:themeColor="background1"/>
      </w:rPr>
      <w:tblPr/>
      <w:tcPr>
        <w:shd w:val="clear" w:color="auto" w:fill="005A91" w:themeFill="accent1" w:themeFillShade="bf"/>
      </w:tcPr>
    </w:tblStylePr>
    <w:tblStylePr w:type="band1Vert">
      <w:tblPr/>
      <w:tcPr>
        <w:shd w:val="clear" w:color="auto" w:fill="61C3FF" w:themeFill="accent1" w:themeFillTint="7f"/>
      </w:tcPr>
    </w:tblStylePr>
    <w:tblStylePr w:type="band1Horz">
      <w:tblPr/>
      <w:tcPr>
        <w:shd w:val="clear" w:color="auto" w:fill="61C3FF"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FF8CC" w:themeFill="accent2" w:themeFillTint="33"/>
    </w:tcPr>
    <w:tblStylePr w:type="firstRow">
      <w:rPr>
        <w:b/>
        <w:bCs/>
      </w:rPr>
      <w:tblPr/>
      <w:tcPr>
        <w:shd w:val="clear" w:color="auto" w:fill="FFF199" w:themeFill="accent2" w:themeFillTint="66"/>
      </w:tcPr>
    </w:tblStylePr>
    <w:tblStylePr w:type="lastRow">
      <w:rPr>
        <w:b/>
        <w:bCs/>
        <w:color w:themeColor="text1"/>
      </w:rPr>
      <w:tblPr/>
      <w:tcPr>
        <w:shd w:val="clear" w:color="auto" w:fill="FFF199" w:themeFill="accent2" w:themeFillTint="66"/>
      </w:tcPr>
    </w:tblStylePr>
    <w:tblStylePr w:type="firstCol">
      <w:rPr>
        <w:color w:themeColor="background1"/>
      </w:rPr>
      <w:tblPr/>
      <w:tcPr>
        <w:shd w:val="clear" w:color="auto" w:fill="BFA600" w:themeFill="accent2" w:themeFillShade="bf"/>
      </w:tcPr>
    </w:tblStylePr>
    <w:tblStylePr w:type="lastCol">
      <w:rPr>
        <w:color w:themeColor="background1"/>
      </w:rPr>
      <w:tblPr/>
      <w:tcPr>
        <w:shd w:val="clear" w:color="auto" w:fill="BFA600" w:themeFill="accent2" w:themeFillShade="bf"/>
      </w:tcPr>
    </w:tblStylePr>
    <w:tblStylePr w:type="band1Vert">
      <w:tblPr/>
      <w:tcPr>
        <w:shd w:val="clear" w:color="auto" w:fill="FFEE80" w:themeFill="accent2" w:themeFillTint="7f"/>
      </w:tcPr>
    </w:tblStylePr>
    <w:tblStylePr w:type="band1Horz">
      <w:tblPr/>
      <w:tcPr>
        <w:shd w:val="clear" w:color="auto" w:fill="FFEE80"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CE9EF" w:themeFill="accent3" w:themeFillTint="33"/>
    </w:tcPr>
    <w:tblStylePr w:type="firstRow">
      <w:rPr>
        <w:b/>
        <w:bCs/>
      </w:rPr>
      <w:tblPr/>
      <w:tcPr>
        <w:shd w:val="clear" w:color="auto" w:fill="F9D3E0" w:themeFill="accent3" w:themeFillTint="66"/>
      </w:tcPr>
    </w:tblStylePr>
    <w:tblStylePr w:type="lastRow">
      <w:rPr>
        <w:b/>
        <w:bCs/>
        <w:color w:themeColor="text1"/>
      </w:rPr>
      <w:tblPr/>
      <w:tcPr>
        <w:shd w:val="clear" w:color="auto" w:fill="F9D3E0" w:themeFill="accent3" w:themeFillTint="66"/>
      </w:tcPr>
    </w:tblStylePr>
    <w:tblStylePr w:type="firstCol">
      <w:rPr>
        <w:color w:themeColor="background1"/>
      </w:rPr>
      <w:tblPr/>
      <w:tcPr>
        <w:shd w:val="clear" w:color="auto" w:fill="E53D76" w:themeFill="accent3" w:themeFillShade="bf"/>
      </w:tcPr>
    </w:tblStylePr>
    <w:tblStylePr w:type="lastCol">
      <w:rPr>
        <w:color w:themeColor="background1"/>
      </w:rPr>
      <w:tblPr/>
      <w:tcPr>
        <w:shd w:val="clear" w:color="auto" w:fill="E53D76" w:themeFill="accent3" w:themeFillShade="bf"/>
      </w:tcPr>
    </w:tblStylePr>
    <w:tblStylePr w:type="band1Vert">
      <w:tblPr/>
      <w:tcPr>
        <w:shd w:val="clear" w:color="auto" w:fill="F8C9D9" w:themeFill="accent3" w:themeFillTint="7f"/>
      </w:tcPr>
    </w:tblStylePr>
    <w:tblStylePr w:type="band1Horz">
      <w:tblPr/>
      <w:tcPr>
        <w:shd w:val="clear" w:color="auto" w:fill="F8C9D9"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AEFFFB" w:themeFill="accent4" w:themeFillTint="33"/>
    </w:tcPr>
    <w:tblStylePr w:type="firstRow">
      <w:rPr>
        <w:b/>
        <w:bCs/>
      </w:rPr>
      <w:tblPr/>
      <w:tcPr>
        <w:shd w:val="clear" w:color="auto" w:fill="5EFFF7" w:themeFill="accent4" w:themeFillTint="66"/>
      </w:tcPr>
    </w:tblStylePr>
    <w:tblStylePr w:type="lastRow">
      <w:rPr>
        <w:b/>
        <w:bCs/>
        <w:color w:themeColor="text1"/>
      </w:rPr>
      <w:tblPr/>
      <w:tcPr>
        <w:shd w:val="clear" w:color="auto" w:fill="5EFFF7" w:themeFill="accent4" w:themeFillTint="66"/>
      </w:tcPr>
    </w:tblStylePr>
    <w:tblStylePr w:type="firstCol">
      <w:rPr>
        <w:color w:themeColor="background1"/>
      </w:rPr>
      <w:tblPr/>
      <w:tcPr>
        <w:shd w:val="clear" w:color="auto" w:fill="00504C" w:themeFill="accent4" w:themeFillShade="bf"/>
      </w:tcPr>
    </w:tblStylePr>
    <w:tblStylePr w:type="lastCol">
      <w:rPr>
        <w:color w:themeColor="background1"/>
      </w:rPr>
      <w:tblPr/>
      <w:tcPr>
        <w:shd w:val="clear" w:color="auto" w:fill="00504C" w:themeFill="accent4" w:themeFillShade="bf"/>
      </w:tcPr>
    </w:tblStylePr>
    <w:tblStylePr w:type="band1Vert">
      <w:tblPr/>
      <w:tcPr>
        <w:shd w:val="clear" w:color="auto" w:fill="36FFF5" w:themeFill="accent4" w:themeFillTint="7f"/>
      </w:tcPr>
    </w:tblStylePr>
    <w:tblStylePr w:type="band1Horz">
      <w:tblPr/>
      <w:tcPr>
        <w:shd w:val="clear" w:color="auto" w:fill="36FFF5"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A6EFFF" w:themeFill="accent5" w:themeFillTint="33"/>
    </w:tcPr>
    <w:tblStylePr w:type="firstRow">
      <w:rPr>
        <w:b/>
        <w:bCs/>
      </w:rPr>
      <w:tblPr/>
      <w:tcPr>
        <w:shd w:val="clear" w:color="auto" w:fill="4EDFFF" w:themeFill="accent5" w:themeFillTint="66"/>
      </w:tcPr>
    </w:tblStylePr>
    <w:tblStylePr w:type="lastRow">
      <w:rPr>
        <w:b/>
        <w:bCs/>
        <w:color w:themeColor="text1"/>
      </w:rPr>
      <w:tblPr/>
      <w:tcPr>
        <w:shd w:val="clear" w:color="auto" w:fill="4EDFFF" w:themeFill="accent5" w:themeFillTint="66"/>
      </w:tcPr>
    </w:tblStylePr>
    <w:tblStylePr w:type="firstCol">
      <w:rPr>
        <w:color w:themeColor="background1"/>
      </w:rPr>
      <w:tblPr/>
      <w:tcPr>
        <w:shd w:val="clear" w:color="auto" w:fill="002932" w:themeFill="accent5" w:themeFillShade="bf"/>
      </w:tcPr>
    </w:tblStylePr>
    <w:tblStylePr w:type="lastCol">
      <w:rPr>
        <w:color w:themeColor="background1"/>
      </w:rPr>
      <w:tblPr/>
      <w:tcPr>
        <w:shd w:val="clear" w:color="auto" w:fill="002932" w:themeFill="accent5" w:themeFillShade="bf"/>
      </w:tcPr>
    </w:tblStylePr>
    <w:tblStylePr w:type="band1Vert">
      <w:tblPr/>
      <w:tcPr>
        <w:shd w:val="clear" w:color="auto" w:fill="22D8FF" w:themeFill="accent5" w:themeFillTint="7f"/>
      </w:tcPr>
    </w:tblStylePr>
    <w:tblStylePr w:type="band1Horz">
      <w:tblPr/>
      <w:tcPr>
        <w:shd w:val="clear" w:color="auto" w:fill="22D8FF"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7DEDD" w:themeFill="accent6" w:themeFillTint="33"/>
    </w:tcPr>
    <w:tblStylePr w:type="firstRow">
      <w:rPr>
        <w:b/>
        <w:bCs/>
      </w:rPr>
      <w:tblPr/>
      <w:tcPr>
        <w:shd w:val="clear" w:color="auto" w:fill="D0BEBB" w:themeFill="accent6" w:themeFillTint="66"/>
      </w:tcPr>
    </w:tblStylePr>
    <w:tblStylePr w:type="lastRow">
      <w:rPr>
        <w:b/>
        <w:bCs/>
        <w:color w:themeColor="text1"/>
      </w:rPr>
      <w:tblPr/>
      <w:tcPr>
        <w:shd w:val="clear" w:color="auto" w:fill="D0BEBB" w:themeFill="accent6" w:themeFillTint="66"/>
      </w:tcPr>
    </w:tblStylePr>
    <w:tblStylePr w:type="firstCol">
      <w:rPr>
        <w:color w:themeColor="background1"/>
      </w:rPr>
      <w:tblPr/>
      <w:tcPr>
        <w:shd w:val="clear" w:color="auto" w:fill="644844" w:themeFill="accent6" w:themeFillShade="bf"/>
      </w:tcPr>
    </w:tblStylePr>
    <w:tblStylePr w:type="lastCol">
      <w:rPr>
        <w:color w:themeColor="background1"/>
      </w:rPr>
      <w:tblPr/>
      <w:tcPr>
        <w:shd w:val="clear" w:color="auto" w:fill="644844" w:themeFill="accent6" w:themeFillShade="bf"/>
      </w:tcPr>
    </w:tblStylePr>
    <w:tblStylePr w:type="band1Vert">
      <w:tblPr/>
      <w:tcPr>
        <w:shd w:val="clear" w:color="auto" w:fill="C5AEAB" w:themeFill="accent6" w:themeFillTint="7f"/>
      </w:tcPr>
    </w:tblStylePr>
    <w:tblStylePr w:type="band1Horz">
      <w:tblPr/>
      <w:tcPr>
        <w:shd w:val="clear" w:color="auto" w:fill="C5AEAB"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CCB100"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themeColor="text1"/>
    </w:rPr>
    <w:tblPr>
      <w:tblStyleRowBandSize w:val="1"/>
      <w:tblStyleColBandSize w:val="1"/>
    </w:tblPr>
    <w:tcPr>
      <w:shd w:val="clear" w:color="auto" w:fill="E0F3FF" w:themeFill="accent1" w:themeFillTint="19"/>
    </w:tcPr>
    <w:tblStylePr w:type="firstRow">
      <w:rPr>
        <w:b/>
        <w:bCs/>
        <w:color w:themeColor="background1"/>
      </w:rPr>
      <w:tblPr/>
      <w:tcPr>
        <w:tcBorders>
          <w:bottom w:val="single" w:color="FFFFFF" w:themeColor="background1" w:sz="12" w:space="0"/>
        </w:tcBorders>
        <w:shd w:val="clear" w:color="auto" w:fill="CCB100"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B0E1FF" w:themeFill="accent1" w:themeFillTint="3f"/>
      </w:tcPr>
    </w:tblStylePr>
    <w:tblStylePr w:type="band1Horz">
      <w:tblPr/>
      <w:tcPr>
        <w:shd w:val="clear" w:color="auto" w:fill="BFE7FF"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themeColor="text1"/>
    </w:rPr>
    <w:tblPr>
      <w:tblStyleRowBandSize w:val="1"/>
      <w:tblStyleColBandSize w:val="1"/>
    </w:tblPr>
    <w:tcPr>
      <w:shd w:val="clear" w:color="auto" w:fill="FFFBE6" w:themeFill="accent2" w:themeFillTint="19"/>
    </w:tcPr>
    <w:tblStylePr w:type="firstRow">
      <w:rPr>
        <w:b/>
        <w:bCs/>
        <w:color w:themeColor="background1"/>
      </w:rPr>
      <w:tblPr/>
      <w:tcPr>
        <w:tcBorders>
          <w:bottom w:val="single" w:color="FFFFFF" w:themeColor="background1" w:sz="12" w:space="0"/>
        </w:tcBorders>
        <w:shd w:val="clear" w:color="auto" w:fill="CCB100"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FF6C0" w:themeFill="accent2" w:themeFillTint="3f"/>
      </w:tcPr>
    </w:tblStylePr>
    <w:tblStylePr w:type="band1Horz">
      <w:tblPr/>
      <w:tcPr>
        <w:shd w:val="clear" w:color="auto" w:fill="FFF8CC"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themeColor="text1"/>
    </w:rPr>
    <w:tblPr>
      <w:tblStyleRowBandSize w:val="1"/>
      <w:tblStyleColBandSize w:val="1"/>
    </w:tblPr>
    <w:tcPr>
      <w:shd w:val="clear" w:color="auto" w:fill="FDF4F7" w:themeFill="accent3" w:themeFillTint="19"/>
    </w:tcPr>
    <w:tblStylePr w:type="firstRow">
      <w:rPr>
        <w:b/>
        <w:bCs/>
        <w:color w:themeColor="background1"/>
      </w:rPr>
      <w:tblPr/>
      <w:tcPr>
        <w:tcBorders>
          <w:bottom w:val="single" w:color="FFFFFF" w:themeColor="background1" w:sz="12" w:space="0"/>
        </w:tcBorders>
        <w:shd w:val="clear" w:color="auto" w:fill="00565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BE4EC" w:themeFill="accent3" w:themeFillTint="3f"/>
      </w:tcPr>
    </w:tblStylePr>
    <w:tblStylePr w:type="band1Horz">
      <w:tblPr/>
      <w:tcPr>
        <w:shd w:val="clear" w:color="auto" w:fill="FCE9EF"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themeColor="text1"/>
    </w:rPr>
    <w:tblPr>
      <w:tblStyleRowBandSize w:val="1"/>
      <w:tblStyleColBandSize w:val="1"/>
    </w:tblPr>
    <w:tcPr>
      <w:shd w:val="clear" w:color="auto" w:fill="D7FFFD" w:themeFill="accent4" w:themeFillTint="19"/>
    </w:tcPr>
    <w:tblStylePr w:type="firstRow">
      <w:rPr>
        <w:b/>
        <w:bCs/>
        <w:color w:themeColor="background1"/>
      </w:rPr>
      <w:tblPr/>
      <w:tcPr>
        <w:tcBorders>
          <w:bottom w:val="single" w:color="FFFFFF" w:themeColor="background1" w:sz="12" w:space="0"/>
        </w:tcBorders>
        <w:shd w:val="clear" w:color="auto" w:fill="E84F83"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9BFFFA" w:themeFill="accent4" w:themeFillTint="3f"/>
      </w:tcPr>
    </w:tblStylePr>
    <w:tblStylePr w:type="band1Horz">
      <w:tblPr/>
      <w:tcPr>
        <w:shd w:val="clear" w:color="auto" w:fill="AEFFFB"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themeColor="text1"/>
    </w:rPr>
    <w:tblPr>
      <w:tblStyleRowBandSize w:val="1"/>
      <w:tblStyleColBandSize w:val="1"/>
    </w:tblPr>
    <w:tcPr>
      <w:shd w:val="clear" w:color="auto" w:fill="D3F7FF" w:themeFill="accent5" w:themeFillTint="19"/>
    </w:tcPr>
    <w:tblStylePr w:type="firstRow">
      <w:rPr>
        <w:b/>
        <w:bCs/>
        <w:color w:themeColor="background1"/>
      </w:rPr>
      <w:tblPr/>
      <w:tcPr>
        <w:tcBorders>
          <w:bottom w:val="single" w:color="FFFFFF" w:themeColor="background1" w:sz="12" w:space="0"/>
        </w:tcBorders>
        <w:shd w:val="clear" w:color="auto" w:fill="6B4D49"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91EBFF" w:themeFill="accent5" w:themeFillTint="3f"/>
      </w:tcPr>
    </w:tblStylePr>
    <w:tblStylePr w:type="band1Horz">
      <w:tblPr/>
      <w:tcPr>
        <w:shd w:val="clear" w:color="auto" w:fill="A6EFFF"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themeColor="text1"/>
    </w:rPr>
    <w:tblPr>
      <w:tblStyleRowBandSize w:val="1"/>
      <w:tblStyleColBandSize w:val="1"/>
    </w:tblPr>
    <w:tcPr>
      <w:shd w:val="clear" w:color="auto" w:fill="F3EEEE" w:themeFill="accent6" w:themeFillTint="19"/>
    </w:tcPr>
    <w:tblStylePr w:type="firstRow">
      <w:rPr>
        <w:b/>
        <w:bCs/>
        <w:color w:themeColor="background1"/>
      </w:rPr>
      <w:tblPr/>
      <w:tcPr>
        <w:tcBorders>
          <w:bottom w:val="single" w:color="FFFFFF" w:themeColor="background1" w:sz="12" w:space="0"/>
        </w:tcBorders>
        <w:shd w:val="clear" w:color="auto" w:fill="002C36"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2D6D5" w:themeFill="accent6" w:themeFillTint="3f"/>
      </w:tcPr>
    </w:tblStylePr>
    <w:tblStylePr w:type="band1Horz">
      <w:tblPr/>
      <w:tcPr>
        <w:shd w:val="clear" w:color="auto" w:fill="E7DEDD"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themeColor="text1"/>
    </w:rPr>
    <w:tblPr>
      <w:tblStyleRowBandSize w:val="1"/>
      <w:tblStyleColBandSize w:val="1"/>
      <w:tblBorders>
        <w:top w:val="single" w:color="FFDE0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FFDE00"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FarbigeSchattierung-Akzent1">
    <w:name w:val="Colorful Shading Accent 1"/>
    <w:basedOn w:val="NormaleTabelle"/>
    <w:uiPriority w:val="71"/>
    <w:semiHidden/>
    <w:unhideWhenUsed/>
    <w:rsid w:val="00572222"/>
    <w:pPr>
      <w:spacing w:after="0" w:line="240" w:lineRule="auto"/>
    </w:pPr>
    <w:rPr>
      <w:color w:themeColor="text1"/>
    </w:rPr>
    <w:tblPr>
      <w:tblStyleRowBandSize w:val="1"/>
      <w:tblStyleColBandSize w:val="1"/>
      <w:tblBorders>
        <w:top w:val="single" w:color="FFDE00" w:themeColor="accent2" w:sz="24" w:space="0"/>
        <w:left w:val="single" w:color="0079C2" w:themeColor="accent1" w:sz="4" w:space="0"/>
        <w:bottom w:val="single" w:color="0079C2" w:themeColor="accent1" w:sz="4" w:space="0"/>
        <w:right w:val="single" w:color="0079C2" w:themeColor="accent1" w:sz="4" w:space="0"/>
        <w:insideH w:val="single" w:color="FFFFFF" w:themeColor="background1" w:sz="4" w:space="0"/>
        <w:insideV w:val="single" w:color="FFFFFF" w:themeColor="background1" w:sz="4" w:space="0"/>
      </w:tblBorders>
    </w:tblPr>
    <w:tcPr>
      <w:shd w:val="clear" w:color="auto" w:fill="E0F3FF" w:themeFill="accent1" w:themeFillTint="19"/>
    </w:tcPr>
    <w:tblStylePr w:type="firstRow">
      <w:rPr>
        <w:b/>
        <w:bCs/>
      </w:rPr>
      <w:tblPr/>
      <w:tcPr>
        <w:tcBorders>
          <w:top w:val="nil"/>
          <w:left w:val="nil"/>
          <w:bottom w:val="single" w:color="FFDE00"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4874" w:themeFill="accent1" w:themeFillShade="99"/>
      </w:tcPr>
    </w:tblStylePr>
    <w:tblStylePr w:type="firstCol">
      <w:rPr>
        <w:color w:themeColor="background1"/>
      </w:rPr>
      <w:tblPr/>
      <w:tcPr>
        <w:tcBorders>
          <w:top w:val="nil"/>
          <w:left w:val="nil"/>
          <w:bottom w:val="nil"/>
          <w:right w:val="nil"/>
          <w:insideH w:val="single" w:color="004874" w:themeColor="accent1" w:sz="4" w:space="0"/>
          <w:insideV w:val="nil"/>
        </w:tcBorders>
        <w:shd w:val="clear" w:color="auto" w:fill="0048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004874" w:themeFill="accent1" w:themeFillShade="99"/>
      </w:tcPr>
    </w:tblStylePr>
    <w:tblStylePr w:type="band1Vert">
      <w:tblPr/>
      <w:tcPr>
        <w:shd w:val="clear" w:color="auto" w:fill="80CFFF" w:themeFill="accent1" w:themeFillTint="66"/>
      </w:tcPr>
    </w:tblStylePr>
    <w:tblStylePr w:type="band1Horz">
      <w:tblPr/>
      <w:tcPr>
        <w:shd w:val="clear" w:color="auto" w:fill="61C3FF" w:themeFill="accent1" w:themeFillTint="7f"/>
      </w:tcPr>
    </w:tblStylePr>
    <w:tblStylePr w:type="neCell">
      <w:rPr>
        <w:color w:themeColor="text1"/>
      </w:rPr>
      <w:tblPr/>
    </w:tblStylePr>
    <w:tblStylePr w:type="nwCell">
      <w:rPr>
        <w:color w:themeColor="text1"/>
      </w:rPr>
      <w:tblPr/>
    </w:tblStylePr>
  </w:style>
  <w:style w:type="table" w:styleId="FarbigeSchattierung-Akzent2">
    <w:name w:val="Colorful Shading Accent 2"/>
    <w:basedOn w:val="NormaleTabelle"/>
    <w:uiPriority w:val="71"/>
    <w:semiHidden/>
    <w:unhideWhenUsed/>
    <w:rsid w:val="00572222"/>
    <w:pPr>
      <w:spacing w:after="0" w:line="240" w:lineRule="auto"/>
    </w:pPr>
    <w:rPr>
      <w:color w:themeColor="text1"/>
    </w:rPr>
    <w:tblPr>
      <w:tblStyleRowBandSize w:val="1"/>
      <w:tblStyleColBandSize w:val="1"/>
      <w:tblBorders>
        <w:top w:val="single" w:color="FFDE00" w:themeColor="accent2" w:sz="24" w:space="0"/>
        <w:left w:val="single" w:color="FFDE00" w:themeColor="accent2" w:sz="4" w:space="0"/>
        <w:bottom w:val="single" w:color="FFDE00" w:themeColor="accent2" w:sz="4" w:space="0"/>
        <w:right w:val="single" w:color="FFDE00" w:themeColor="accent2" w:sz="4" w:space="0"/>
        <w:insideH w:val="single" w:color="FFFFFF" w:themeColor="background1" w:sz="4" w:space="0"/>
        <w:insideV w:val="single" w:color="FFFFFF" w:themeColor="background1" w:sz="4" w:space="0"/>
      </w:tblBorders>
    </w:tblPr>
    <w:tcPr>
      <w:shd w:val="clear" w:color="auto" w:fill="FFFBE6" w:themeFill="accent2" w:themeFillTint="19"/>
    </w:tcPr>
    <w:tblStylePr w:type="firstRow">
      <w:rPr>
        <w:b/>
        <w:bCs/>
      </w:rPr>
      <w:tblPr/>
      <w:tcPr>
        <w:tcBorders>
          <w:top w:val="nil"/>
          <w:left w:val="nil"/>
          <w:bottom w:val="single" w:color="FFDE00"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998500" w:themeFill="accent2" w:themeFillShade="99"/>
      </w:tcPr>
    </w:tblStylePr>
    <w:tblStylePr w:type="firstCol">
      <w:rPr>
        <w:color w:themeColor="background1"/>
      </w:rPr>
      <w:tblPr/>
      <w:tcPr>
        <w:tcBorders>
          <w:top w:val="nil"/>
          <w:left w:val="nil"/>
          <w:bottom w:val="nil"/>
          <w:right w:val="nil"/>
          <w:insideH w:val="single" w:color="998500" w:themeColor="accent2" w:sz="4" w:space="0"/>
          <w:insideV w:val="nil"/>
        </w:tcBorders>
        <w:shd w:val="clear" w:color="auto" w:fill="998500" w:themeFill="accent2" w:themeFillShade="99"/>
      </w:tcPr>
    </w:tblStylePr>
    <w:tblStylePr w:type="lastCol">
      <w:rPr>
        <w:color w:themeColor="background1"/>
      </w:rPr>
      <w:tblPr/>
      <w:tcPr>
        <w:tcBorders>
          <w:top w:val="nil"/>
          <w:left w:val="nil"/>
          <w:bottom w:val="nil"/>
          <w:right w:val="nil"/>
          <w:insideH w:val="nil"/>
          <w:insideV w:val="nil"/>
        </w:tcBorders>
        <w:shd w:val="clear" w:color="auto" w:fill="998500" w:themeFill="accent2" w:themeFillShade="99"/>
      </w:tcPr>
    </w:tblStylePr>
    <w:tblStylePr w:type="band1Vert">
      <w:tblPr/>
      <w:tcPr>
        <w:shd w:val="clear" w:color="auto" w:fill="FFF199" w:themeFill="accent2" w:themeFillTint="66"/>
      </w:tcPr>
    </w:tblStylePr>
    <w:tblStylePr w:type="band1Horz">
      <w:tblPr/>
      <w:tcPr>
        <w:shd w:val="clear" w:color="auto" w:fill="FFEE80" w:themeFill="accent2" w:themeFillTint="7f"/>
      </w:tcPr>
    </w:tblStylePr>
    <w:tblStylePr w:type="neCell">
      <w:rPr>
        <w:color w:themeColor="text1"/>
      </w:rPr>
      <w:tblPr/>
    </w:tblStylePr>
    <w:tblStylePr w:type="nwCell">
      <w:rPr>
        <w:color w:themeColor="text1"/>
      </w:rPr>
      <w:tblPr/>
    </w:tblStylePr>
  </w:style>
  <w:style w:type="table" w:styleId="FarbigeSchattierung-Akzent3">
    <w:name w:val="Colorful Shading Accent 3"/>
    <w:basedOn w:val="NormaleTabelle"/>
    <w:uiPriority w:val="71"/>
    <w:semiHidden/>
    <w:unhideWhenUsed/>
    <w:rsid w:val="00572222"/>
    <w:pPr>
      <w:spacing w:after="0" w:line="240" w:lineRule="auto"/>
    </w:pPr>
    <w:rPr>
      <w:color w:themeColor="text1"/>
    </w:rPr>
    <w:tblPr>
      <w:tblStyleRowBandSize w:val="1"/>
      <w:tblStyleColBandSize w:val="1"/>
      <w:tblBorders>
        <w:top w:val="single" w:color="006C67" w:themeColor="accent4" w:sz="24" w:space="0"/>
        <w:left w:val="single" w:color="F194B4" w:themeColor="accent3" w:sz="4" w:space="0"/>
        <w:bottom w:val="single" w:color="F194B4" w:themeColor="accent3" w:sz="4" w:space="0"/>
        <w:right w:val="single" w:color="F194B4" w:themeColor="accent3" w:sz="4" w:space="0"/>
        <w:insideH w:val="single" w:color="FFFFFF" w:themeColor="background1" w:sz="4" w:space="0"/>
        <w:insideV w:val="single" w:color="FFFFFF" w:themeColor="background1" w:sz="4" w:space="0"/>
      </w:tblBorders>
    </w:tblPr>
    <w:tcPr>
      <w:shd w:val="clear" w:color="auto" w:fill="FDF4F7" w:themeFill="accent3" w:themeFillTint="19"/>
    </w:tcPr>
    <w:tblStylePr w:type="firstRow">
      <w:rPr>
        <w:b/>
        <w:bCs/>
      </w:rPr>
      <w:tblPr/>
      <w:tcPr>
        <w:tcBorders>
          <w:top w:val="nil"/>
          <w:left w:val="nil"/>
          <w:bottom w:val="single" w:color="006C67"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CE1B58" w:themeFill="accent3" w:themeFillShade="99"/>
      </w:tcPr>
    </w:tblStylePr>
    <w:tblStylePr w:type="firstCol">
      <w:rPr>
        <w:color w:themeColor="background1"/>
      </w:rPr>
      <w:tblPr/>
      <w:tcPr>
        <w:tcBorders>
          <w:top w:val="nil"/>
          <w:left w:val="nil"/>
          <w:bottom w:val="nil"/>
          <w:right w:val="nil"/>
          <w:insideH w:val="single" w:color="CE1B58" w:themeColor="accent3" w:sz="4" w:space="0"/>
          <w:insideV w:val="nil"/>
        </w:tcBorders>
        <w:shd w:val="clear" w:color="auto" w:fill="CE1B58" w:themeFill="accent3" w:themeFillShade="99"/>
      </w:tcPr>
    </w:tblStylePr>
    <w:tblStylePr w:type="lastCol">
      <w:rPr>
        <w:color w:themeColor="background1"/>
      </w:rPr>
      <w:tblPr/>
      <w:tcPr>
        <w:tcBorders>
          <w:top w:val="nil"/>
          <w:left w:val="nil"/>
          <w:bottom w:val="nil"/>
          <w:right w:val="nil"/>
          <w:insideH w:val="nil"/>
          <w:insideV w:val="nil"/>
        </w:tcBorders>
        <w:shd w:val="clear" w:color="auto" w:fill="CE1B58" w:themeFill="accent3" w:themeFillShade="99"/>
      </w:tcPr>
    </w:tblStylePr>
    <w:tblStylePr w:type="band1Vert">
      <w:tblPr/>
      <w:tcPr>
        <w:shd w:val="clear" w:color="auto" w:fill="F9D3E0" w:themeFill="accent3" w:themeFillTint="66"/>
      </w:tcPr>
    </w:tblStylePr>
    <w:tblStylePr w:type="band1Horz">
      <w:tblPr/>
      <w:tcPr>
        <w:shd w:val="clear" w:color="auto" w:fill="F8C9D9"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themeColor="text1"/>
    </w:rPr>
    <w:tblPr>
      <w:tblStyleRowBandSize w:val="1"/>
      <w:tblStyleColBandSize w:val="1"/>
      <w:tblBorders>
        <w:top w:val="single" w:color="F194B4" w:themeColor="accent3" w:sz="24" w:space="0"/>
        <w:left w:val="single" w:color="006C67" w:themeColor="accent4" w:sz="4" w:space="0"/>
        <w:bottom w:val="single" w:color="006C67" w:themeColor="accent4" w:sz="4" w:space="0"/>
        <w:right w:val="single" w:color="006C67" w:themeColor="accent4" w:sz="4" w:space="0"/>
        <w:insideH w:val="single" w:color="FFFFFF" w:themeColor="background1" w:sz="4" w:space="0"/>
        <w:insideV w:val="single" w:color="FFFFFF" w:themeColor="background1" w:sz="4" w:space="0"/>
      </w:tblBorders>
    </w:tblPr>
    <w:tcPr>
      <w:shd w:val="clear" w:color="auto" w:fill="D7FFFD" w:themeFill="accent4" w:themeFillTint="19"/>
    </w:tcPr>
    <w:tblStylePr w:type="firstRow">
      <w:rPr>
        <w:b/>
        <w:bCs/>
      </w:rPr>
      <w:tblPr/>
      <w:tcPr>
        <w:tcBorders>
          <w:top w:val="nil"/>
          <w:left w:val="nil"/>
          <w:bottom w:val="single" w:color="F194B4"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403D" w:themeFill="accent4" w:themeFillShade="99"/>
      </w:tcPr>
    </w:tblStylePr>
    <w:tblStylePr w:type="firstCol">
      <w:rPr>
        <w:color w:themeColor="background1"/>
      </w:rPr>
      <w:tblPr/>
      <w:tcPr>
        <w:tcBorders>
          <w:top w:val="nil"/>
          <w:left w:val="nil"/>
          <w:bottom w:val="nil"/>
          <w:right w:val="nil"/>
          <w:insideH w:val="single" w:color="00403D" w:themeColor="accent4" w:sz="4" w:space="0"/>
          <w:insideV w:val="nil"/>
        </w:tcBorders>
        <w:shd w:val="clear" w:color="auto" w:fill="00403D" w:themeFill="accent4" w:themeFillShade="99"/>
      </w:tcPr>
    </w:tblStylePr>
    <w:tblStylePr w:type="lastCol">
      <w:rPr>
        <w:color w:themeColor="background1"/>
      </w:rPr>
      <w:tblPr/>
      <w:tcPr>
        <w:tcBorders>
          <w:top w:val="nil"/>
          <w:left w:val="nil"/>
          <w:bottom w:val="nil"/>
          <w:right w:val="nil"/>
          <w:insideH w:val="nil"/>
          <w:insideV w:val="nil"/>
        </w:tcBorders>
        <w:shd w:val="clear" w:color="auto" w:fill="00403D" w:themeFill="accent4" w:themeFillShade="99"/>
      </w:tcPr>
    </w:tblStylePr>
    <w:tblStylePr w:type="band1Vert">
      <w:tblPr/>
      <w:tcPr>
        <w:shd w:val="clear" w:color="auto" w:fill="5EFFF7" w:themeFill="accent4" w:themeFillTint="66"/>
      </w:tcPr>
    </w:tblStylePr>
    <w:tblStylePr w:type="band1Horz">
      <w:tblPr/>
      <w:tcPr>
        <w:shd w:val="clear" w:color="auto" w:fill="36FFF5" w:themeFill="accent4" w:themeFillTint="7f"/>
      </w:tcPr>
    </w:tblStylePr>
    <w:tblStylePr w:type="neCell">
      <w:rPr>
        <w:color w:themeColor="text1"/>
      </w:rPr>
      <w:tblPr/>
    </w:tblStylePr>
    <w:tblStylePr w:type="nwCell">
      <w:rPr>
        <w:color w:themeColor="text1"/>
      </w:rPr>
      <w:tblPr/>
    </w:tblStylePr>
  </w:style>
  <w:style w:type="table" w:styleId="FarbigeSchattierung-Akzent5">
    <w:name w:val="Colorful Shading Accent 5"/>
    <w:basedOn w:val="NormaleTabelle"/>
    <w:uiPriority w:val="71"/>
    <w:semiHidden/>
    <w:unhideWhenUsed/>
    <w:rsid w:val="00572222"/>
    <w:pPr>
      <w:spacing w:after="0" w:line="240" w:lineRule="auto"/>
    </w:pPr>
    <w:rPr>
      <w:color w:themeColor="text1"/>
    </w:rPr>
    <w:tblPr>
      <w:tblStyleRowBandSize w:val="1"/>
      <w:tblStyleColBandSize w:val="1"/>
      <w:tblBorders>
        <w:top w:val="single" w:color="86615C" w:themeColor="accent6" w:sz="24" w:space="0"/>
        <w:left w:val="single" w:color="003844" w:themeColor="accent5" w:sz="4" w:space="0"/>
        <w:bottom w:val="single" w:color="003844" w:themeColor="accent5" w:sz="4" w:space="0"/>
        <w:right w:val="single" w:color="003844" w:themeColor="accent5" w:sz="4" w:space="0"/>
        <w:insideH w:val="single" w:color="FFFFFF" w:themeColor="background1" w:sz="4" w:space="0"/>
        <w:insideV w:val="single" w:color="FFFFFF" w:themeColor="background1" w:sz="4" w:space="0"/>
      </w:tblBorders>
    </w:tblPr>
    <w:tcPr>
      <w:shd w:val="clear" w:color="auto" w:fill="D3F7FF" w:themeFill="accent5" w:themeFillTint="19"/>
    </w:tcPr>
    <w:tblStylePr w:type="firstRow">
      <w:rPr>
        <w:b/>
        <w:bCs/>
      </w:rPr>
      <w:tblPr/>
      <w:tcPr>
        <w:tcBorders>
          <w:top w:val="nil"/>
          <w:left w:val="nil"/>
          <w:bottom w:val="single" w:color="86615C"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2128" w:themeFill="accent5" w:themeFillShade="99"/>
      </w:tcPr>
    </w:tblStylePr>
    <w:tblStylePr w:type="firstCol">
      <w:rPr>
        <w:color w:themeColor="background1"/>
      </w:rPr>
      <w:tblPr/>
      <w:tcPr>
        <w:tcBorders>
          <w:top w:val="nil"/>
          <w:left w:val="nil"/>
          <w:bottom w:val="nil"/>
          <w:right w:val="nil"/>
          <w:insideH w:val="single" w:color="002128" w:themeColor="accent5" w:sz="4" w:space="0"/>
          <w:insideV w:val="nil"/>
        </w:tcBorders>
        <w:shd w:val="clear" w:color="auto" w:fill="002128" w:themeFill="accent5" w:themeFillShade="99"/>
      </w:tcPr>
    </w:tblStylePr>
    <w:tblStylePr w:type="lastCol">
      <w:rPr>
        <w:color w:themeColor="background1"/>
      </w:rPr>
      <w:tblPr/>
      <w:tcPr>
        <w:tcBorders>
          <w:top w:val="nil"/>
          <w:left w:val="nil"/>
          <w:bottom w:val="nil"/>
          <w:right w:val="nil"/>
          <w:insideH w:val="nil"/>
          <w:insideV w:val="nil"/>
        </w:tcBorders>
        <w:shd w:val="clear" w:color="auto" w:fill="002128" w:themeFill="accent5" w:themeFillShade="99"/>
      </w:tcPr>
    </w:tblStylePr>
    <w:tblStylePr w:type="band1Vert">
      <w:tblPr/>
      <w:tcPr>
        <w:shd w:val="clear" w:color="auto" w:fill="4EDFFF" w:themeFill="accent5" w:themeFillTint="66"/>
      </w:tcPr>
    </w:tblStylePr>
    <w:tblStylePr w:type="band1Horz">
      <w:tblPr/>
      <w:tcPr>
        <w:shd w:val="clear" w:color="auto" w:fill="22D8FF" w:themeFill="accent5" w:themeFillTint="7f"/>
      </w:tcPr>
    </w:tblStylePr>
    <w:tblStylePr w:type="neCell">
      <w:rPr>
        <w:color w:themeColor="text1"/>
      </w:rPr>
      <w:tblPr/>
    </w:tblStylePr>
    <w:tblStylePr w:type="nwCell">
      <w:rPr>
        <w:color w:themeColor="text1"/>
      </w:rPr>
      <w:tblPr/>
    </w:tblStylePr>
  </w:style>
  <w:style w:type="table" w:styleId="FarbigeSchattierung-Akzent6">
    <w:name w:val="Colorful Shading Accent 6"/>
    <w:basedOn w:val="NormaleTabelle"/>
    <w:uiPriority w:val="71"/>
    <w:semiHidden/>
    <w:unhideWhenUsed/>
    <w:rsid w:val="00572222"/>
    <w:pPr>
      <w:spacing w:after="0" w:line="240" w:lineRule="auto"/>
    </w:pPr>
    <w:rPr>
      <w:color w:themeColor="text1"/>
    </w:rPr>
    <w:tblPr>
      <w:tblStyleRowBandSize w:val="1"/>
      <w:tblStyleColBandSize w:val="1"/>
      <w:tblBorders>
        <w:top w:val="single" w:color="003844" w:themeColor="accent5" w:sz="24" w:space="0"/>
        <w:left w:val="single" w:color="86615C" w:themeColor="accent6" w:sz="4" w:space="0"/>
        <w:bottom w:val="single" w:color="86615C" w:themeColor="accent6" w:sz="4" w:space="0"/>
        <w:right w:val="single" w:color="86615C" w:themeColor="accent6" w:sz="4" w:space="0"/>
        <w:insideH w:val="single" w:color="FFFFFF" w:themeColor="background1" w:sz="4" w:space="0"/>
        <w:insideV w:val="single" w:color="FFFFFF" w:themeColor="background1" w:sz="4" w:space="0"/>
      </w:tblBorders>
    </w:tblPr>
    <w:tcPr>
      <w:shd w:val="clear" w:color="auto" w:fill="F3EEEE" w:themeFill="accent6" w:themeFillTint="19"/>
    </w:tcPr>
    <w:tblStylePr w:type="firstRow">
      <w:rPr>
        <w:b/>
        <w:bCs/>
      </w:rPr>
      <w:tblPr/>
      <w:tcPr>
        <w:tcBorders>
          <w:top w:val="nil"/>
          <w:left w:val="nil"/>
          <w:bottom w:val="single" w:color="003844"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03A37" w:themeFill="accent6" w:themeFillShade="99"/>
      </w:tcPr>
    </w:tblStylePr>
    <w:tblStylePr w:type="firstCol">
      <w:rPr>
        <w:color w:themeColor="background1"/>
      </w:rPr>
      <w:tblPr/>
      <w:tcPr>
        <w:tcBorders>
          <w:top w:val="nil"/>
          <w:left w:val="nil"/>
          <w:bottom w:val="nil"/>
          <w:right w:val="nil"/>
          <w:insideH w:val="single" w:color="503A37" w:themeColor="accent6" w:sz="4" w:space="0"/>
          <w:insideV w:val="nil"/>
        </w:tcBorders>
        <w:shd w:val="clear" w:color="auto" w:fill="503A37" w:themeFill="accent6" w:themeFillShade="99"/>
      </w:tcPr>
    </w:tblStylePr>
    <w:tblStylePr w:type="lastCol">
      <w:rPr>
        <w:color w:themeColor="background1"/>
      </w:rPr>
      <w:tblPr/>
      <w:tcPr>
        <w:tcBorders>
          <w:top w:val="nil"/>
          <w:left w:val="nil"/>
          <w:bottom w:val="nil"/>
          <w:right w:val="nil"/>
          <w:insideH w:val="nil"/>
          <w:insideV w:val="nil"/>
        </w:tcBorders>
        <w:shd w:val="clear" w:color="auto" w:fill="503A37" w:themeFill="accent6" w:themeFillShade="99"/>
      </w:tcPr>
    </w:tblStylePr>
    <w:tblStylePr w:type="band1Vert">
      <w:tblPr/>
      <w:tcPr>
        <w:shd w:val="clear" w:color="auto" w:fill="D0BEBB" w:themeFill="accent6" w:themeFillTint="66"/>
      </w:tcPr>
    </w:tblStylePr>
    <w:tblStylePr w:type="band1Horz">
      <w:tblPr/>
      <w:tcPr>
        <w:shd w:val="clear" w:color="auto" w:fill="C5AEAB" w:themeFill="accent6" w:themeFillTint="7f"/>
      </w:tcPr>
    </w:tblStylePr>
    <w:tblStylePr w:type="neCell">
      <w:rPr>
        <w:color w:themeColor="text1"/>
      </w:rPr>
      <w:tblPr/>
    </w:tblStylePr>
    <w:tblStylePr w:type="nwCell">
      <w:rPr>
        <w:color w:themeColor="text1"/>
      </w:rPr>
      <w:tblPr/>
    </w:tblStylePr>
  </w:style>
  <w:style w:type="table" w:styleId="DunkleListe">
    <w:name w:val="Dark List"/>
    <w:basedOn w:val="NormaleTabelle"/>
    <w:uiPriority w:val="70"/>
    <w:semiHidden/>
    <w:unhideWhenUsed/>
    <w:rsid w:val="00572222"/>
    <w:pPr>
      <w:spacing w:after="0" w:line="240" w:lineRule="auto"/>
    </w:pPr>
    <w:rPr>
      <w:color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themeColor="background1"/>
    </w:rPr>
    <w:tblPr>
      <w:tblStyleRowBandSize w:val="1"/>
      <w:tblStyleColBandSize w:val="1"/>
    </w:tblPr>
    <w:tcPr>
      <w:shd w:val="clear" w:color="auto" w:fill="0079C2"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C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5A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5A91" w:themeFill="accent1" w:themeFillShade="bf"/>
      </w:tcPr>
    </w:tblStylePr>
    <w:tblStylePr w:type="band1Vert">
      <w:tblPr/>
      <w:tcPr>
        <w:tcBorders>
          <w:top w:val="nil"/>
          <w:left w:val="nil"/>
          <w:bottom w:val="nil"/>
          <w:right w:val="nil"/>
          <w:insideH w:val="nil"/>
          <w:insideV w:val="nil"/>
        </w:tcBorders>
        <w:shd w:val="clear" w:color="auto" w:fill="005A91" w:themeFill="accent1" w:themeFillShade="bf"/>
      </w:tcPr>
    </w:tblStylePr>
    <w:tblStylePr w:type="band1Horz">
      <w:tblPr/>
      <w:tcPr>
        <w:tcBorders>
          <w:top w:val="nil"/>
          <w:left w:val="nil"/>
          <w:bottom w:val="nil"/>
          <w:right w:val="nil"/>
          <w:insideH w:val="nil"/>
          <w:insideV w:val="nil"/>
        </w:tcBorders>
        <w:shd w:val="clear" w:color="auto" w:fill="005A91"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themeColor="background1"/>
    </w:rPr>
    <w:tblPr>
      <w:tblStyleRowBandSize w:val="1"/>
      <w:tblStyleColBandSize w:val="1"/>
    </w:tblPr>
    <w:tcPr>
      <w:shd w:val="clear" w:color="auto" w:fill="FFDE0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E0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FA60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FA600" w:themeFill="accent2" w:themeFillShade="bf"/>
      </w:tcPr>
    </w:tblStylePr>
    <w:tblStylePr w:type="band1Vert">
      <w:tblPr/>
      <w:tcPr>
        <w:tcBorders>
          <w:top w:val="nil"/>
          <w:left w:val="nil"/>
          <w:bottom w:val="nil"/>
          <w:right w:val="nil"/>
          <w:insideH w:val="nil"/>
          <w:insideV w:val="nil"/>
        </w:tcBorders>
        <w:shd w:val="clear" w:color="auto" w:fill="BFA600" w:themeFill="accent2" w:themeFillShade="bf"/>
      </w:tcPr>
    </w:tblStylePr>
    <w:tblStylePr w:type="band1Horz">
      <w:tblPr/>
      <w:tcPr>
        <w:tcBorders>
          <w:top w:val="nil"/>
          <w:left w:val="nil"/>
          <w:bottom w:val="nil"/>
          <w:right w:val="nil"/>
          <w:insideH w:val="nil"/>
          <w:insideV w:val="nil"/>
        </w:tcBorders>
        <w:shd w:val="clear" w:color="auto" w:fill="BFA600"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themeColor="background1"/>
    </w:rPr>
    <w:tblPr>
      <w:tblStyleRowBandSize w:val="1"/>
      <w:tblStyleColBandSize w:val="1"/>
    </w:tblPr>
    <w:tcPr>
      <w:shd w:val="clear" w:color="auto" w:fill="F194B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AB1649"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E53D76"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E53D76" w:themeFill="accent3" w:themeFillShade="bf"/>
      </w:tcPr>
    </w:tblStylePr>
    <w:tblStylePr w:type="band1Vert">
      <w:tblPr/>
      <w:tcPr>
        <w:tcBorders>
          <w:top w:val="nil"/>
          <w:left w:val="nil"/>
          <w:bottom w:val="nil"/>
          <w:right w:val="nil"/>
          <w:insideH w:val="nil"/>
          <w:insideV w:val="nil"/>
        </w:tcBorders>
        <w:shd w:val="clear" w:color="auto" w:fill="E53D76" w:themeFill="accent3" w:themeFillShade="bf"/>
      </w:tcPr>
    </w:tblStylePr>
    <w:tblStylePr w:type="band1Horz">
      <w:tblPr/>
      <w:tcPr>
        <w:tcBorders>
          <w:top w:val="nil"/>
          <w:left w:val="nil"/>
          <w:bottom w:val="nil"/>
          <w:right w:val="nil"/>
          <w:insideH w:val="nil"/>
          <w:insideV w:val="nil"/>
        </w:tcBorders>
        <w:shd w:val="clear" w:color="auto" w:fill="E53D76"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themeColor="background1"/>
    </w:rPr>
    <w:tblPr>
      <w:tblStyleRowBandSize w:val="1"/>
      <w:tblStyleColBandSize w:val="1"/>
    </w:tblPr>
    <w:tcPr>
      <w:shd w:val="clear" w:color="auto" w:fill="006C6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53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504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504C" w:themeFill="accent4" w:themeFillShade="bf"/>
      </w:tcPr>
    </w:tblStylePr>
    <w:tblStylePr w:type="band1Vert">
      <w:tblPr/>
      <w:tcPr>
        <w:tcBorders>
          <w:top w:val="nil"/>
          <w:left w:val="nil"/>
          <w:bottom w:val="nil"/>
          <w:right w:val="nil"/>
          <w:insideH w:val="nil"/>
          <w:insideV w:val="nil"/>
        </w:tcBorders>
        <w:shd w:val="clear" w:color="auto" w:fill="00504C" w:themeFill="accent4" w:themeFillShade="bf"/>
      </w:tcPr>
    </w:tblStylePr>
    <w:tblStylePr w:type="band1Horz">
      <w:tblPr/>
      <w:tcPr>
        <w:tcBorders>
          <w:top w:val="nil"/>
          <w:left w:val="nil"/>
          <w:bottom w:val="nil"/>
          <w:right w:val="nil"/>
          <w:insideH w:val="nil"/>
          <w:insideV w:val="nil"/>
        </w:tcBorders>
        <w:shd w:val="clear" w:color="auto" w:fill="00504C"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themeColor="background1"/>
    </w:rPr>
    <w:tblPr>
      <w:tblStyleRowBandSize w:val="1"/>
      <w:tblStyleColBandSize w:val="1"/>
    </w:tblPr>
    <w:tcPr>
      <w:shd w:val="clear" w:color="auto" w:fill="00384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1B2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2932"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2932" w:themeFill="accent5" w:themeFillShade="bf"/>
      </w:tcPr>
    </w:tblStylePr>
    <w:tblStylePr w:type="band1Vert">
      <w:tblPr/>
      <w:tcPr>
        <w:tcBorders>
          <w:top w:val="nil"/>
          <w:left w:val="nil"/>
          <w:bottom w:val="nil"/>
          <w:right w:val="nil"/>
          <w:insideH w:val="nil"/>
          <w:insideV w:val="nil"/>
        </w:tcBorders>
        <w:shd w:val="clear" w:color="auto" w:fill="002932" w:themeFill="accent5" w:themeFillShade="bf"/>
      </w:tcPr>
    </w:tblStylePr>
    <w:tblStylePr w:type="band1Horz">
      <w:tblPr/>
      <w:tcPr>
        <w:tcBorders>
          <w:top w:val="nil"/>
          <w:left w:val="nil"/>
          <w:bottom w:val="nil"/>
          <w:right w:val="nil"/>
          <w:insideH w:val="nil"/>
          <w:insideV w:val="nil"/>
        </w:tcBorders>
        <w:shd w:val="clear" w:color="auto" w:fill="002932"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themeColor="background1"/>
    </w:rPr>
    <w:tblPr>
      <w:tblStyleRowBandSize w:val="1"/>
      <w:tblStyleColBandSize w:val="1"/>
    </w:tblPr>
    <w:tcPr>
      <w:shd w:val="clear" w:color="auto" w:fill="86615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02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4484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44844" w:themeFill="accent6" w:themeFillShade="bf"/>
      </w:tcPr>
    </w:tblStylePr>
    <w:tblStylePr w:type="band1Vert">
      <w:tblPr/>
      <w:tcPr>
        <w:tcBorders>
          <w:top w:val="nil"/>
          <w:left w:val="nil"/>
          <w:bottom w:val="nil"/>
          <w:right w:val="nil"/>
          <w:insideH w:val="nil"/>
          <w:insideV w:val="nil"/>
        </w:tcBorders>
        <w:shd w:val="clear" w:color="auto" w:fill="644844" w:themeFill="accent6" w:themeFillShade="bf"/>
      </w:tcPr>
    </w:tblStylePr>
    <w:tblStylePr w:type="band1Horz">
      <w:tblPr/>
      <w:tcPr>
        <w:tcBorders>
          <w:top w:val="nil"/>
          <w:left w:val="nil"/>
          <w:bottom w:val="nil"/>
          <w:right w:val="nil"/>
          <w:insideH w:val="nil"/>
          <w:insideV w:val="nil"/>
        </w:tcBorders>
        <w:shd w:val="clear" w:color="auto" w:fill="644844" w:themeFill="accent6" w:themeFillShade="bf"/>
      </w:tcPr>
    </w:tblStylePr>
  </w:style>
  <w:style w:type="table" w:styleId="Gitternetztabelle1hell">
    <w:name w:val="Grid Table 1 Light"/>
    <w:basedOn w:val="NormaleTabelle"/>
    <w:uiPriority w:val="46"/>
    <w:rsid w:val="0057222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Gitternetztabelle1hellAkzent1">
    <w:name w:val="Grid Table 1 Light Accent 1"/>
    <w:basedOn w:val="NormaleTabelle"/>
    <w:uiPriority w:val="46"/>
    <w:rsid w:val="00572222"/>
    <w:pPr>
      <w:spacing w:after="0" w:line="240" w:lineRule="auto"/>
    </w:pPr>
    <w:tblPr>
      <w:tblStyleRowBandSize w:val="1"/>
      <w:tblStyleColBandSize w:val="1"/>
      <w:tblBorders>
        <w:top w:val="single" w:color="80CFFF" w:themeColor="accent1" w:themeTint="66" w:sz="4" w:space="0"/>
        <w:left w:val="single" w:color="80CFFF" w:themeColor="accent1" w:themeTint="66" w:sz="4" w:space="0"/>
        <w:bottom w:val="single" w:color="80CFFF" w:themeColor="accent1" w:themeTint="66" w:sz="4" w:space="0"/>
        <w:right w:val="single" w:color="80CFFF" w:themeColor="accent1" w:themeTint="66" w:sz="4" w:space="0"/>
        <w:insideH w:val="single" w:color="80CFFF" w:themeColor="accent1" w:themeTint="66" w:sz="4" w:space="0"/>
        <w:insideV w:val="single" w:color="80CFFF" w:themeColor="accent1" w:themeTint="66" w:sz="4" w:space="0"/>
      </w:tblBorders>
    </w:tblPr>
    <w:tblStylePr w:type="firstRow">
      <w:rPr>
        <w:b/>
        <w:bCs/>
      </w:rPr>
      <w:tblPr/>
      <w:tcPr>
        <w:tcBorders>
          <w:bottom w:val="single" w:color="41B7FF" w:themeColor="accent1" w:sz="12" w:space="0"/>
        </w:tcBorders>
      </w:tcPr>
    </w:tblStylePr>
    <w:tblStylePr w:type="lastRow">
      <w:rPr>
        <w:b/>
        <w:bCs/>
      </w:rPr>
      <w:tblPr/>
      <w:tcPr>
        <w:tcBorders>
          <w:top w:val="double" w:color="41B7FF" w:themeColor="accent1" w:sz="2" w:space="0"/>
        </w:tcBorders>
      </w:tcPr>
    </w:tblStylePr>
    <w:tblStylePr w:type="firstCol">
      <w:rPr>
        <w:b/>
        <w:bCs/>
      </w:rPr>
      <w:tblPr/>
    </w:tblStylePr>
    <w:tblStylePr w:type="lastCol">
      <w:rPr>
        <w:b/>
        <w:bCs/>
      </w:rPr>
      <w:tblPr/>
    </w:tblStylePr>
  </w:style>
  <w:style w:type="table" w:styleId="Gitternetztabelle1hell-Akzent2">
    <w:name w:val="Grid Table 1 Light Accent 2"/>
    <w:basedOn w:val="NormaleTabelle"/>
    <w:uiPriority w:val="46"/>
    <w:rsid w:val="00572222"/>
    <w:pPr>
      <w:spacing w:after="0" w:line="240" w:lineRule="auto"/>
    </w:pPr>
    <w:tblPr>
      <w:tblStyleRowBandSize w:val="1"/>
      <w:tblStyleColBandSize w:val="1"/>
      <w:tblBorders>
        <w:top w:val="single" w:color="FFF199" w:themeColor="accent2" w:themeTint="66" w:sz="4" w:space="0"/>
        <w:left w:val="single" w:color="FFF199" w:themeColor="accent2" w:themeTint="66" w:sz="4" w:space="0"/>
        <w:bottom w:val="single" w:color="FFF199" w:themeColor="accent2" w:themeTint="66" w:sz="4" w:space="0"/>
        <w:right w:val="single" w:color="FFF199" w:themeColor="accent2" w:themeTint="66" w:sz="4" w:space="0"/>
        <w:insideH w:val="single" w:color="FFF199" w:themeColor="accent2" w:themeTint="66" w:sz="4" w:space="0"/>
        <w:insideV w:val="single" w:color="FFF199" w:themeColor="accent2" w:themeTint="66" w:sz="4" w:space="0"/>
      </w:tblBorders>
    </w:tblPr>
    <w:tblStylePr w:type="firstRow">
      <w:rPr>
        <w:b/>
        <w:bCs/>
      </w:rPr>
      <w:tblPr/>
      <w:tcPr>
        <w:tcBorders>
          <w:bottom w:val="single" w:color="FFEB66" w:themeColor="accent2" w:sz="12" w:space="0"/>
        </w:tcBorders>
      </w:tcPr>
    </w:tblStylePr>
    <w:tblStylePr w:type="lastRow">
      <w:rPr>
        <w:b/>
        <w:bCs/>
      </w:rPr>
      <w:tblPr/>
      <w:tcPr>
        <w:tcBorders>
          <w:top w:val="double" w:color="FFEB66" w:themeColor="accent2" w:sz="2" w:space="0"/>
        </w:tcBorders>
      </w:tcPr>
    </w:tblStylePr>
    <w:tblStylePr w:type="firstCol">
      <w:rPr>
        <w:b/>
        <w:bCs/>
      </w:rPr>
      <w:tblPr/>
    </w:tblStylePr>
    <w:tblStylePr w:type="lastCol">
      <w:rPr>
        <w:b/>
        <w:bCs/>
      </w:rPr>
      <w:tblPr/>
    </w:tblStylePr>
  </w:style>
  <w:style w:type="table" w:styleId="Gitternetztabelle1hellAkzent3">
    <w:name w:val="Grid Table 1 Light Accent 3"/>
    <w:basedOn w:val="NormaleTabelle"/>
    <w:uiPriority w:val="46"/>
    <w:rsid w:val="00572222"/>
    <w:pPr>
      <w:spacing w:after="0" w:line="240" w:lineRule="auto"/>
    </w:pPr>
    <w:tblPr>
      <w:tblStyleRowBandSize w:val="1"/>
      <w:tblStyleColBandSize w:val="1"/>
      <w:tblBorders>
        <w:top w:val="single" w:color="F9D3E0" w:themeColor="accent3" w:themeTint="66" w:sz="4" w:space="0"/>
        <w:left w:val="single" w:color="F9D3E0" w:themeColor="accent3" w:themeTint="66" w:sz="4" w:space="0"/>
        <w:bottom w:val="single" w:color="F9D3E0" w:themeColor="accent3" w:themeTint="66" w:sz="4" w:space="0"/>
        <w:right w:val="single" w:color="F9D3E0" w:themeColor="accent3" w:themeTint="66" w:sz="4" w:space="0"/>
        <w:insideH w:val="single" w:color="F9D3E0" w:themeColor="accent3" w:themeTint="66" w:sz="4" w:space="0"/>
        <w:insideV w:val="single" w:color="F9D3E0" w:themeColor="accent3" w:themeTint="66" w:sz="4" w:space="0"/>
      </w:tblBorders>
    </w:tblPr>
    <w:tblStylePr w:type="firstRow">
      <w:rPr>
        <w:b/>
        <w:bCs/>
      </w:rPr>
      <w:tblPr/>
      <w:tcPr>
        <w:tcBorders>
          <w:bottom w:val="single" w:color="F6BED1" w:themeColor="accent3" w:sz="12" w:space="0"/>
        </w:tcBorders>
      </w:tcPr>
    </w:tblStylePr>
    <w:tblStylePr w:type="lastRow">
      <w:rPr>
        <w:b/>
        <w:bCs/>
      </w:rPr>
      <w:tblPr/>
      <w:tcPr>
        <w:tcBorders>
          <w:top w:val="double" w:color="F6BED1" w:themeColor="accent3" w:sz="2" w:space="0"/>
        </w:tcBorders>
      </w:tcPr>
    </w:tblStylePr>
    <w:tblStylePr w:type="firstCol">
      <w:rPr>
        <w:b/>
        <w:bCs/>
      </w:rPr>
      <w:tblPr/>
    </w:tblStylePr>
    <w:tblStylePr w:type="lastCol">
      <w:rPr>
        <w:b/>
        <w:bCs/>
      </w:rPr>
      <w:tblPr/>
    </w:tblStylePr>
  </w:style>
  <w:style w:type="table" w:styleId="Gitternetztabelle1hellAkzent4">
    <w:name w:val="Grid Table 1 Light Accent 4"/>
    <w:basedOn w:val="NormaleTabelle"/>
    <w:uiPriority w:val="46"/>
    <w:rsid w:val="00572222"/>
    <w:pPr>
      <w:spacing w:after="0" w:line="240" w:lineRule="auto"/>
    </w:pPr>
    <w:tblPr>
      <w:tblStyleRowBandSize w:val="1"/>
      <w:tblStyleColBandSize w:val="1"/>
      <w:tblBorders>
        <w:top w:val="single" w:color="5EFFF7" w:themeColor="accent4" w:themeTint="66" w:sz="4" w:space="0"/>
        <w:left w:val="single" w:color="5EFFF7" w:themeColor="accent4" w:themeTint="66" w:sz="4" w:space="0"/>
        <w:bottom w:val="single" w:color="5EFFF7" w:themeColor="accent4" w:themeTint="66" w:sz="4" w:space="0"/>
        <w:right w:val="single" w:color="5EFFF7" w:themeColor="accent4" w:themeTint="66" w:sz="4" w:space="0"/>
        <w:insideH w:val="single" w:color="5EFFF7" w:themeColor="accent4" w:themeTint="66" w:sz="4" w:space="0"/>
        <w:insideV w:val="single" w:color="5EFFF7" w:themeColor="accent4" w:themeTint="66" w:sz="4" w:space="0"/>
      </w:tblBorders>
    </w:tblPr>
    <w:tblStylePr w:type="firstRow">
      <w:rPr>
        <w:b/>
        <w:bCs/>
      </w:rPr>
      <w:tblPr/>
      <w:tcPr>
        <w:tcBorders>
          <w:bottom w:val="single" w:color="0DFFF3" w:themeColor="accent4" w:sz="12" w:space="0"/>
        </w:tcBorders>
      </w:tcPr>
    </w:tblStylePr>
    <w:tblStylePr w:type="lastRow">
      <w:rPr>
        <w:b/>
        <w:bCs/>
      </w:rPr>
      <w:tblPr/>
      <w:tcPr>
        <w:tcBorders>
          <w:top w:val="double" w:color="0DFFF3" w:themeColor="accent4" w:sz="2" w:space="0"/>
        </w:tcBorders>
      </w:tcPr>
    </w:tblStylePr>
    <w:tblStylePr w:type="firstCol">
      <w:rPr>
        <w:b/>
        <w:bCs/>
      </w:rPr>
      <w:tblPr/>
    </w:tblStylePr>
    <w:tblStylePr w:type="lastCol">
      <w:rPr>
        <w:b/>
        <w:bCs/>
      </w:rPr>
      <w:tblPr/>
    </w:tblStylePr>
  </w:style>
  <w:style w:type="table" w:styleId="Gitternetztabelle1hellAkzent5">
    <w:name w:val="Grid Table 1 Light Accent 5"/>
    <w:basedOn w:val="NormaleTabelle"/>
    <w:uiPriority w:val="46"/>
    <w:rsid w:val="00572222"/>
    <w:pPr>
      <w:spacing w:after="0" w:line="240" w:lineRule="auto"/>
    </w:pPr>
    <w:tblPr>
      <w:tblStyleRowBandSize w:val="1"/>
      <w:tblStyleColBandSize w:val="1"/>
      <w:tblBorders>
        <w:top w:val="single" w:color="4EDFFF" w:themeColor="accent5" w:themeTint="66" w:sz="4" w:space="0"/>
        <w:left w:val="single" w:color="4EDFFF" w:themeColor="accent5" w:themeTint="66" w:sz="4" w:space="0"/>
        <w:bottom w:val="single" w:color="4EDFFF" w:themeColor="accent5" w:themeTint="66" w:sz="4" w:space="0"/>
        <w:right w:val="single" w:color="4EDFFF" w:themeColor="accent5" w:themeTint="66" w:sz="4" w:space="0"/>
        <w:insideH w:val="single" w:color="4EDFFF" w:themeColor="accent5" w:themeTint="66" w:sz="4" w:space="0"/>
        <w:insideV w:val="single" w:color="4EDFFF" w:themeColor="accent5" w:themeTint="66" w:sz="4" w:space="0"/>
      </w:tblBorders>
    </w:tblPr>
    <w:tblStylePr w:type="firstRow">
      <w:rPr>
        <w:b/>
        <w:bCs/>
      </w:rPr>
      <w:tblPr/>
      <w:tcPr>
        <w:tcBorders>
          <w:bottom w:val="single" w:color="00C9F4" w:themeColor="accent5" w:sz="12" w:space="0"/>
        </w:tcBorders>
      </w:tcPr>
    </w:tblStylePr>
    <w:tblStylePr w:type="lastRow">
      <w:rPr>
        <w:b/>
        <w:bCs/>
      </w:rPr>
      <w:tblPr/>
      <w:tcPr>
        <w:tcBorders>
          <w:top w:val="double" w:color="00C9F4" w:themeColor="accent5" w:sz="2" w:space="0"/>
        </w:tcBorders>
      </w:tcPr>
    </w:tblStylePr>
    <w:tblStylePr w:type="firstCol">
      <w:rPr>
        <w:b/>
        <w:bCs/>
      </w:rPr>
      <w:tblPr/>
    </w:tblStylePr>
    <w:tblStylePr w:type="lastCol">
      <w:rPr>
        <w:b/>
        <w:bCs/>
      </w:rPr>
      <w:tblPr/>
    </w:tblStylePr>
  </w:style>
  <w:style w:type="table" w:styleId="Gitternetztabelle1hellAkzent6">
    <w:name w:val="Grid Table 1 Light Accent 6"/>
    <w:basedOn w:val="NormaleTabelle"/>
    <w:uiPriority w:val="46"/>
    <w:rsid w:val="00572222"/>
    <w:pPr>
      <w:spacing w:after="0" w:line="240" w:lineRule="auto"/>
    </w:pPr>
    <w:tblPr>
      <w:tblStyleRowBandSize w:val="1"/>
      <w:tblStyleColBandSize w:val="1"/>
      <w:tblBorders>
        <w:top w:val="single" w:color="D0BEBB" w:themeColor="accent6" w:themeTint="66" w:sz="4" w:space="0"/>
        <w:left w:val="single" w:color="D0BEBB" w:themeColor="accent6" w:themeTint="66" w:sz="4" w:space="0"/>
        <w:bottom w:val="single" w:color="D0BEBB" w:themeColor="accent6" w:themeTint="66" w:sz="4" w:space="0"/>
        <w:right w:val="single" w:color="D0BEBB" w:themeColor="accent6" w:themeTint="66" w:sz="4" w:space="0"/>
        <w:insideH w:val="single" w:color="D0BEBB" w:themeColor="accent6" w:themeTint="66" w:sz="4" w:space="0"/>
        <w:insideV w:val="single" w:color="D0BEBB" w:themeColor="accent6" w:themeTint="66" w:sz="4" w:space="0"/>
      </w:tblBorders>
    </w:tblPr>
    <w:tblStylePr w:type="firstRow">
      <w:rPr>
        <w:b/>
        <w:bCs/>
      </w:rPr>
      <w:tblPr/>
      <w:tcPr>
        <w:tcBorders>
          <w:bottom w:val="single" w:color="B99D99" w:themeColor="accent6" w:sz="12" w:space="0"/>
        </w:tcBorders>
      </w:tcPr>
    </w:tblStylePr>
    <w:tblStylePr w:type="lastRow">
      <w:rPr>
        <w:b/>
        <w:bCs/>
      </w:rPr>
      <w:tblPr/>
      <w:tcPr>
        <w:tcBorders>
          <w:top w:val="double" w:color="B99D99" w:themeColor="accent6" w:sz="2" w:space="0"/>
        </w:tcBorders>
      </w:tcPr>
    </w:tblStylePr>
    <w:tblStylePr w:type="firstCol">
      <w:rPr>
        <w:b/>
        <w:bCs/>
      </w:rPr>
      <w:tblPr/>
    </w:tblStylePr>
    <w:tblStylePr w:type="lastCol">
      <w:rPr>
        <w:b/>
        <w:bCs/>
      </w:rPr>
      <w:tblPr/>
    </w:tblStylePr>
  </w:style>
  <w:style w:type="table" w:styleId="Gitternetztabelle2">
    <w:name w:val="Grid Table 2"/>
    <w:basedOn w:val="NormaleTabelle"/>
    <w:uiPriority w:val="47"/>
    <w:rsid w:val="00572222"/>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2222"/>
    <w:pPr>
      <w:spacing w:after="0" w:line="240" w:lineRule="auto"/>
    </w:pPr>
    <w:tblPr>
      <w:tblStyleRowBandSize w:val="1"/>
      <w:tblStyleColBandSize w:val="1"/>
      <w:tblBorders>
        <w:top w:val="single" w:color="41B7FF" w:themeColor="accent1" w:themeTint="99" w:sz="2" w:space="0"/>
        <w:bottom w:val="single" w:color="41B7FF" w:themeColor="accent1" w:themeTint="99" w:sz="2" w:space="0"/>
        <w:insideH w:val="single" w:color="41B7FF" w:themeColor="accent1" w:themeTint="99" w:sz="2" w:space="0"/>
        <w:insideV w:val="single" w:color="41B7FF" w:themeColor="accent1" w:themeTint="99" w:sz="2" w:space="0"/>
      </w:tblBorders>
    </w:tblPr>
    <w:tblStylePr w:type="firstRow">
      <w:rPr>
        <w:b/>
        <w:bCs/>
      </w:rPr>
      <w:tblPr/>
      <w:tcPr>
        <w:tcBorders>
          <w:top w:val="nil"/>
          <w:bottom w:val="single" w:color="41B7FF" w:themeColor="accent1" w:sz="12" w:space="0"/>
          <w:insideH w:val="nil"/>
          <w:insideV w:val="nil"/>
        </w:tcBorders>
        <w:shd w:val="clear" w:color="auto" w:fill="FFFFFF" w:themeFill="background1"/>
      </w:tcPr>
    </w:tblStylePr>
    <w:tblStylePr w:type="lastRow">
      <w:rPr>
        <w:b/>
        <w:bCs/>
      </w:rPr>
      <w:tblPr/>
      <w:tcPr>
        <w:tcBorders>
          <w:top w:val="double" w:color="41B7FF"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itternetztabelle2Akzent2">
    <w:name w:val="Grid Table 2 Accent 2"/>
    <w:basedOn w:val="NormaleTabelle"/>
    <w:uiPriority w:val="47"/>
    <w:rsid w:val="00572222"/>
    <w:pPr>
      <w:spacing w:after="0" w:line="240" w:lineRule="auto"/>
    </w:pPr>
    <w:tblPr>
      <w:tblStyleRowBandSize w:val="1"/>
      <w:tblStyleColBandSize w:val="1"/>
      <w:tblBorders>
        <w:top w:val="single" w:color="FFEB66" w:themeColor="accent2" w:themeTint="99" w:sz="2" w:space="0"/>
        <w:bottom w:val="single" w:color="FFEB66" w:themeColor="accent2" w:themeTint="99" w:sz="2" w:space="0"/>
        <w:insideH w:val="single" w:color="FFEB66" w:themeColor="accent2" w:themeTint="99" w:sz="2" w:space="0"/>
        <w:insideV w:val="single" w:color="FFEB66" w:themeColor="accent2" w:themeTint="99" w:sz="2" w:space="0"/>
      </w:tblBorders>
    </w:tblPr>
    <w:tblStylePr w:type="firstRow">
      <w:rPr>
        <w:b/>
        <w:bCs/>
      </w:rPr>
      <w:tblPr/>
      <w:tcPr>
        <w:tcBorders>
          <w:top w:val="nil"/>
          <w:bottom w:val="single" w:color="FFEB66" w:themeColor="accent2" w:sz="12" w:space="0"/>
          <w:insideH w:val="nil"/>
          <w:insideV w:val="nil"/>
        </w:tcBorders>
        <w:shd w:val="clear" w:color="auto" w:fill="FFFFFF" w:themeFill="background1"/>
      </w:tcPr>
    </w:tblStylePr>
    <w:tblStylePr w:type="lastRow">
      <w:rPr>
        <w:b/>
        <w:bCs/>
      </w:rPr>
      <w:tblPr/>
      <w:tcPr>
        <w:tcBorders>
          <w:top w:val="double" w:color="FFEB66" w:themeColor="accent2"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Gitternetztabelle2Akzent3">
    <w:name w:val="Grid Table 2 Accent 3"/>
    <w:basedOn w:val="NormaleTabelle"/>
    <w:uiPriority w:val="47"/>
    <w:rsid w:val="00572222"/>
    <w:pPr>
      <w:spacing w:after="0" w:line="240" w:lineRule="auto"/>
    </w:pPr>
    <w:tblPr>
      <w:tblStyleRowBandSize w:val="1"/>
      <w:tblStyleColBandSize w:val="1"/>
      <w:tblBorders>
        <w:top w:val="single" w:color="F6BED1" w:themeColor="accent3" w:themeTint="99" w:sz="2" w:space="0"/>
        <w:bottom w:val="single" w:color="F6BED1" w:themeColor="accent3" w:themeTint="99" w:sz="2" w:space="0"/>
        <w:insideH w:val="single" w:color="F6BED1" w:themeColor="accent3" w:themeTint="99" w:sz="2" w:space="0"/>
        <w:insideV w:val="single" w:color="F6BED1" w:themeColor="accent3" w:themeTint="99" w:sz="2" w:space="0"/>
      </w:tblBorders>
    </w:tblPr>
    <w:tblStylePr w:type="firstRow">
      <w:rPr>
        <w:b/>
        <w:bCs/>
      </w:rPr>
      <w:tblPr/>
      <w:tcPr>
        <w:tcBorders>
          <w:top w:val="nil"/>
          <w:bottom w:val="single" w:color="F6BED1" w:themeColor="accent3" w:sz="12" w:space="0"/>
          <w:insideH w:val="nil"/>
          <w:insideV w:val="nil"/>
        </w:tcBorders>
        <w:shd w:val="clear" w:color="auto" w:fill="FFFFFF" w:themeFill="background1"/>
      </w:tcPr>
    </w:tblStylePr>
    <w:tblStylePr w:type="lastRow">
      <w:rPr>
        <w:b/>
        <w:bCs/>
      </w:rPr>
      <w:tblPr/>
      <w:tcPr>
        <w:tcBorders>
          <w:top w:val="double" w:color="F6BED1" w:themeColor="accent3"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Gitternetztabelle2Akzent4">
    <w:name w:val="Grid Table 2 Accent 4"/>
    <w:basedOn w:val="NormaleTabelle"/>
    <w:uiPriority w:val="47"/>
    <w:rsid w:val="00572222"/>
    <w:pPr>
      <w:spacing w:after="0" w:line="240" w:lineRule="auto"/>
    </w:pPr>
    <w:tblPr>
      <w:tblStyleRowBandSize w:val="1"/>
      <w:tblStyleColBandSize w:val="1"/>
      <w:tblBorders>
        <w:top w:val="single" w:color="0DFFF3" w:themeColor="accent4" w:themeTint="99" w:sz="2" w:space="0"/>
        <w:bottom w:val="single" w:color="0DFFF3" w:themeColor="accent4" w:themeTint="99" w:sz="2" w:space="0"/>
        <w:insideH w:val="single" w:color="0DFFF3" w:themeColor="accent4" w:themeTint="99" w:sz="2" w:space="0"/>
        <w:insideV w:val="single" w:color="0DFFF3" w:themeColor="accent4" w:themeTint="99" w:sz="2" w:space="0"/>
      </w:tblBorders>
    </w:tblPr>
    <w:tblStylePr w:type="firstRow">
      <w:rPr>
        <w:b/>
        <w:bCs/>
      </w:rPr>
      <w:tblPr/>
      <w:tcPr>
        <w:tcBorders>
          <w:top w:val="nil"/>
          <w:bottom w:val="single" w:color="0DFFF3" w:themeColor="accent4" w:sz="12" w:space="0"/>
          <w:insideH w:val="nil"/>
          <w:insideV w:val="nil"/>
        </w:tcBorders>
        <w:shd w:val="clear" w:color="auto" w:fill="FFFFFF" w:themeFill="background1"/>
      </w:tcPr>
    </w:tblStylePr>
    <w:tblStylePr w:type="lastRow">
      <w:rPr>
        <w:b/>
        <w:bCs/>
      </w:rPr>
      <w:tblPr/>
      <w:tcPr>
        <w:tcBorders>
          <w:top w:val="double" w:color="0DFFF3" w:themeColor="accent4"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Gitternetztabelle2Akzent5">
    <w:name w:val="Grid Table 2 Accent 5"/>
    <w:basedOn w:val="NormaleTabelle"/>
    <w:uiPriority w:val="47"/>
    <w:rsid w:val="00572222"/>
    <w:pPr>
      <w:spacing w:after="0" w:line="240" w:lineRule="auto"/>
    </w:pPr>
    <w:tblPr>
      <w:tblStyleRowBandSize w:val="1"/>
      <w:tblStyleColBandSize w:val="1"/>
      <w:tblBorders>
        <w:top w:val="single" w:color="00C9F4" w:themeColor="accent5" w:themeTint="99" w:sz="2" w:space="0"/>
        <w:bottom w:val="single" w:color="00C9F4" w:themeColor="accent5" w:themeTint="99" w:sz="2" w:space="0"/>
        <w:insideH w:val="single" w:color="00C9F4" w:themeColor="accent5" w:themeTint="99" w:sz="2" w:space="0"/>
        <w:insideV w:val="single" w:color="00C9F4" w:themeColor="accent5" w:themeTint="99" w:sz="2" w:space="0"/>
      </w:tblBorders>
    </w:tblPr>
    <w:tblStylePr w:type="firstRow">
      <w:rPr>
        <w:b/>
        <w:bCs/>
      </w:rPr>
      <w:tblPr/>
      <w:tcPr>
        <w:tcBorders>
          <w:top w:val="nil"/>
          <w:bottom w:val="single" w:color="00C9F4" w:themeColor="accent5" w:sz="12" w:space="0"/>
          <w:insideH w:val="nil"/>
          <w:insideV w:val="nil"/>
        </w:tcBorders>
        <w:shd w:val="clear" w:color="auto" w:fill="FFFFFF" w:themeFill="background1"/>
      </w:tcPr>
    </w:tblStylePr>
    <w:tblStylePr w:type="lastRow">
      <w:rPr>
        <w:b/>
        <w:bCs/>
      </w:rPr>
      <w:tblPr/>
      <w:tcPr>
        <w:tcBorders>
          <w:top w:val="double" w:color="00C9F4" w:themeColor="accent5"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Gitternetztabelle2Akzent6">
    <w:name w:val="Grid Table 2 Accent 6"/>
    <w:basedOn w:val="NormaleTabelle"/>
    <w:uiPriority w:val="47"/>
    <w:rsid w:val="00572222"/>
    <w:pPr>
      <w:spacing w:after="0" w:line="240" w:lineRule="auto"/>
    </w:pPr>
    <w:tblPr>
      <w:tblStyleRowBandSize w:val="1"/>
      <w:tblStyleColBandSize w:val="1"/>
      <w:tblBorders>
        <w:top w:val="single" w:color="B99D99" w:themeColor="accent6" w:themeTint="99" w:sz="2" w:space="0"/>
        <w:bottom w:val="single" w:color="B99D99" w:themeColor="accent6" w:themeTint="99" w:sz="2" w:space="0"/>
        <w:insideH w:val="single" w:color="B99D99" w:themeColor="accent6" w:themeTint="99" w:sz="2" w:space="0"/>
        <w:insideV w:val="single" w:color="B99D99" w:themeColor="accent6" w:themeTint="99" w:sz="2" w:space="0"/>
      </w:tblBorders>
    </w:tblPr>
    <w:tblStylePr w:type="firstRow">
      <w:rPr>
        <w:b/>
        <w:bCs/>
      </w:rPr>
      <w:tblPr/>
      <w:tcPr>
        <w:tcBorders>
          <w:top w:val="nil"/>
          <w:bottom w:val="single" w:color="B99D99" w:themeColor="accent6" w:sz="12" w:space="0"/>
          <w:insideH w:val="nil"/>
          <w:insideV w:val="nil"/>
        </w:tcBorders>
        <w:shd w:val="clear" w:color="auto" w:fill="FFFFFF" w:themeFill="background1"/>
      </w:tcPr>
    </w:tblStylePr>
    <w:tblStylePr w:type="lastRow">
      <w:rPr>
        <w:b/>
        <w:bCs/>
      </w:rPr>
      <w:tblPr/>
      <w:tcPr>
        <w:tcBorders>
          <w:top w:val="double" w:color="B99D99" w:themeColor="accent6"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Gitternetztabelle3">
    <w:name w:val="Grid Table 3"/>
    <w:basedOn w:val="NormaleTabelle"/>
    <w:uiPriority w:val="48"/>
    <w:rsid w:val="005722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Gitternetztabelle3Akzent1">
    <w:name w:val="Grid Table 3 Accent 1"/>
    <w:basedOn w:val="NormaleTabelle"/>
    <w:uiPriority w:val="48"/>
    <w:rsid w:val="00572222"/>
    <w:pPr>
      <w:spacing w:after="0" w:line="240" w:lineRule="auto"/>
    </w:pPr>
    <w:tblPr>
      <w:tblStyleRowBandSize w:val="1"/>
      <w:tblStyleColBandSize w:val="1"/>
      <w:tblBorders>
        <w:top w:val="single" w:color="41B7FF" w:themeColor="accent1" w:themeTint="99" w:sz="4" w:space="0"/>
        <w:left w:val="single" w:color="41B7FF" w:themeColor="accent1" w:themeTint="99" w:sz="4" w:space="0"/>
        <w:bottom w:val="single" w:color="41B7FF" w:themeColor="accent1" w:themeTint="99" w:sz="4" w:space="0"/>
        <w:right w:val="single" w:color="41B7FF" w:themeColor="accent1" w:themeTint="99" w:sz="4" w:space="0"/>
        <w:insideH w:val="single" w:color="41B7FF" w:themeColor="accent1" w:themeTint="99" w:sz="4" w:space="0"/>
        <w:insideV w:val="single" w:color="41B7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FE7FF" w:themeFill="accent1" w:themeFillTint="33"/>
      </w:tcPr>
    </w:tblStylePr>
    <w:tblStylePr w:type="band1Horz">
      <w:tblPr/>
      <w:tcPr>
        <w:shd w:val="clear" w:color="auto" w:fill="BFE7FF" w:themeFill="accent1" w:themeFillTint="33"/>
      </w:tcPr>
    </w:tblStylePr>
    <w:tblStylePr w:type="neCell">
      <w:tblPr/>
      <w:tcPr>
        <w:tcBorders>
          <w:bottom w:val="single" w:color="41B7FF" w:themeColor="accent1" w:sz="4" w:space="0"/>
        </w:tcBorders>
      </w:tcPr>
    </w:tblStylePr>
    <w:tblStylePr w:type="nwCell">
      <w:tblPr/>
      <w:tcPr>
        <w:tcBorders>
          <w:bottom w:val="single" w:color="41B7FF" w:themeColor="accent1" w:sz="4" w:space="0"/>
        </w:tcBorders>
      </w:tcPr>
    </w:tblStylePr>
    <w:tblStylePr w:type="seCell">
      <w:tblPr/>
      <w:tcPr>
        <w:tcBorders>
          <w:top w:val="single" w:color="41B7FF" w:themeColor="accent1" w:sz="4" w:space="0"/>
        </w:tcBorders>
      </w:tcPr>
    </w:tblStylePr>
    <w:tblStylePr w:type="swCell">
      <w:tblPr/>
      <w:tcPr>
        <w:tcBorders>
          <w:top w:val="single" w:color="41B7FF" w:themeColor="accent1" w:sz="4" w:space="0"/>
        </w:tcBorders>
      </w:tcPr>
    </w:tblStylePr>
  </w:style>
  <w:style w:type="table" w:styleId="Gitternetztabelle3Akzent2">
    <w:name w:val="Grid Table 3 Accent 2"/>
    <w:basedOn w:val="NormaleTabelle"/>
    <w:uiPriority w:val="48"/>
    <w:rsid w:val="00572222"/>
    <w:pPr>
      <w:spacing w:after="0" w:line="240" w:lineRule="auto"/>
    </w:pPr>
    <w:tblPr>
      <w:tblStyleRowBandSize w:val="1"/>
      <w:tblStyleColBandSize w:val="1"/>
      <w:tblBorders>
        <w:top w:val="single" w:color="FFEB66" w:themeColor="accent2" w:themeTint="99" w:sz="4" w:space="0"/>
        <w:left w:val="single" w:color="FFEB66" w:themeColor="accent2" w:themeTint="99" w:sz="4" w:space="0"/>
        <w:bottom w:val="single" w:color="FFEB66" w:themeColor="accent2" w:themeTint="99" w:sz="4" w:space="0"/>
        <w:right w:val="single" w:color="FFEB66" w:themeColor="accent2" w:themeTint="99" w:sz="4" w:space="0"/>
        <w:insideH w:val="single" w:color="FFEB66" w:themeColor="accent2" w:themeTint="99" w:sz="4" w:space="0"/>
        <w:insideV w:val="single" w:color="FFEB66"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8CC" w:themeFill="accent2" w:themeFillTint="33"/>
      </w:tcPr>
    </w:tblStylePr>
    <w:tblStylePr w:type="band1Horz">
      <w:tblPr/>
      <w:tcPr>
        <w:shd w:val="clear" w:color="auto" w:fill="FFF8CC" w:themeFill="accent2" w:themeFillTint="33"/>
      </w:tcPr>
    </w:tblStylePr>
    <w:tblStylePr w:type="neCell">
      <w:tblPr/>
      <w:tcPr>
        <w:tcBorders>
          <w:bottom w:val="single" w:color="FFEB66" w:themeColor="accent2" w:sz="4" w:space="0"/>
        </w:tcBorders>
      </w:tcPr>
    </w:tblStylePr>
    <w:tblStylePr w:type="nwCell">
      <w:tblPr/>
      <w:tcPr>
        <w:tcBorders>
          <w:bottom w:val="single" w:color="FFEB66" w:themeColor="accent2" w:sz="4" w:space="0"/>
        </w:tcBorders>
      </w:tcPr>
    </w:tblStylePr>
    <w:tblStylePr w:type="seCell">
      <w:tblPr/>
      <w:tcPr>
        <w:tcBorders>
          <w:top w:val="single" w:color="FFEB66" w:themeColor="accent2" w:sz="4" w:space="0"/>
        </w:tcBorders>
      </w:tcPr>
    </w:tblStylePr>
    <w:tblStylePr w:type="swCell">
      <w:tblPr/>
      <w:tcPr>
        <w:tcBorders>
          <w:top w:val="single" w:color="FFEB66" w:themeColor="accent2" w:sz="4" w:space="0"/>
        </w:tcBorders>
      </w:tcPr>
    </w:tblStylePr>
  </w:style>
  <w:style w:type="table" w:styleId="Gitternetztabelle3Akzent3">
    <w:name w:val="Grid Table 3 Accent 3"/>
    <w:basedOn w:val="NormaleTabelle"/>
    <w:uiPriority w:val="48"/>
    <w:rsid w:val="00572222"/>
    <w:pPr>
      <w:spacing w:after="0" w:line="240" w:lineRule="auto"/>
    </w:pPr>
    <w:tblPr>
      <w:tblStyleRowBandSize w:val="1"/>
      <w:tblStyleColBandSize w:val="1"/>
      <w:tblBorders>
        <w:top w:val="single" w:color="F6BED1" w:themeColor="accent3" w:themeTint="99" w:sz="4" w:space="0"/>
        <w:left w:val="single" w:color="F6BED1" w:themeColor="accent3" w:themeTint="99" w:sz="4" w:space="0"/>
        <w:bottom w:val="single" w:color="F6BED1" w:themeColor="accent3" w:themeTint="99" w:sz="4" w:space="0"/>
        <w:right w:val="single" w:color="F6BED1" w:themeColor="accent3" w:themeTint="99" w:sz="4" w:space="0"/>
        <w:insideH w:val="single" w:color="F6BED1" w:themeColor="accent3" w:themeTint="99" w:sz="4" w:space="0"/>
        <w:insideV w:val="single" w:color="F6BED1"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CE9EF" w:themeFill="accent3" w:themeFillTint="33"/>
      </w:tcPr>
    </w:tblStylePr>
    <w:tblStylePr w:type="band1Horz">
      <w:tblPr/>
      <w:tcPr>
        <w:shd w:val="clear" w:color="auto" w:fill="FCE9EF" w:themeFill="accent3" w:themeFillTint="33"/>
      </w:tcPr>
    </w:tblStylePr>
    <w:tblStylePr w:type="neCell">
      <w:tblPr/>
      <w:tcPr>
        <w:tcBorders>
          <w:bottom w:val="single" w:color="F6BED1" w:themeColor="accent3" w:sz="4" w:space="0"/>
        </w:tcBorders>
      </w:tcPr>
    </w:tblStylePr>
    <w:tblStylePr w:type="nwCell">
      <w:tblPr/>
      <w:tcPr>
        <w:tcBorders>
          <w:bottom w:val="single" w:color="F6BED1" w:themeColor="accent3" w:sz="4" w:space="0"/>
        </w:tcBorders>
      </w:tcPr>
    </w:tblStylePr>
    <w:tblStylePr w:type="seCell">
      <w:tblPr/>
      <w:tcPr>
        <w:tcBorders>
          <w:top w:val="single" w:color="F6BED1" w:themeColor="accent3" w:sz="4" w:space="0"/>
        </w:tcBorders>
      </w:tcPr>
    </w:tblStylePr>
    <w:tblStylePr w:type="swCell">
      <w:tblPr/>
      <w:tcPr>
        <w:tcBorders>
          <w:top w:val="single" w:color="F6BED1" w:themeColor="accent3" w:sz="4" w:space="0"/>
        </w:tcBorders>
      </w:tcPr>
    </w:tblStylePr>
  </w:style>
  <w:style w:type="table" w:styleId="Gitternetztabelle3Akzent4">
    <w:name w:val="Grid Table 3 Accent 4"/>
    <w:basedOn w:val="NormaleTabelle"/>
    <w:uiPriority w:val="48"/>
    <w:rsid w:val="00572222"/>
    <w:pPr>
      <w:spacing w:after="0" w:line="240" w:lineRule="auto"/>
    </w:pPr>
    <w:tblPr>
      <w:tblStyleRowBandSize w:val="1"/>
      <w:tblStyleColBandSize w:val="1"/>
      <w:tblBorders>
        <w:top w:val="single" w:color="0DFFF3" w:themeColor="accent4" w:themeTint="99" w:sz="4" w:space="0"/>
        <w:left w:val="single" w:color="0DFFF3" w:themeColor="accent4" w:themeTint="99" w:sz="4" w:space="0"/>
        <w:bottom w:val="single" w:color="0DFFF3" w:themeColor="accent4" w:themeTint="99" w:sz="4" w:space="0"/>
        <w:right w:val="single" w:color="0DFFF3" w:themeColor="accent4" w:themeTint="99" w:sz="4" w:space="0"/>
        <w:insideH w:val="single" w:color="0DFFF3" w:themeColor="accent4" w:themeTint="99" w:sz="4" w:space="0"/>
        <w:insideV w:val="single" w:color="0DFFF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EFFFB" w:themeFill="accent4" w:themeFillTint="33"/>
      </w:tcPr>
    </w:tblStylePr>
    <w:tblStylePr w:type="band1Horz">
      <w:tblPr/>
      <w:tcPr>
        <w:shd w:val="clear" w:color="auto" w:fill="AEFFFB" w:themeFill="accent4" w:themeFillTint="33"/>
      </w:tcPr>
    </w:tblStylePr>
    <w:tblStylePr w:type="neCell">
      <w:tblPr/>
      <w:tcPr>
        <w:tcBorders>
          <w:bottom w:val="single" w:color="0DFFF3" w:themeColor="accent4" w:sz="4" w:space="0"/>
        </w:tcBorders>
      </w:tcPr>
    </w:tblStylePr>
    <w:tblStylePr w:type="nwCell">
      <w:tblPr/>
      <w:tcPr>
        <w:tcBorders>
          <w:bottom w:val="single" w:color="0DFFF3" w:themeColor="accent4" w:sz="4" w:space="0"/>
        </w:tcBorders>
      </w:tcPr>
    </w:tblStylePr>
    <w:tblStylePr w:type="seCell">
      <w:tblPr/>
      <w:tcPr>
        <w:tcBorders>
          <w:top w:val="single" w:color="0DFFF3" w:themeColor="accent4" w:sz="4" w:space="0"/>
        </w:tcBorders>
      </w:tcPr>
    </w:tblStylePr>
    <w:tblStylePr w:type="swCell">
      <w:tblPr/>
      <w:tcPr>
        <w:tcBorders>
          <w:top w:val="single" w:color="0DFFF3" w:themeColor="accent4" w:sz="4" w:space="0"/>
        </w:tcBorders>
      </w:tcPr>
    </w:tblStylePr>
  </w:style>
  <w:style w:type="table" w:styleId="Gitternetztabelle3Akzent5">
    <w:name w:val="Grid Table 3 Accent 5"/>
    <w:basedOn w:val="NormaleTabelle"/>
    <w:uiPriority w:val="48"/>
    <w:rsid w:val="00572222"/>
    <w:pPr>
      <w:spacing w:after="0" w:line="240" w:lineRule="auto"/>
    </w:pPr>
    <w:tblPr>
      <w:tblStyleRowBandSize w:val="1"/>
      <w:tblStyleColBandSize w:val="1"/>
      <w:tblBorders>
        <w:top w:val="single" w:color="00C9F4" w:themeColor="accent5" w:themeTint="99" w:sz="4" w:space="0"/>
        <w:left w:val="single" w:color="00C9F4" w:themeColor="accent5" w:themeTint="99" w:sz="4" w:space="0"/>
        <w:bottom w:val="single" w:color="00C9F4" w:themeColor="accent5" w:themeTint="99" w:sz="4" w:space="0"/>
        <w:right w:val="single" w:color="00C9F4" w:themeColor="accent5" w:themeTint="99" w:sz="4" w:space="0"/>
        <w:insideH w:val="single" w:color="00C9F4" w:themeColor="accent5" w:themeTint="99" w:sz="4" w:space="0"/>
        <w:insideV w:val="single" w:color="00C9F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6EFFF" w:themeFill="accent5" w:themeFillTint="33"/>
      </w:tcPr>
    </w:tblStylePr>
    <w:tblStylePr w:type="band1Horz">
      <w:tblPr/>
      <w:tcPr>
        <w:shd w:val="clear" w:color="auto" w:fill="A6EFFF" w:themeFill="accent5" w:themeFillTint="33"/>
      </w:tcPr>
    </w:tblStylePr>
    <w:tblStylePr w:type="neCell">
      <w:tblPr/>
      <w:tcPr>
        <w:tcBorders>
          <w:bottom w:val="single" w:color="00C9F4" w:themeColor="accent5" w:sz="4" w:space="0"/>
        </w:tcBorders>
      </w:tcPr>
    </w:tblStylePr>
    <w:tblStylePr w:type="nwCell">
      <w:tblPr/>
      <w:tcPr>
        <w:tcBorders>
          <w:bottom w:val="single" w:color="00C9F4" w:themeColor="accent5" w:sz="4" w:space="0"/>
        </w:tcBorders>
      </w:tcPr>
    </w:tblStylePr>
    <w:tblStylePr w:type="seCell">
      <w:tblPr/>
      <w:tcPr>
        <w:tcBorders>
          <w:top w:val="single" w:color="00C9F4" w:themeColor="accent5" w:sz="4" w:space="0"/>
        </w:tcBorders>
      </w:tcPr>
    </w:tblStylePr>
    <w:tblStylePr w:type="swCell">
      <w:tblPr/>
      <w:tcPr>
        <w:tcBorders>
          <w:top w:val="single" w:color="00C9F4" w:themeColor="accent5" w:sz="4" w:space="0"/>
        </w:tcBorders>
      </w:tcPr>
    </w:tblStylePr>
  </w:style>
  <w:style w:type="table" w:styleId="Gitternetztabelle3Akzent6">
    <w:name w:val="Grid Table 3 Accent 6"/>
    <w:basedOn w:val="NormaleTabelle"/>
    <w:uiPriority w:val="48"/>
    <w:rsid w:val="00572222"/>
    <w:pPr>
      <w:spacing w:after="0" w:line="240" w:lineRule="auto"/>
    </w:pPr>
    <w:tblPr>
      <w:tblStyleRowBandSize w:val="1"/>
      <w:tblStyleColBandSize w:val="1"/>
      <w:tblBorders>
        <w:top w:val="single" w:color="B99D99" w:themeColor="accent6" w:themeTint="99" w:sz="4" w:space="0"/>
        <w:left w:val="single" w:color="B99D99" w:themeColor="accent6" w:themeTint="99" w:sz="4" w:space="0"/>
        <w:bottom w:val="single" w:color="B99D99" w:themeColor="accent6" w:themeTint="99" w:sz="4" w:space="0"/>
        <w:right w:val="single" w:color="B99D99" w:themeColor="accent6" w:themeTint="99" w:sz="4" w:space="0"/>
        <w:insideH w:val="single" w:color="B99D99" w:themeColor="accent6" w:themeTint="99" w:sz="4" w:space="0"/>
        <w:insideV w:val="single" w:color="B99D9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7DEDD" w:themeFill="accent6" w:themeFillTint="33"/>
      </w:tcPr>
    </w:tblStylePr>
    <w:tblStylePr w:type="band1Horz">
      <w:tblPr/>
      <w:tcPr>
        <w:shd w:val="clear" w:color="auto" w:fill="E7DEDD" w:themeFill="accent6" w:themeFillTint="33"/>
      </w:tcPr>
    </w:tblStylePr>
    <w:tblStylePr w:type="neCell">
      <w:tblPr/>
      <w:tcPr>
        <w:tcBorders>
          <w:bottom w:val="single" w:color="B99D99" w:themeColor="accent6" w:sz="4" w:space="0"/>
        </w:tcBorders>
      </w:tcPr>
    </w:tblStylePr>
    <w:tblStylePr w:type="nwCell">
      <w:tblPr/>
      <w:tcPr>
        <w:tcBorders>
          <w:bottom w:val="single" w:color="B99D99" w:themeColor="accent6" w:sz="4" w:space="0"/>
        </w:tcBorders>
      </w:tcPr>
    </w:tblStylePr>
    <w:tblStylePr w:type="seCell">
      <w:tblPr/>
      <w:tcPr>
        <w:tcBorders>
          <w:top w:val="single" w:color="B99D99" w:themeColor="accent6" w:sz="4" w:space="0"/>
        </w:tcBorders>
      </w:tcPr>
    </w:tblStylePr>
    <w:tblStylePr w:type="swCell">
      <w:tblPr/>
      <w:tcPr>
        <w:tcBorders>
          <w:top w:val="single" w:color="B99D99" w:themeColor="accent6" w:sz="4" w:space="0"/>
        </w:tcBorders>
      </w:tcPr>
    </w:tblStylePr>
  </w:style>
  <w:style w:type="table" w:styleId="Gitternetztabelle4">
    <w:name w:val="Grid Table 4"/>
    <w:basedOn w:val="NormaleTabelle"/>
    <w:uiPriority w:val="49"/>
    <w:rsid w:val="005722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2222"/>
    <w:pPr>
      <w:spacing w:after="0" w:line="240" w:lineRule="auto"/>
    </w:pPr>
    <w:tblPr>
      <w:tblStyleRowBandSize w:val="1"/>
      <w:tblStyleColBandSize w:val="1"/>
      <w:tblBorders>
        <w:top w:val="single" w:color="41B7FF" w:themeColor="accent1" w:themeTint="99" w:sz="4" w:space="0"/>
        <w:left w:val="single" w:color="41B7FF" w:themeColor="accent1" w:themeTint="99" w:sz="4" w:space="0"/>
        <w:bottom w:val="single" w:color="41B7FF" w:themeColor="accent1" w:themeTint="99" w:sz="4" w:space="0"/>
        <w:right w:val="single" w:color="41B7FF" w:themeColor="accent1" w:themeTint="99" w:sz="4" w:space="0"/>
        <w:insideH w:val="single" w:color="41B7FF" w:themeColor="accent1" w:themeTint="99" w:sz="4" w:space="0"/>
        <w:insideV w:val="single" w:color="41B7FF" w:themeColor="accent1" w:themeTint="99" w:sz="4" w:space="0"/>
      </w:tblBorders>
    </w:tblPr>
    <w:tblStylePr w:type="firstRow">
      <w:rPr>
        <w:b/>
        <w:bCs/>
        <w:color w:themeColor="background1"/>
      </w:rPr>
      <w:tblPr/>
      <w:tcPr>
        <w:tcBorders>
          <w:top w:val="single" w:color="0079C2" w:themeColor="accent1" w:sz="4" w:space="0"/>
          <w:left w:val="single" w:color="0079C2" w:themeColor="accent1" w:sz="4" w:space="0"/>
          <w:bottom w:val="single" w:color="0079C2" w:themeColor="accent1" w:sz="4" w:space="0"/>
          <w:right w:val="single" w:color="0079C2" w:themeColor="accent1" w:sz="4" w:space="0"/>
          <w:insideH w:val="nil"/>
          <w:insideV w:val="nil"/>
        </w:tcBorders>
        <w:shd w:val="clear" w:color="auto" w:fill="0079C2" w:themeFill="accent1"/>
      </w:tcPr>
    </w:tblStylePr>
    <w:tblStylePr w:type="lastRow">
      <w:rPr>
        <w:b/>
        <w:bCs/>
      </w:rPr>
      <w:tblPr/>
      <w:tcPr>
        <w:tcBorders>
          <w:top w:val="double" w:color="0079C2" w:themeColor="accent1" w:sz="4" w:space="0"/>
        </w:tcBorders>
      </w:tcPr>
    </w:tblStylePr>
    <w:tblStylePr w:type="firstCol">
      <w:rPr>
        <w:b/>
        <w:bCs/>
      </w:rPr>
      <w:tblPr/>
    </w:tblStylePr>
    <w:tblStylePr w:type="lastCol">
      <w:rPr>
        <w:b/>
        <w:bCs/>
      </w:rPr>
      <w:tbl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itternetztabelle4Akzent2">
    <w:name w:val="Grid Table 4 Accent 2"/>
    <w:basedOn w:val="NormaleTabelle"/>
    <w:uiPriority w:val="49"/>
    <w:rsid w:val="00572222"/>
    <w:pPr>
      <w:spacing w:after="0" w:line="240" w:lineRule="auto"/>
    </w:pPr>
    <w:tblPr>
      <w:tblStyleRowBandSize w:val="1"/>
      <w:tblStyleColBandSize w:val="1"/>
      <w:tblBorders>
        <w:top w:val="single" w:color="FFEB66" w:themeColor="accent2" w:themeTint="99" w:sz="4" w:space="0"/>
        <w:left w:val="single" w:color="FFEB66" w:themeColor="accent2" w:themeTint="99" w:sz="4" w:space="0"/>
        <w:bottom w:val="single" w:color="FFEB66" w:themeColor="accent2" w:themeTint="99" w:sz="4" w:space="0"/>
        <w:right w:val="single" w:color="FFEB66" w:themeColor="accent2" w:themeTint="99" w:sz="4" w:space="0"/>
        <w:insideH w:val="single" w:color="FFEB66" w:themeColor="accent2" w:themeTint="99" w:sz="4" w:space="0"/>
        <w:insideV w:val="single" w:color="FFEB66" w:themeColor="accent2" w:themeTint="99" w:sz="4" w:space="0"/>
      </w:tblBorders>
    </w:tblPr>
    <w:tblStylePr w:type="firstRow">
      <w:rPr>
        <w:b/>
        <w:bCs/>
        <w:color w:themeColor="background1"/>
      </w:rPr>
      <w:tblPr/>
      <w:tcPr>
        <w:tcBorders>
          <w:top w:val="single" w:color="FFDE00" w:themeColor="accent2" w:sz="4" w:space="0"/>
          <w:left w:val="single" w:color="FFDE00" w:themeColor="accent2" w:sz="4" w:space="0"/>
          <w:bottom w:val="single" w:color="FFDE00" w:themeColor="accent2" w:sz="4" w:space="0"/>
          <w:right w:val="single" w:color="FFDE00" w:themeColor="accent2" w:sz="4" w:space="0"/>
          <w:insideH w:val="nil"/>
          <w:insideV w:val="nil"/>
        </w:tcBorders>
        <w:shd w:val="clear" w:color="auto" w:fill="FFDE00" w:themeFill="accent2"/>
      </w:tcPr>
    </w:tblStylePr>
    <w:tblStylePr w:type="lastRow">
      <w:rPr>
        <w:b/>
        <w:bCs/>
      </w:rPr>
      <w:tblPr/>
      <w:tcPr>
        <w:tcBorders>
          <w:top w:val="double" w:color="FFDE00" w:themeColor="accent2" w:sz="4" w:space="0"/>
        </w:tcBorders>
      </w:tcPr>
    </w:tblStylePr>
    <w:tblStylePr w:type="firstCol">
      <w:rPr>
        <w:b/>
        <w:bCs/>
      </w:rPr>
      <w:tblPr/>
    </w:tblStylePr>
    <w:tblStylePr w:type="lastCol">
      <w:rPr>
        <w:b/>
        <w:bCs/>
      </w:rPr>
      <w:tbl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Gitternetztabelle4Akzent3">
    <w:name w:val="Grid Table 4 Accent 3"/>
    <w:basedOn w:val="NormaleTabelle"/>
    <w:uiPriority w:val="49"/>
    <w:rsid w:val="00572222"/>
    <w:pPr>
      <w:spacing w:after="0" w:line="240" w:lineRule="auto"/>
    </w:pPr>
    <w:tblPr>
      <w:tblStyleRowBandSize w:val="1"/>
      <w:tblStyleColBandSize w:val="1"/>
      <w:tblBorders>
        <w:top w:val="single" w:color="F6BED1" w:themeColor="accent3" w:themeTint="99" w:sz="4" w:space="0"/>
        <w:left w:val="single" w:color="F6BED1" w:themeColor="accent3" w:themeTint="99" w:sz="4" w:space="0"/>
        <w:bottom w:val="single" w:color="F6BED1" w:themeColor="accent3" w:themeTint="99" w:sz="4" w:space="0"/>
        <w:right w:val="single" w:color="F6BED1" w:themeColor="accent3" w:themeTint="99" w:sz="4" w:space="0"/>
        <w:insideH w:val="single" w:color="F6BED1" w:themeColor="accent3" w:themeTint="99" w:sz="4" w:space="0"/>
        <w:insideV w:val="single" w:color="F6BED1" w:themeColor="accent3" w:themeTint="99" w:sz="4" w:space="0"/>
      </w:tblBorders>
    </w:tblPr>
    <w:tblStylePr w:type="firstRow">
      <w:rPr>
        <w:b/>
        <w:bCs/>
        <w:color w:themeColor="background1"/>
      </w:rPr>
      <w:tblPr/>
      <w:tcPr>
        <w:tcBorders>
          <w:top w:val="single" w:color="F194B4" w:themeColor="accent3" w:sz="4" w:space="0"/>
          <w:left w:val="single" w:color="F194B4" w:themeColor="accent3" w:sz="4" w:space="0"/>
          <w:bottom w:val="single" w:color="F194B4" w:themeColor="accent3" w:sz="4" w:space="0"/>
          <w:right w:val="single" w:color="F194B4" w:themeColor="accent3" w:sz="4" w:space="0"/>
          <w:insideH w:val="nil"/>
          <w:insideV w:val="nil"/>
        </w:tcBorders>
        <w:shd w:val="clear" w:color="auto" w:fill="F194B4" w:themeFill="accent3"/>
      </w:tcPr>
    </w:tblStylePr>
    <w:tblStylePr w:type="lastRow">
      <w:rPr>
        <w:b/>
        <w:bCs/>
      </w:rPr>
      <w:tblPr/>
      <w:tcPr>
        <w:tcBorders>
          <w:top w:val="double" w:color="F194B4" w:themeColor="accent3" w:sz="4" w:space="0"/>
        </w:tcBorders>
      </w:tcPr>
    </w:tblStylePr>
    <w:tblStylePr w:type="firstCol">
      <w:rPr>
        <w:b/>
        <w:bCs/>
      </w:rPr>
      <w:tblPr/>
    </w:tblStylePr>
    <w:tblStylePr w:type="lastCol">
      <w:rPr>
        <w:b/>
        <w:bCs/>
      </w:rPr>
      <w:tbl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Gitternetztabelle4Akzent4">
    <w:name w:val="Grid Table 4 Accent 4"/>
    <w:basedOn w:val="NormaleTabelle"/>
    <w:uiPriority w:val="49"/>
    <w:rsid w:val="00572222"/>
    <w:pPr>
      <w:spacing w:after="0" w:line="240" w:lineRule="auto"/>
    </w:pPr>
    <w:tblPr>
      <w:tblStyleRowBandSize w:val="1"/>
      <w:tblStyleColBandSize w:val="1"/>
      <w:tblBorders>
        <w:top w:val="single" w:color="0DFFF3" w:themeColor="accent4" w:themeTint="99" w:sz="4" w:space="0"/>
        <w:left w:val="single" w:color="0DFFF3" w:themeColor="accent4" w:themeTint="99" w:sz="4" w:space="0"/>
        <w:bottom w:val="single" w:color="0DFFF3" w:themeColor="accent4" w:themeTint="99" w:sz="4" w:space="0"/>
        <w:right w:val="single" w:color="0DFFF3" w:themeColor="accent4" w:themeTint="99" w:sz="4" w:space="0"/>
        <w:insideH w:val="single" w:color="0DFFF3" w:themeColor="accent4" w:themeTint="99" w:sz="4" w:space="0"/>
        <w:insideV w:val="single" w:color="0DFFF3" w:themeColor="accent4" w:themeTint="99" w:sz="4" w:space="0"/>
      </w:tblBorders>
    </w:tblPr>
    <w:tblStylePr w:type="firstRow">
      <w:rPr>
        <w:b/>
        <w:bCs/>
        <w:color w:themeColor="background1"/>
      </w:rPr>
      <w:tblPr/>
      <w:tcPr>
        <w:tcBorders>
          <w:top w:val="single" w:color="006C67" w:themeColor="accent4" w:sz="4" w:space="0"/>
          <w:left w:val="single" w:color="006C67" w:themeColor="accent4" w:sz="4" w:space="0"/>
          <w:bottom w:val="single" w:color="006C67" w:themeColor="accent4" w:sz="4" w:space="0"/>
          <w:right w:val="single" w:color="006C67" w:themeColor="accent4" w:sz="4" w:space="0"/>
          <w:insideH w:val="nil"/>
          <w:insideV w:val="nil"/>
        </w:tcBorders>
        <w:shd w:val="clear" w:color="auto" w:fill="006C67" w:themeFill="accent4"/>
      </w:tcPr>
    </w:tblStylePr>
    <w:tblStylePr w:type="lastRow">
      <w:rPr>
        <w:b/>
        <w:bCs/>
      </w:rPr>
      <w:tblPr/>
      <w:tcPr>
        <w:tcBorders>
          <w:top w:val="double" w:color="006C67" w:themeColor="accent4" w:sz="4" w:space="0"/>
        </w:tcBorders>
      </w:tcPr>
    </w:tblStylePr>
    <w:tblStylePr w:type="firstCol">
      <w:rPr>
        <w:b/>
        <w:bCs/>
      </w:rPr>
      <w:tblPr/>
    </w:tblStylePr>
    <w:tblStylePr w:type="lastCol">
      <w:rPr>
        <w:b/>
        <w:bCs/>
      </w:rPr>
      <w:tbl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Gitternetztabelle4Akzent5">
    <w:name w:val="Grid Table 4 Accent 5"/>
    <w:basedOn w:val="NormaleTabelle"/>
    <w:uiPriority w:val="49"/>
    <w:rsid w:val="00572222"/>
    <w:pPr>
      <w:spacing w:after="0" w:line="240" w:lineRule="auto"/>
    </w:pPr>
    <w:tblPr>
      <w:tblStyleRowBandSize w:val="1"/>
      <w:tblStyleColBandSize w:val="1"/>
      <w:tblBorders>
        <w:top w:val="single" w:color="00C9F4" w:themeColor="accent5" w:themeTint="99" w:sz="4" w:space="0"/>
        <w:left w:val="single" w:color="00C9F4" w:themeColor="accent5" w:themeTint="99" w:sz="4" w:space="0"/>
        <w:bottom w:val="single" w:color="00C9F4" w:themeColor="accent5" w:themeTint="99" w:sz="4" w:space="0"/>
        <w:right w:val="single" w:color="00C9F4" w:themeColor="accent5" w:themeTint="99" w:sz="4" w:space="0"/>
        <w:insideH w:val="single" w:color="00C9F4" w:themeColor="accent5" w:themeTint="99" w:sz="4" w:space="0"/>
        <w:insideV w:val="single" w:color="00C9F4" w:themeColor="accent5" w:themeTint="99" w:sz="4" w:space="0"/>
      </w:tblBorders>
    </w:tblPr>
    <w:tblStylePr w:type="firstRow">
      <w:rPr>
        <w:b/>
        <w:bCs/>
        <w:color w:themeColor="background1"/>
      </w:rPr>
      <w:tblPr/>
      <w:tcPr>
        <w:tcBorders>
          <w:top w:val="single" w:color="003844" w:themeColor="accent5" w:sz="4" w:space="0"/>
          <w:left w:val="single" w:color="003844" w:themeColor="accent5" w:sz="4" w:space="0"/>
          <w:bottom w:val="single" w:color="003844" w:themeColor="accent5" w:sz="4" w:space="0"/>
          <w:right w:val="single" w:color="003844" w:themeColor="accent5" w:sz="4" w:space="0"/>
          <w:insideH w:val="nil"/>
          <w:insideV w:val="nil"/>
        </w:tcBorders>
        <w:shd w:val="clear" w:color="auto" w:fill="003844" w:themeFill="accent5"/>
      </w:tcPr>
    </w:tblStylePr>
    <w:tblStylePr w:type="lastRow">
      <w:rPr>
        <w:b/>
        <w:bCs/>
      </w:rPr>
      <w:tblPr/>
      <w:tcPr>
        <w:tcBorders>
          <w:top w:val="double" w:color="003844" w:themeColor="accent5" w:sz="4" w:space="0"/>
        </w:tcBorders>
      </w:tcPr>
    </w:tblStylePr>
    <w:tblStylePr w:type="firstCol">
      <w:rPr>
        <w:b/>
        <w:bCs/>
      </w:rPr>
      <w:tblPr/>
    </w:tblStylePr>
    <w:tblStylePr w:type="lastCol">
      <w:rPr>
        <w:b/>
        <w:bCs/>
      </w:rPr>
      <w:tbl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Gitternetztabelle4Akzent6">
    <w:name w:val="Grid Table 4 Accent 6"/>
    <w:basedOn w:val="NormaleTabelle"/>
    <w:uiPriority w:val="49"/>
    <w:rsid w:val="00572222"/>
    <w:pPr>
      <w:spacing w:after="0" w:line="240" w:lineRule="auto"/>
    </w:pPr>
    <w:tblPr>
      <w:tblStyleRowBandSize w:val="1"/>
      <w:tblStyleColBandSize w:val="1"/>
      <w:tblBorders>
        <w:top w:val="single" w:color="B99D99" w:themeColor="accent6" w:themeTint="99" w:sz="4" w:space="0"/>
        <w:left w:val="single" w:color="B99D99" w:themeColor="accent6" w:themeTint="99" w:sz="4" w:space="0"/>
        <w:bottom w:val="single" w:color="B99D99" w:themeColor="accent6" w:themeTint="99" w:sz="4" w:space="0"/>
        <w:right w:val="single" w:color="B99D99" w:themeColor="accent6" w:themeTint="99" w:sz="4" w:space="0"/>
        <w:insideH w:val="single" w:color="B99D99" w:themeColor="accent6" w:themeTint="99" w:sz="4" w:space="0"/>
        <w:insideV w:val="single" w:color="B99D99" w:themeColor="accent6" w:themeTint="99" w:sz="4" w:space="0"/>
      </w:tblBorders>
    </w:tblPr>
    <w:tblStylePr w:type="firstRow">
      <w:rPr>
        <w:b/>
        <w:bCs/>
        <w:color w:themeColor="background1"/>
      </w:rPr>
      <w:tblPr/>
      <w:tcPr>
        <w:tcBorders>
          <w:top w:val="single" w:color="86615C" w:themeColor="accent6" w:sz="4" w:space="0"/>
          <w:left w:val="single" w:color="86615C" w:themeColor="accent6" w:sz="4" w:space="0"/>
          <w:bottom w:val="single" w:color="86615C" w:themeColor="accent6" w:sz="4" w:space="0"/>
          <w:right w:val="single" w:color="86615C" w:themeColor="accent6" w:sz="4" w:space="0"/>
          <w:insideH w:val="nil"/>
          <w:insideV w:val="nil"/>
        </w:tcBorders>
        <w:shd w:val="clear" w:color="auto" w:fill="86615C" w:themeFill="accent6"/>
      </w:tcPr>
    </w:tblStylePr>
    <w:tblStylePr w:type="lastRow">
      <w:rPr>
        <w:b/>
        <w:bCs/>
      </w:rPr>
      <w:tblPr/>
      <w:tcPr>
        <w:tcBorders>
          <w:top w:val="double" w:color="86615C" w:themeColor="accent6" w:sz="4" w:space="0"/>
        </w:tcBorders>
      </w:tcPr>
    </w:tblStylePr>
    <w:tblStylePr w:type="firstCol">
      <w:rPr>
        <w:b/>
        <w:bCs/>
      </w:rPr>
      <w:tblPr/>
    </w:tblStylePr>
    <w:tblStylePr w:type="lastCol">
      <w:rPr>
        <w:b/>
        <w:bCs/>
      </w:rPr>
      <w:tbl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Gitternetztabelle5dunkel">
    <w:name w:val="Grid Table 5 Dark"/>
    <w:basedOn w:val="NormaleTabelle"/>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FE7FF" w:themeFill="accent1" w:themeFillTint="33"/>
    </w:tcPr>
    <w:tblStylePr w:type="firstRow">
      <w:rPr>
        <w:b/>
        <w:bCs/>
        <w:color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9C2" w:themeFill="accent1"/>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9C2" w:themeFill="accent1"/>
      </w:tcPr>
    </w:tblStylePr>
    <w:tblStylePr w:type="firstCol">
      <w:rPr>
        <w:b/>
        <w:bCs/>
        <w:color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9C2" w:themeFill="accent1"/>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9C2" w:themeFill="accent1"/>
      </w:tcPr>
    </w:tblStylePr>
    <w:tblStylePr w:type="band1Vert">
      <w:tblPr/>
      <w:tcPr>
        <w:shd w:val="clear" w:color="auto" w:fill="80CFFF" w:themeFill="accent1" w:themeFillTint="66"/>
      </w:tcPr>
    </w:tblStylePr>
    <w:tblStylePr w:type="band1Horz">
      <w:tblPr/>
      <w:tcPr>
        <w:shd w:val="clear" w:color="auto" w:fill="80CFFF" w:themeFill="accent1" w:themeFillTint="66"/>
      </w:tcPr>
    </w:tblStylePr>
  </w:style>
  <w:style w:type="table" w:styleId="Gitternetztabelle5dunkelAkzent2">
    <w:name w:val="Grid Table 5 Dark Accent 2"/>
    <w:basedOn w:val="NormaleTabelle"/>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8CC" w:themeFill="accent2" w:themeFillTint="33"/>
    </w:tcPr>
    <w:tblStylePr w:type="firstRow">
      <w:rPr>
        <w:b/>
        <w:bCs/>
        <w:color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DE00" w:themeFill="accent2"/>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DE00" w:themeFill="accent2"/>
      </w:tcPr>
    </w:tblStylePr>
    <w:tblStylePr w:type="firstCol">
      <w:rPr>
        <w:b/>
        <w:bCs/>
        <w:color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DE00" w:themeFill="accent2"/>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DE00" w:themeFill="accent2"/>
      </w:tcPr>
    </w:tblStylePr>
    <w:tblStylePr w:type="band1Vert">
      <w:tblPr/>
      <w:tcPr>
        <w:shd w:val="clear" w:color="auto" w:fill="FFF199" w:themeFill="accent2" w:themeFillTint="66"/>
      </w:tcPr>
    </w:tblStylePr>
    <w:tblStylePr w:type="band1Horz">
      <w:tblPr/>
      <w:tcPr>
        <w:shd w:val="clear" w:color="auto" w:fill="FFF199" w:themeFill="accent2" w:themeFillTint="66"/>
      </w:tcPr>
    </w:tblStylePr>
  </w:style>
  <w:style w:type="table" w:styleId="Gitternetztabelle5dunkelAkzent3">
    <w:name w:val="Grid Table 5 Dark Accent 3"/>
    <w:basedOn w:val="NormaleTabelle"/>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E9EF" w:themeFill="accent3" w:themeFillTint="33"/>
    </w:tcPr>
    <w:tblStylePr w:type="firstRow">
      <w:rPr>
        <w:b/>
        <w:bCs/>
        <w:color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194B4" w:themeFill="accent3"/>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194B4" w:themeFill="accent3"/>
      </w:tcPr>
    </w:tblStylePr>
    <w:tblStylePr w:type="firstCol">
      <w:rPr>
        <w:b/>
        <w:bCs/>
        <w:color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194B4" w:themeFill="accent3"/>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194B4" w:themeFill="accent3"/>
      </w:tcPr>
    </w:tblStylePr>
    <w:tblStylePr w:type="band1Vert">
      <w:tblPr/>
      <w:tcPr>
        <w:shd w:val="clear" w:color="auto" w:fill="F9D3E0" w:themeFill="accent3" w:themeFillTint="66"/>
      </w:tcPr>
    </w:tblStylePr>
    <w:tblStylePr w:type="band1Horz">
      <w:tblPr/>
      <w:tcPr>
        <w:shd w:val="clear" w:color="auto" w:fill="F9D3E0" w:themeFill="accent3" w:themeFillTint="66"/>
      </w:tcPr>
    </w:tblStylePr>
  </w:style>
  <w:style w:type="table" w:styleId="Gitternetztabelle5dunkelAkzent4">
    <w:name w:val="Grid Table 5 Dark Accent 4"/>
    <w:basedOn w:val="NormaleTabelle"/>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EFFFB" w:themeFill="accent4" w:themeFillTint="33"/>
    </w:tcPr>
    <w:tblStylePr w:type="firstRow">
      <w:rPr>
        <w:b/>
        <w:bCs/>
        <w:color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C67" w:themeFill="accent4"/>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C67" w:themeFill="accent4"/>
      </w:tcPr>
    </w:tblStylePr>
    <w:tblStylePr w:type="firstCol">
      <w:rPr>
        <w:b/>
        <w:bCs/>
        <w:color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C67" w:themeFill="accent4"/>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C67" w:themeFill="accent4"/>
      </w:tcPr>
    </w:tblStylePr>
    <w:tblStylePr w:type="band1Vert">
      <w:tblPr/>
      <w:tcPr>
        <w:shd w:val="clear" w:color="auto" w:fill="5EFFF7" w:themeFill="accent4" w:themeFillTint="66"/>
      </w:tcPr>
    </w:tblStylePr>
    <w:tblStylePr w:type="band1Horz">
      <w:tblPr/>
      <w:tcPr>
        <w:shd w:val="clear" w:color="auto" w:fill="5EFFF7" w:themeFill="accent4" w:themeFillTint="66"/>
      </w:tcPr>
    </w:tblStylePr>
  </w:style>
  <w:style w:type="table" w:styleId="Gitternetztabelle5dunkelAkzent5">
    <w:name w:val="Grid Table 5 Dark Accent 5"/>
    <w:basedOn w:val="NormaleTabelle"/>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6EFFF" w:themeFill="accent5" w:themeFillTint="33"/>
    </w:tcPr>
    <w:tblStylePr w:type="firstRow">
      <w:rPr>
        <w:b/>
        <w:bCs/>
        <w:color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3844" w:themeFill="accent5"/>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3844" w:themeFill="accent5"/>
      </w:tcPr>
    </w:tblStylePr>
    <w:tblStylePr w:type="firstCol">
      <w:rPr>
        <w:b/>
        <w:bCs/>
        <w:color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3844" w:themeFill="accent5"/>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3844" w:themeFill="accent5"/>
      </w:tcPr>
    </w:tblStylePr>
    <w:tblStylePr w:type="band1Vert">
      <w:tblPr/>
      <w:tcPr>
        <w:shd w:val="clear" w:color="auto" w:fill="4EDFFF" w:themeFill="accent5" w:themeFillTint="66"/>
      </w:tcPr>
    </w:tblStylePr>
    <w:tblStylePr w:type="band1Horz">
      <w:tblPr/>
      <w:tcPr>
        <w:shd w:val="clear" w:color="auto" w:fill="4EDFFF" w:themeFill="accent5" w:themeFillTint="66"/>
      </w:tcPr>
    </w:tblStylePr>
  </w:style>
  <w:style w:type="table" w:styleId="Gitternetztabelle5dunkelAkzent6">
    <w:name w:val="Grid Table 5 Dark Accent 6"/>
    <w:basedOn w:val="NormaleTabelle"/>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DEDD" w:themeFill="accent6" w:themeFillTint="33"/>
    </w:tcPr>
    <w:tblStylePr w:type="firstRow">
      <w:rPr>
        <w:b/>
        <w:bCs/>
        <w:color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6615C" w:themeFill="accent6"/>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6615C" w:themeFill="accent6"/>
      </w:tcPr>
    </w:tblStylePr>
    <w:tblStylePr w:type="firstCol">
      <w:rPr>
        <w:b/>
        <w:bCs/>
        <w:color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6615C" w:themeFill="accent6"/>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6615C" w:themeFill="accent6"/>
      </w:tcPr>
    </w:tblStylePr>
    <w:tblStylePr w:type="band1Vert">
      <w:tblPr/>
      <w:tcPr>
        <w:shd w:val="clear" w:color="auto" w:fill="D0BEBB" w:themeFill="accent6" w:themeFillTint="66"/>
      </w:tcPr>
    </w:tblStylePr>
    <w:tblStylePr w:type="band1Horz">
      <w:tblPr/>
      <w:tcPr>
        <w:shd w:val="clear" w:color="auto" w:fill="D0BEBB" w:themeFill="accent6" w:themeFillTint="66"/>
      </w:tcPr>
    </w:tblStylePr>
  </w:style>
  <w:style w:type="table" w:styleId="Gitternetztabelle6farbig">
    <w:name w:val="Grid Table 6 Colorful"/>
    <w:basedOn w:val="NormaleTabelle"/>
    <w:uiPriority w:val="51"/>
    <w:rsid w:val="00572222"/>
    <w:pPr>
      <w:spacing w:after="0" w:line="240" w:lineRule="auto"/>
    </w:pPr>
    <w:rPr>
      <w:color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2222"/>
    <w:pPr>
      <w:spacing w:after="0" w:line="240" w:lineRule="auto"/>
    </w:pPr>
    <w:rPr>
      <w:color w:themeColor="accent1" w:themeShade="bf"/>
    </w:rPr>
    <w:tblPr>
      <w:tblStyleRowBandSize w:val="1"/>
      <w:tblStyleColBandSize w:val="1"/>
      <w:tblBorders>
        <w:top w:val="single" w:color="41B7FF" w:themeColor="accent1" w:themeTint="99" w:sz="4" w:space="0"/>
        <w:left w:val="single" w:color="41B7FF" w:themeColor="accent1" w:themeTint="99" w:sz="4" w:space="0"/>
        <w:bottom w:val="single" w:color="41B7FF" w:themeColor="accent1" w:themeTint="99" w:sz="4" w:space="0"/>
        <w:right w:val="single" w:color="41B7FF" w:themeColor="accent1" w:themeTint="99" w:sz="4" w:space="0"/>
        <w:insideH w:val="single" w:color="41B7FF" w:themeColor="accent1" w:themeTint="99" w:sz="4" w:space="0"/>
        <w:insideV w:val="single" w:color="41B7FF" w:themeColor="accent1" w:themeTint="99" w:sz="4" w:space="0"/>
      </w:tblBorders>
    </w:tblPr>
    <w:tblStylePr w:type="firstRow">
      <w:rPr>
        <w:b/>
        <w:bCs/>
      </w:rPr>
      <w:tblPr/>
      <w:tcPr>
        <w:tcBorders>
          <w:bottom w:val="single" w:color="41B7FF" w:themeColor="accent1" w:sz="12" w:space="0"/>
        </w:tcBorders>
      </w:tcPr>
    </w:tblStylePr>
    <w:tblStylePr w:type="lastRow">
      <w:rPr>
        <w:b/>
        <w:bCs/>
      </w:rPr>
      <w:tblPr/>
      <w:tcPr>
        <w:tcBorders>
          <w:top w:val="double" w:color="41B7FF" w:themeColor="accent1" w:sz="4" w:space="0"/>
        </w:tcBorders>
      </w:tcPr>
    </w:tblStylePr>
    <w:tblStylePr w:type="firstCol">
      <w:rPr>
        <w:b/>
        <w:bCs/>
      </w:rPr>
      <w:tblPr/>
    </w:tblStylePr>
    <w:tblStylePr w:type="lastCol">
      <w:rPr>
        <w:b/>
        <w:bCs/>
      </w:rPr>
      <w:tbl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itternetztabelle6farbigAkzent2">
    <w:name w:val="Grid Table 6 Colorful Accent 2"/>
    <w:basedOn w:val="NormaleTabelle"/>
    <w:uiPriority w:val="51"/>
    <w:rsid w:val="00572222"/>
    <w:pPr>
      <w:spacing w:after="0" w:line="240" w:lineRule="auto"/>
    </w:pPr>
    <w:rPr>
      <w:color w:themeColor="accent2" w:themeShade="bf"/>
    </w:rPr>
    <w:tblPr>
      <w:tblStyleRowBandSize w:val="1"/>
      <w:tblStyleColBandSize w:val="1"/>
      <w:tblBorders>
        <w:top w:val="single" w:color="FFEB66" w:themeColor="accent2" w:themeTint="99" w:sz="4" w:space="0"/>
        <w:left w:val="single" w:color="FFEB66" w:themeColor="accent2" w:themeTint="99" w:sz="4" w:space="0"/>
        <w:bottom w:val="single" w:color="FFEB66" w:themeColor="accent2" w:themeTint="99" w:sz="4" w:space="0"/>
        <w:right w:val="single" w:color="FFEB66" w:themeColor="accent2" w:themeTint="99" w:sz="4" w:space="0"/>
        <w:insideH w:val="single" w:color="FFEB66" w:themeColor="accent2" w:themeTint="99" w:sz="4" w:space="0"/>
        <w:insideV w:val="single" w:color="FFEB66" w:themeColor="accent2" w:themeTint="99" w:sz="4" w:space="0"/>
      </w:tblBorders>
    </w:tblPr>
    <w:tblStylePr w:type="firstRow">
      <w:rPr>
        <w:b/>
        <w:bCs/>
      </w:rPr>
      <w:tblPr/>
      <w:tcPr>
        <w:tcBorders>
          <w:bottom w:val="single" w:color="FFEB66" w:themeColor="accent2" w:sz="12" w:space="0"/>
        </w:tcBorders>
      </w:tcPr>
    </w:tblStylePr>
    <w:tblStylePr w:type="lastRow">
      <w:rPr>
        <w:b/>
        <w:bCs/>
      </w:rPr>
      <w:tblPr/>
      <w:tcPr>
        <w:tcBorders>
          <w:top w:val="double" w:color="FFEB66" w:themeColor="accent2" w:sz="4" w:space="0"/>
        </w:tcBorders>
      </w:tcPr>
    </w:tblStylePr>
    <w:tblStylePr w:type="firstCol">
      <w:rPr>
        <w:b/>
        <w:bCs/>
      </w:rPr>
      <w:tblPr/>
    </w:tblStylePr>
    <w:tblStylePr w:type="lastCol">
      <w:rPr>
        <w:b/>
        <w:bCs/>
      </w:rPr>
      <w:tbl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Gitternetztabelle6farbigAkzent3">
    <w:name w:val="Grid Table 6 Colorful Accent 3"/>
    <w:basedOn w:val="NormaleTabelle"/>
    <w:uiPriority w:val="51"/>
    <w:rsid w:val="00572222"/>
    <w:pPr>
      <w:spacing w:after="0" w:line="240" w:lineRule="auto"/>
    </w:pPr>
    <w:rPr>
      <w:color w:themeColor="accent3" w:themeShade="bf"/>
    </w:rPr>
    <w:tblPr>
      <w:tblStyleRowBandSize w:val="1"/>
      <w:tblStyleColBandSize w:val="1"/>
      <w:tblBorders>
        <w:top w:val="single" w:color="F6BED1" w:themeColor="accent3" w:themeTint="99" w:sz="4" w:space="0"/>
        <w:left w:val="single" w:color="F6BED1" w:themeColor="accent3" w:themeTint="99" w:sz="4" w:space="0"/>
        <w:bottom w:val="single" w:color="F6BED1" w:themeColor="accent3" w:themeTint="99" w:sz="4" w:space="0"/>
        <w:right w:val="single" w:color="F6BED1" w:themeColor="accent3" w:themeTint="99" w:sz="4" w:space="0"/>
        <w:insideH w:val="single" w:color="F6BED1" w:themeColor="accent3" w:themeTint="99" w:sz="4" w:space="0"/>
        <w:insideV w:val="single" w:color="F6BED1" w:themeColor="accent3" w:themeTint="99" w:sz="4" w:space="0"/>
      </w:tblBorders>
    </w:tblPr>
    <w:tblStylePr w:type="firstRow">
      <w:rPr>
        <w:b/>
        <w:bCs/>
      </w:rPr>
      <w:tblPr/>
      <w:tcPr>
        <w:tcBorders>
          <w:bottom w:val="single" w:color="F6BED1" w:themeColor="accent3" w:sz="12" w:space="0"/>
        </w:tcBorders>
      </w:tcPr>
    </w:tblStylePr>
    <w:tblStylePr w:type="lastRow">
      <w:rPr>
        <w:b/>
        <w:bCs/>
      </w:rPr>
      <w:tblPr/>
      <w:tcPr>
        <w:tcBorders>
          <w:top w:val="double" w:color="F6BED1" w:themeColor="accent3" w:sz="4" w:space="0"/>
        </w:tcBorders>
      </w:tcPr>
    </w:tblStylePr>
    <w:tblStylePr w:type="firstCol">
      <w:rPr>
        <w:b/>
        <w:bCs/>
      </w:rPr>
      <w:tblPr/>
    </w:tblStylePr>
    <w:tblStylePr w:type="lastCol">
      <w:rPr>
        <w:b/>
        <w:bCs/>
      </w:rPr>
      <w:tbl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Gitternetztabelle6farbigAkzent4">
    <w:name w:val="Grid Table 6 Colorful Accent 4"/>
    <w:basedOn w:val="NormaleTabelle"/>
    <w:uiPriority w:val="51"/>
    <w:rsid w:val="00572222"/>
    <w:pPr>
      <w:spacing w:after="0" w:line="240" w:lineRule="auto"/>
    </w:pPr>
    <w:rPr>
      <w:color w:themeColor="accent4" w:themeShade="bf"/>
    </w:rPr>
    <w:tblPr>
      <w:tblStyleRowBandSize w:val="1"/>
      <w:tblStyleColBandSize w:val="1"/>
      <w:tblBorders>
        <w:top w:val="single" w:color="0DFFF3" w:themeColor="accent4" w:themeTint="99" w:sz="4" w:space="0"/>
        <w:left w:val="single" w:color="0DFFF3" w:themeColor="accent4" w:themeTint="99" w:sz="4" w:space="0"/>
        <w:bottom w:val="single" w:color="0DFFF3" w:themeColor="accent4" w:themeTint="99" w:sz="4" w:space="0"/>
        <w:right w:val="single" w:color="0DFFF3" w:themeColor="accent4" w:themeTint="99" w:sz="4" w:space="0"/>
        <w:insideH w:val="single" w:color="0DFFF3" w:themeColor="accent4" w:themeTint="99" w:sz="4" w:space="0"/>
        <w:insideV w:val="single" w:color="0DFFF3" w:themeColor="accent4" w:themeTint="99" w:sz="4" w:space="0"/>
      </w:tblBorders>
    </w:tblPr>
    <w:tblStylePr w:type="firstRow">
      <w:rPr>
        <w:b/>
        <w:bCs/>
      </w:rPr>
      <w:tblPr/>
      <w:tcPr>
        <w:tcBorders>
          <w:bottom w:val="single" w:color="0DFFF3" w:themeColor="accent4" w:sz="12" w:space="0"/>
        </w:tcBorders>
      </w:tcPr>
    </w:tblStylePr>
    <w:tblStylePr w:type="lastRow">
      <w:rPr>
        <w:b/>
        <w:bCs/>
      </w:rPr>
      <w:tblPr/>
      <w:tcPr>
        <w:tcBorders>
          <w:top w:val="double" w:color="0DFFF3" w:themeColor="accent4" w:sz="4" w:space="0"/>
        </w:tcBorders>
      </w:tcPr>
    </w:tblStylePr>
    <w:tblStylePr w:type="firstCol">
      <w:rPr>
        <w:b/>
        <w:bCs/>
      </w:rPr>
      <w:tblPr/>
    </w:tblStylePr>
    <w:tblStylePr w:type="lastCol">
      <w:rPr>
        <w:b/>
        <w:bCs/>
      </w:rPr>
      <w:tbl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Gitternetztabelle6farbigAkzent5">
    <w:name w:val="Grid Table 6 Colorful Accent 5"/>
    <w:basedOn w:val="NormaleTabelle"/>
    <w:uiPriority w:val="51"/>
    <w:rsid w:val="00572222"/>
    <w:pPr>
      <w:spacing w:after="0" w:line="240" w:lineRule="auto"/>
    </w:pPr>
    <w:rPr>
      <w:color w:themeColor="accent5" w:themeShade="bf"/>
    </w:rPr>
    <w:tblPr>
      <w:tblStyleRowBandSize w:val="1"/>
      <w:tblStyleColBandSize w:val="1"/>
      <w:tblBorders>
        <w:top w:val="single" w:color="00C9F4" w:themeColor="accent5" w:themeTint="99" w:sz="4" w:space="0"/>
        <w:left w:val="single" w:color="00C9F4" w:themeColor="accent5" w:themeTint="99" w:sz="4" w:space="0"/>
        <w:bottom w:val="single" w:color="00C9F4" w:themeColor="accent5" w:themeTint="99" w:sz="4" w:space="0"/>
        <w:right w:val="single" w:color="00C9F4" w:themeColor="accent5" w:themeTint="99" w:sz="4" w:space="0"/>
        <w:insideH w:val="single" w:color="00C9F4" w:themeColor="accent5" w:themeTint="99" w:sz="4" w:space="0"/>
        <w:insideV w:val="single" w:color="00C9F4" w:themeColor="accent5" w:themeTint="99" w:sz="4" w:space="0"/>
      </w:tblBorders>
    </w:tblPr>
    <w:tblStylePr w:type="firstRow">
      <w:rPr>
        <w:b/>
        <w:bCs/>
      </w:rPr>
      <w:tblPr/>
      <w:tcPr>
        <w:tcBorders>
          <w:bottom w:val="single" w:color="00C9F4" w:themeColor="accent5" w:sz="12" w:space="0"/>
        </w:tcBorders>
      </w:tcPr>
    </w:tblStylePr>
    <w:tblStylePr w:type="lastRow">
      <w:rPr>
        <w:b/>
        <w:bCs/>
      </w:rPr>
      <w:tblPr/>
      <w:tcPr>
        <w:tcBorders>
          <w:top w:val="double" w:color="00C9F4" w:themeColor="accent5" w:sz="4" w:space="0"/>
        </w:tcBorders>
      </w:tcPr>
    </w:tblStylePr>
    <w:tblStylePr w:type="firstCol">
      <w:rPr>
        <w:b/>
        <w:bCs/>
      </w:rPr>
      <w:tblPr/>
    </w:tblStylePr>
    <w:tblStylePr w:type="lastCol">
      <w:rPr>
        <w:b/>
        <w:bCs/>
      </w:rPr>
      <w:tbl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Gitternetztabelle6farbigAkzent6">
    <w:name w:val="Grid Table 6 Colorful Accent 6"/>
    <w:basedOn w:val="NormaleTabelle"/>
    <w:uiPriority w:val="51"/>
    <w:rsid w:val="00572222"/>
    <w:pPr>
      <w:spacing w:after="0" w:line="240" w:lineRule="auto"/>
    </w:pPr>
    <w:rPr>
      <w:color w:themeColor="accent6" w:themeShade="bf"/>
    </w:rPr>
    <w:tblPr>
      <w:tblStyleRowBandSize w:val="1"/>
      <w:tblStyleColBandSize w:val="1"/>
      <w:tblBorders>
        <w:top w:val="single" w:color="B99D99" w:themeColor="accent6" w:themeTint="99" w:sz="4" w:space="0"/>
        <w:left w:val="single" w:color="B99D99" w:themeColor="accent6" w:themeTint="99" w:sz="4" w:space="0"/>
        <w:bottom w:val="single" w:color="B99D99" w:themeColor="accent6" w:themeTint="99" w:sz="4" w:space="0"/>
        <w:right w:val="single" w:color="B99D99" w:themeColor="accent6" w:themeTint="99" w:sz="4" w:space="0"/>
        <w:insideH w:val="single" w:color="B99D99" w:themeColor="accent6" w:themeTint="99" w:sz="4" w:space="0"/>
        <w:insideV w:val="single" w:color="B99D99" w:themeColor="accent6" w:themeTint="99" w:sz="4" w:space="0"/>
      </w:tblBorders>
    </w:tblPr>
    <w:tblStylePr w:type="firstRow">
      <w:rPr>
        <w:b/>
        <w:bCs/>
      </w:rPr>
      <w:tblPr/>
      <w:tcPr>
        <w:tcBorders>
          <w:bottom w:val="single" w:color="B99D99" w:themeColor="accent6" w:sz="12" w:space="0"/>
        </w:tcBorders>
      </w:tcPr>
    </w:tblStylePr>
    <w:tblStylePr w:type="lastRow">
      <w:rPr>
        <w:b/>
        <w:bCs/>
      </w:rPr>
      <w:tblPr/>
      <w:tcPr>
        <w:tcBorders>
          <w:top w:val="double" w:color="B99D99" w:themeColor="accent6" w:sz="4" w:space="0"/>
        </w:tcBorders>
      </w:tcPr>
    </w:tblStylePr>
    <w:tblStylePr w:type="firstCol">
      <w:rPr>
        <w:b/>
        <w:bCs/>
      </w:rPr>
      <w:tblPr/>
    </w:tblStylePr>
    <w:tblStylePr w:type="lastCol">
      <w:rPr>
        <w:b/>
        <w:bCs/>
      </w:rPr>
      <w:tbl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Gitternetztabelle7farbig">
    <w:name w:val="Grid Table 7 Colorful"/>
    <w:basedOn w:val="NormaleTabelle"/>
    <w:uiPriority w:val="52"/>
    <w:rsid w:val="00572222"/>
    <w:pPr>
      <w:spacing w:after="0" w:line="240" w:lineRule="auto"/>
    </w:pPr>
    <w:rPr>
      <w:color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Gitternetztabelle7farbigAkzent1">
    <w:name w:val="Grid Table 7 Colorful Accent 1"/>
    <w:basedOn w:val="NormaleTabelle"/>
    <w:uiPriority w:val="52"/>
    <w:rsid w:val="00572222"/>
    <w:pPr>
      <w:spacing w:after="0" w:line="240" w:lineRule="auto"/>
    </w:pPr>
    <w:rPr>
      <w:color w:themeColor="accent1" w:themeShade="bf"/>
    </w:rPr>
    <w:tblPr>
      <w:tblStyleRowBandSize w:val="1"/>
      <w:tblStyleColBandSize w:val="1"/>
      <w:tblBorders>
        <w:top w:val="single" w:color="41B7FF" w:themeColor="accent1" w:themeTint="99" w:sz="4" w:space="0"/>
        <w:left w:val="single" w:color="41B7FF" w:themeColor="accent1" w:themeTint="99" w:sz="4" w:space="0"/>
        <w:bottom w:val="single" w:color="41B7FF" w:themeColor="accent1" w:themeTint="99" w:sz="4" w:space="0"/>
        <w:right w:val="single" w:color="41B7FF" w:themeColor="accent1" w:themeTint="99" w:sz="4" w:space="0"/>
        <w:insideH w:val="single" w:color="41B7FF" w:themeColor="accent1" w:themeTint="99" w:sz="4" w:space="0"/>
        <w:insideV w:val="single" w:color="41B7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FE7FF" w:themeFill="accent1" w:themeFillTint="33"/>
      </w:tcPr>
    </w:tblStylePr>
    <w:tblStylePr w:type="band1Horz">
      <w:tblPr/>
      <w:tcPr>
        <w:shd w:val="clear" w:color="auto" w:fill="BFE7FF" w:themeFill="accent1" w:themeFillTint="33"/>
      </w:tcPr>
    </w:tblStylePr>
    <w:tblStylePr w:type="neCell">
      <w:tblPr/>
      <w:tcPr>
        <w:tcBorders>
          <w:bottom w:val="single" w:color="41B7FF" w:themeColor="accent1" w:sz="4" w:space="0"/>
        </w:tcBorders>
      </w:tcPr>
    </w:tblStylePr>
    <w:tblStylePr w:type="nwCell">
      <w:tblPr/>
      <w:tcPr>
        <w:tcBorders>
          <w:bottom w:val="single" w:color="41B7FF" w:themeColor="accent1" w:sz="4" w:space="0"/>
        </w:tcBorders>
      </w:tcPr>
    </w:tblStylePr>
    <w:tblStylePr w:type="seCell">
      <w:tblPr/>
      <w:tcPr>
        <w:tcBorders>
          <w:top w:val="single" w:color="41B7FF" w:themeColor="accent1" w:sz="4" w:space="0"/>
        </w:tcBorders>
      </w:tcPr>
    </w:tblStylePr>
    <w:tblStylePr w:type="swCell">
      <w:tblPr/>
      <w:tcPr>
        <w:tcBorders>
          <w:top w:val="single" w:color="41B7FF" w:themeColor="accent1" w:sz="4" w:space="0"/>
        </w:tcBorders>
      </w:tcPr>
    </w:tblStylePr>
  </w:style>
  <w:style w:type="table" w:styleId="Gitternetztabelle7farbigAkzent2">
    <w:name w:val="Grid Table 7 Colorful Accent 2"/>
    <w:basedOn w:val="NormaleTabelle"/>
    <w:uiPriority w:val="52"/>
    <w:rsid w:val="00572222"/>
    <w:pPr>
      <w:spacing w:after="0" w:line="240" w:lineRule="auto"/>
    </w:pPr>
    <w:rPr>
      <w:color w:themeColor="accent2" w:themeShade="bf"/>
    </w:rPr>
    <w:tblPr>
      <w:tblStyleRowBandSize w:val="1"/>
      <w:tblStyleColBandSize w:val="1"/>
      <w:tblBorders>
        <w:top w:val="single" w:color="FFEB66" w:themeColor="accent2" w:themeTint="99" w:sz="4" w:space="0"/>
        <w:left w:val="single" w:color="FFEB66" w:themeColor="accent2" w:themeTint="99" w:sz="4" w:space="0"/>
        <w:bottom w:val="single" w:color="FFEB66" w:themeColor="accent2" w:themeTint="99" w:sz="4" w:space="0"/>
        <w:right w:val="single" w:color="FFEB66" w:themeColor="accent2" w:themeTint="99" w:sz="4" w:space="0"/>
        <w:insideH w:val="single" w:color="FFEB66" w:themeColor="accent2" w:themeTint="99" w:sz="4" w:space="0"/>
        <w:insideV w:val="single" w:color="FFEB66"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8CC" w:themeFill="accent2" w:themeFillTint="33"/>
      </w:tcPr>
    </w:tblStylePr>
    <w:tblStylePr w:type="band1Horz">
      <w:tblPr/>
      <w:tcPr>
        <w:shd w:val="clear" w:color="auto" w:fill="FFF8CC" w:themeFill="accent2" w:themeFillTint="33"/>
      </w:tcPr>
    </w:tblStylePr>
    <w:tblStylePr w:type="neCell">
      <w:tblPr/>
      <w:tcPr>
        <w:tcBorders>
          <w:bottom w:val="single" w:color="FFEB66" w:themeColor="accent2" w:sz="4" w:space="0"/>
        </w:tcBorders>
      </w:tcPr>
    </w:tblStylePr>
    <w:tblStylePr w:type="nwCell">
      <w:tblPr/>
      <w:tcPr>
        <w:tcBorders>
          <w:bottom w:val="single" w:color="FFEB66" w:themeColor="accent2" w:sz="4" w:space="0"/>
        </w:tcBorders>
      </w:tcPr>
    </w:tblStylePr>
    <w:tblStylePr w:type="seCell">
      <w:tblPr/>
      <w:tcPr>
        <w:tcBorders>
          <w:top w:val="single" w:color="FFEB66" w:themeColor="accent2" w:sz="4" w:space="0"/>
        </w:tcBorders>
      </w:tcPr>
    </w:tblStylePr>
    <w:tblStylePr w:type="swCell">
      <w:tblPr/>
      <w:tcPr>
        <w:tcBorders>
          <w:top w:val="single" w:color="FFEB66" w:themeColor="accent2" w:sz="4" w:space="0"/>
        </w:tcBorders>
      </w:tcPr>
    </w:tblStylePr>
  </w:style>
  <w:style w:type="table" w:styleId="Gitternetztabelle7farbigAkzent3">
    <w:name w:val="Grid Table 7 Colorful Accent 3"/>
    <w:basedOn w:val="NormaleTabelle"/>
    <w:uiPriority w:val="52"/>
    <w:rsid w:val="00572222"/>
    <w:pPr>
      <w:spacing w:after="0" w:line="240" w:lineRule="auto"/>
    </w:pPr>
    <w:rPr>
      <w:color w:themeColor="accent3" w:themeShade="bf"/>
    </w:rPr>
    <w:tblPr>
      <w:tblStyleRowBandSize w:val="1"/>
      <w:tblStyleColBandSize w:val="1"/>
      <w:tblBorders>
        <w:top w:val="single" w:color="F6BED1" w:themeColor="accent3" w:themeTint="99" w:sz="4" w:space="0"/>
        <w:left w:val="single" w:color="F6BED1" w:themeColor="accent3" w:themeTint="99" w:sz="4" w:space="0"/>
        <w:bottom w:val="single" w:color="F6BED1" w:themeColor="accent3" w:themeTint="99" w:sz="4" w:space="0"/>
        <w:right w:val="single" w:color="F6BED1" w:themeColor="accent3" w:themeTint="99" w:sz="4" w:space="0"/>
        <w:insideH w:val="single" w:color="F6BED1" w:themeColor="accent3" w:themeTint="99" w:sz="4" w:space="0"/>
        <w:insideV w:val="single" w:color="F6BED1"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CE9EF" w:themeFill="accent3" w:themeFillTint="33"/>
      </w:tcPr>
    </w:tblStylePr>
    <w:tblStylePr w:type="band1Horz">
      <w:tblPr/>
      <w:tcPr>
        <w:shd w:val="clear" w:color="auto" w:fill="FCE9EF" w:themeFill="accent3" w:themeFillTint="33"/>
      </w:tcPr>
    </w:tblStylePr>
    <w:tblStylePr w:type="neCell">
      <w:tblPr/>
      <w:tcPr>
        <w:tcBorders>
          <w:bottom w:val="single" w:color="F6BED1" w:themeColor="accent3" w:sz="4" w:space="0"/>
        </w:tcBorders>
      </w:tcPr>
    </w:tblStylePr>
    <w:tblStylePr w:type="nwCell">
      <w:tblPr/>
      <w:tcPr>
        <w:tcBorders>
          <w:bottom w:val="single" w:color="F6BED1" w:themeColor="accent3" w:sz="4" w:space="0"/>
        </w:tcBorders>
      </w:tcPr>
    </w:tblStylePr>
    <w:tblStylePr w:type="seCell">
      <w:tblPr/>
      <w:tcPr>
        <w:tcBorders>
          <w:top w:val="single" w:color="F6BED1" w:themeColor="accent3" w:sz="4" w:space="0"/>
        </w:tcBorders>
      </w:tcPr>
    </w:tblStylePr>
    <w:tblStylePr w:type="swCell">
      <w:tblPr/>
      <w:tcPr>
        <w:tcBorders>
          <w:top w:val="single" w:color="F6BED1" w:themeColor="accent3" w:sz="4" w:space="0"/>
        </w:tcBorders>
      </w:tcPr>
    </w:tblStylePr>
  </w:style>
  <w:style w:type="table" w:styleId="Gitternetztabelle7farbigAkzent4">
    <w:name w:val="Grid Table 7 Colorful Accent 4"/>
    <w:basedOn w:val="NormaleTabelle"/>
    <w:uiPriority w:val="52"/>
    <w:rsid w:val="00572222"/>
    <w:pPr>
      <w:spacing w:after="0" w:line="240" w:lineRule="auto"/>
    </w:pPr>
    <w:rPr>
      <w:color w:themeColor="accent4" w:themeShade="bf"/>
    </w:rPr>
    <w:tblPr>
      <w:tblStyleRowBandSize w:val="1"/>
      <w:tblStyleColBandSize w:val="1"/>
      <w:tblBorders>
        <w:top w:val="single" w:color="0DFFF3" w:themeColor="accent4" w:themeTint="99" w:sz="4" w:space="0"/>
        <w:left w:val="single" w:color="0DFFF3" w:themeColor="accent4" w:themeTint="99" w:sz="4" w:space="0"/>
        <w:bottom w:val="single" w:color="0DFFF3" w:themeColor="accent4" w:themeTint="99" w:sz="4" w:space="0"/>
        <w:right w:val="single" w:color="0DFFF3" w:themeColor="accent4" w:themeTint="99" w:sz="4" w:space="0"/>
        <w:insideH w:val="single" w:color="0DFFF3" w:themeColor="accent4" w:themeTint="99" w:sz="4" w:space="0"/>
        <w:insideV w:val="single" w:color="0DFFF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EFFFB" w:themeFill="accent4" w:themeFillTint="33"/>
      </w:tcPr>
    </w:tblStylePr>
    <w:tblStylePr w:type="band1Horz">
      <w:tblPr/>
      <w:tcPr>
        <w:shd w:val="clear" w:color="auto" w:fill="AEFFFB" w:themeFill="accent4" w:themeFillTint="33"/>
      </w:tcPr>
    </w:tblStylePr>
    <w:tblStylePr w:type="neCell">
      <w:tblPr/>
      <w:tcPr>
        <w:tcBorders>
          <w:bottom w:val="single" w:color="0DFFF3" w:themeColor="accent4" w:sz="4" w:space="0"/>
        </w:tcBorders>
      </w:tcPr>
    </w:tblStylePr>
    <w:tblStylePr w:type="nwCell">
      <w:tblPr/>
      <w:tcPr>
        <w:tcBorders>
          <w:bottom w:val="single" w:color="0DFFF3" w:themeColor="accent4" w:sz="4" w:space="0"/>
        </w:tcBorders>
      </w:tcPr>
    </w:tblStylePr>
    <w:tblStylePr w:type="seCell">
      <w:tblPr/>
      <w:tcPr>
        <w:tcBorders>
          <w:top w:val="single" w:color="0DFFF3" w:themeColor="accent4" w:sz="4" w:space="0"/>
        </w:tcBorders>
      </w:tcPr>
    </w:tblStylePr>
    <w:tblStylePr w:type="swCell">
      <w:tblPr/>
      <w:tcPr>
        <w:tcBorders>
          <w:top w:val="single" w:color="0DFFF3" w:themeColor="accent4" w:sz="4" w:space="0"/>
        </w:tcBorders>
      </w:tcPr>
    </w:tblStylePr>
  </w:style>
  <w:style w:type="table" w:styleId="Gitternetztabelle7farbigAkzent5">
    <w:name w:val="Grid Table 7 Colorful Accent 5"/>
    <w:basedOn w:val="NormaleTabelle"/>
    <w:uiPriority w:val="52"/>
    <w:rsid w:val="00572222"/>
    <w:pPr>
      <w:spacing w:after="0" w:line="240" w:lineRule="auto"/>
    </w:pPr>
    <w:rPr>
      <w:color w:themeColor="accent5" w:themeShade="bf"/>
    </w:rPr>
    <w:tblPr>
      <w:tblStyleRowBandSize w:val="1"/>
      <w:tblStyleColBandSize w:val="1"/>
      <w:tblBorders>
        <w:top w:val="single" w:color="00C9F4" w:themeColor="accent5" w:themeTint="99" w:sz="4" w:space="0"/>
        <w:left w:val="single" w:color="00C9F4" w:themeColor="accent5" w:themeTint="99" w:sz="4" w:space="0"/>
        <w:bottom w:val="single" w:color="00C9F4" w:themeColor="accent5" w:themeTint="99" w:sz="4" w:space="0"/>
        <w:right w:val="single" w:color="00C9F4" w:themeColor="accent5" w:themeTint="99" w:sz="4" w:space="0"/>
        <w:insideH w:val="single" w:color="00C9F4" w:themeColor="accent5" w:themeTint="99" w:sz="4" w:space="0"/>
        <w:insideV w:val="single" w:color="00C9F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6EFFF" w:themeFill="accent5" w:themeFillTint="33"/>
      </w:tcPr>
    </w:tblStylePr>
    <w:tblStylePr w:type="band1Horz">
      <w:tblPr/>
      <w:tcPr>
        <w:shd w:val="clear" w:color="auto" w:fill="A6EFFF" w:themeFill="accent5" w:themeFillTint="33"/>
      </w:tcPr>
    </w:tblStylePr>
    <w:tblStylePr w:type="neCell">
      <w:tblPr/>
      <w:tcPr>
        <w:tcBorders>
          <w:bottom w:val="single" w:color="00C9F4" w:themeColor="accent5" w:sz="4" w:space="0"/>
        </w:tcBorders>
      </w:tcPr>
    </w:tblStylePr>
    <w:tblStylePr w:type="nwCell">
      <w:tblPr/>
      <w:tcPr>
        <w:tcBorders>
          <w:bottom w:val="single" w:color="00C9F4" w:themeColor="accent5" w:sz="4" w:space="0"/>
        </w:tcBorders>
      </w:tcPr>
    </w:tblStylePr>
    <w:tblStylePr w:type="seCell">
      <w:tblPr/>
      <w:tcPr>
        <w:tcBorders>
          <w:top w:val="single" w:color="00C9F4" w:themeColor="accent5" w:sz="4" w:space="0"/>
        </w:tcBorders>
      </w:tcPr>
    </w:tblStylePr>
    <w:tblStylePr w:type="swCell">
      <w:tblPr/>
      <w:tcPr>
        <w:tcBorders>
          <w:top w:val="single" w:color="00C9F4" w:themeColor="accent5" w:sz="4" w:space="0"/>
        </w:tcBorders>
      </w:tcPr>
    </w:tblStylePr>
  </w:style>
  <w:style w:type="table" w:styleId="Gitternetztabelle7farbigAkzent6">
    <w:name w:val="Grid Table 7 Colorful Accent 6"/>
    <w:basedOn w:val="NormaleTabelle"/>
    <w:uiPriority w:val="52"/>
    <w:rsid w:val="00572222"/>
    <w:pPr>
      <w:spacing w:after="0" w:line="240" w:lineRule="auto"/>
    </w:pPr>
    <w:rPr>
      <w:color w:themeColor="accent6" w:themeShade="bf"/>
    </w:rPr>
    <w:tblPr>
      <w:tblStyleRowBandSize w:val="1"/>
      <w:tblStyleColBandSize w:val="1"/>
      <w:tblBorders>
        <w:top w:val="single" w:color="B99D99" w:themeColor="accent6" w:themeTint="99" w:sz="4" w:space="0"/>
        <w:left w:val="single" w:color="B99D99" w:themeColor="accent6" w:themeTint="99" w:sz="4" w:space="0"/>
        <w:bottom w:val="single" w:color="B99D99" w:themeColor="accent6" w:themeTint="99" w:sz="4" w:space="0"/>
        <w:right w:val="single" w:color="B99D99" w:themeColor="accent6" w:themeTint="99" w:sz="4" w:space="0"/>
        <w:insideH w:val="single" w:color="B99D99" w:themeColor="accent6" w:themeTint="99" w:sz="4" w:space="0"/>
        <w:insideV w:val="single" w:color="B99D9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7DEDD" w:themeFill="accent6" w:themeFillTint="33"/>
      </w:tcPr>
    </w:tblStylePr>
    <w:tblStylePr w:type="band1Horz">
      <w:tblPr/>
      <w:tcPr>
        <w:shd w:val="clear" w:color="auto" w:fill="E7DEDD" w:themeFill="accent6" w:themeFillTint="33"/>
      </w:tcPr>
    </w:tblStylePr>
    <w:tblStylePr w:type="neCell">
      <w:tblPr/>
      <w:tcPr>
        <w:tcBorders>
          <w:bottom w:val="single" w:color="B99D99" w:themeColor="accent6" w:sz="4" w:space="0"/>
        </w:tcBorders>
      </w:tcPr>
    </w:tblStylePr>
    <w:tblStylePr w:type="nwCell">
      <w:tblPr/>
      <w:tcPr>
        <w:tcBorders>
          <w:bottom w:val="single" w:color="B99D99" w:themeColor="accent6" w:sz="4" w:space="0"/>
        </w:tcBorders>
      </w:tcPr>
    </w:tblStylePr>
    <w:tblStylePr w:type="seCell">
      <w:tblPr/>
      <w:tcPr>
        <w:tcBorders>
          <w:top w:val="single" w:color="B99D99" w:themeColor="accent6" w:sz="4" w:space="0"/>
        </w:tcBorders>
      </w:tcPr>
    </w:tblStylePr>
    <w:tblStylePr w:type="swCell">
      <w:tblPr/>
      <w:tcPr>
        <w:tcBorders>
          <w:top w:val="single" w:color="B99D99" w:themeColor="accent6" w:sz="4" w:space="0"/>
        </w:tcBorders>
      </w:tcPr>
    </w:tblStyle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color="0079C2" w:themeColor="accent1" w:sz="8" w:space="0"/>
        <w:left w:val="single" w:color="0079C2" w:themeColor="accent1" w:sz="8" w:space="0"/>
        <w:bottom w:val="single" w:color="0079C2" w:themeColor="accent1" w:sz="8" w:space="0"/>
        <w:right w:val="single" w:color="0079C2" w:themeColor="accent1" w:sz="8" w:space="0"/>
        <w:insideH w:val="single" w:color="0079C2" w:themeColor="accent1" w:sz="8" w:space="0"/>
        <w:insideV w:val="single" w:color="0079C2"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9C2" w:themeColor="accent1" w:sz="8" w:space="0"/>
          <w:left w:val="single" w:color="0079C2" w:themeColor="accent1" w:sz="8" w:space="0"/>
          <w:bottom w:val="single" w:color="0079C2" w:themeColor="accent1" w:sz="18" w:space="0"/>
          <w:right w:val="single" w:color="0079C2" w:themeColor="accent1" w:sz="8" w:space="0"/>
          <w:insideH w:val="nil"/>
          <w:insideV w:val="single" w:color="0079C2"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9C2" w:themeColor="accent1" w:sz="6" w:space="0"/>
          <w:left w:val="single" w:color="0079C2" w:themeColor="accent1" w:sz="8" w:space="0"/>
          <w:bottom w:val="single" w:color="0079C2" w:themeColor="accent1" w:sz="8" w:space="0"/>
          <w:right w:val="single" w:color="0079C2" w:themeColor="accent1" w:sz="8" w:space="0"/>
          <w:insideH w:val="nil"/>
          <w:insideV w:val="single" w:color="0079C2"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79C2" w:themeColor="accent1" w:sz="8" w:space="0"/>
          <w:left w:val="single" w:color="0079C2" w:themeColor="accent1" w:sz="8" w:space="0"/>
          <w:bottom w:val="single" w:color="0079C2" w:themeColor="accent1" w:sz="8" w:space="0"/>
          <w:right w:val="single" w:color="0079C2" w:themeColor="accent1" w:sz="8" w:space="0"/>
        </w:tcBorders>
      </w:tcPr>
    </w:tblStylePr>
    <w:tblStylePr w:type="band1Vert">
      <w:tblPr/>
      <w:tcPr>
        <w:tcBorders>
          <w:top w:val="single" w:color="0079C2" w:themeColor="accent1" w:sz="8" w:space="0"/>
          <w:left w:val="single" w:color="0079C2" w:themeColor="accent1" w:sz="8" w:space="0"/>
          <w:bottom w:val="single" w:color="0079C2" w:themeColor="accent1" w:sz="8" w:space="0"/>
          <w:right w:val="single" w:color="0079C2" w:themeColor="accent1" w:sz="8" w:space="0"/>
        </w:tcBorders>
        <w:shd w:val="clear" w:color="auto" w:fill="B0E1FF" w:themeFill="accent1" w:themeFillTint="3f"/>
      </w:tcPr>
    </w:tblStylePr>
    <w:tblStylePr w:type="band1Horz">
      <w:tblPr/>
      <w:tcPr>
        <w:tcBorders>
          <w:top w:val="single" w:color="0079C2" w:themeColor="accent1" w:sz="8" w:space="0"/>
          <w:left w:val="single" w:color="0079C2" w:themeColor="accent1" w:sz="8" w:space="0"/>
          <w:bottom w:val="single" w:color="0079C2" w:themeColor="accent1" w:sz="8" w:space="0"/>
          <w:right w:val="single" w:color="0079C2" w:themeColor="accent1" w:sz="8" w:space="0"/>
          <w:insideV w:val="single" w:color="0079C2" w:themeColor="accent1" w:sz="8" w:space="0"/>
        </w:tcBorders>
        <w:shd w:val="clear" w:color="auto" w:fill="B0E1FF" w:themeFill="accent1" w:themeFillTint="3f"/>
      </w:tcPr>
    </w:tblStylePr>
    <w:tblStylePr w:type="band2Horz">
      <w:tblPr/>
      <w:tcPr>
        <w:tcBorders>
          <w:top w:val="single" w:color="0079C2" w:themeColor="accent1" w:sz="8" w:space="0"/>
          <w:left w:val="single" w:color="0079C2" w:themeColor="accent1" w:sz="8" w:space="0"/>
          <w:bottom w:val="single" w:color="0079C2" w:themeColor="accent1" w:sz="8" w:space="0"/>
          <w:right w:val="single" w:color="0079C2" w:themeColor="accent1" w:sz="8" w:space="0"/>
          <w:insideV w:val="single" w:color="0079C2" w:themeColor="accent1" w:sz="8" w:space="0"/>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color="FFDE00" w:themeColor="accent2" w:sz="8" w:space="0"/>
        <w:left w:val="single" w:color="FFDE00" w:themeColor="accent2" w:sz="8" w:space="0"/>
        <w:bottom w:val="single" w:color="FFDE00" w:themeColor="accent2" w:sz="8" w:space="0"/>
        <w:right w:val="single" w:color="FFDE00" w:themeColor="accent2" w:sz="8" w:space="0"/>
        <w:insideH w:val="single" w:color="FFDE00" w:themeColor="accent2" w:sz="8" w:space="0"/>
        <w:insideV w:val="single" w:color="FFDE0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DE00" w:themeColor="accent2" w:sz="8" w:space="0"/>
          <w:left w:val="single" w:color="FFDE00" w:themeColor="accent2" w:sz="8" w:space="0"/>
          <w:bottom w:val="single" w:color="FFDE00" w:themeColor="accent2" w:sz="18" w:space="0"/>
          <w:right w:val="single" w:color="FFDE00" w:themeColor="accent2" w:sz="8" w:space="0"/>
          <w:insideH w:val="nil"/>
          <w:insideV w:val="single" w:color="FFDE0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DE00" w:themeColor="accent2" w:sz="6" w:space="0"/>
          <w:left w:val="single" w:color="FFDE00" w:themeColor="accent2" w:sz="8" w:space="0"/>
          <w:bottom w:val="single" w:color="FFDE00" w:themeColor="accent2" w:sz="8" w:space="0"/>
          <w:right w:val="single" w:color="FFDE00" w:themeColor="accent2" w:sz="8" w:space="0"/>
          <w:insideH w:val="nil"/>
          <w:insideV w:val="single" w:color="FFDE00"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FDE00" w:themeColor="accent2" w:sz="8" w:space="0"/>
          <w:left w:val="single" w:color="FFDE00" w:themeColor="accent2" w:sz="8" w:space="0"/>
          <w:bottom w:val="single" w:color="FFDE00" w:themeColor="accent2" w:sz="8" w:space="0"/>
          <w:right w:val="single" w:color="FFDE00" w:themeColor="accent2" w:sz="8" w:space="0"/>
        </w:tcBorders>
      </w:tcPr>
    </w:tblStylePr>
    <w:tblStylePr w:type="band1Vert">
      <w:tblPr/>
      <w:tcPr>
        <w:tcBorders>
          <w:top w:val="single" w:color="FFDE00" w:themeColor="accent2" w:sz="8" w:space="0"/>
          <w:left w:val="single" w:color="FFDE00" w:themeColor="accent2" w:sz="8" w:space="0"/>
          <w:bottom w:val="single" w:color="FFDE00" w:themeColor="accent2" w:sz="8" w:space="0"/>
          <w:right w:val="single" w:color="FFDE00" w:themeColor="accent2" w:sz="8" w:space="0"/>
        </w:tcBorders>
        <w:shd w:val="clear" w:color="auto" w:fill="FFF6C0" w:themeFill="accent2" w:themeFillTint="3f"/>
      </w:tcPr>
    </w:tblStylePr>
    <w:tblStylePr w:type="band1Horz">
      <w:tblPr/>
      <w:tcPr>
        <w:tcBorders>
          <w:top w:val="single" w:color="FFDE00" w:themeColor="accent2" w:sz="8" w:space="0"/>
          <w:left w:val="single" w:color="FFDE00" w:themeColor="accent2" w:sz="8" w:space="0"/>
          <w:bottom w:val="single" w:color="FFDE00" w:themeColor="accent2" w:sz="8" w:space="0"/>
          <w:right w:val="single" w:color="FFDE00" w:themeColor="accent2" w:sz="8" w:space="0"/>
          <w:insideV w:val="single" w:color="FFDE00" w:themeColor="accent2" w:sz="8" w:space="0"/>
        </w:tcBorders>
        <w:shd w:val="clear" w:color="auto" w:fill="FFF6C0" w:themeFill="accent2" w:themeFillTint="3f"/>
      </w:tcPr>
    </w:tblStylePr>
    <w:tblStylePr w:type="band2Horz">
      <w:tblPr/>
      <w:tcPr>
        <w:tcBorders>
          <w:top w:val="single" w:color="FFDE00" w:themeColor="accent2" w:sz="8" w:space="0"/>
          <w:left w:val="single" w:color="FFDE00" w:themeColor="accent2" w:sz="8" w:space="0"/>
          <w:bottom w:val="single" w:color="FFDE00" w:themeColor="accent2" w:sz="8" w:space="0"/>
          <w:right w:val="single" w:color="FFDE00" w:themeColor="accent2" w:sz="8" w:space="0"/>
          <w:insideV w:val="single" w:color="FFDE00" w:themeColor="accent2" w:sz="8" w:space="0"/>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color="F194B4" w:themeColor="accent3" w:sz="8" w:space="0"/>
        <w:left w:val="single" w:color="F194B4" w:themeColor="accent3" w:sz="8" w:space="0"/>
        <w:bottom w:val="single" w:color="F194B4" w:themeColor="accent3" w:sz="8" w:space="0"/>
        <w:right w:val="single" w:color="F194B4" w:themeColor="accent3" w:sz="8" w:space="0"/>
        <w:insideH w:val="single" w:color="F194B4" w:themeColor="accent3" w:sz="8" w:space="0"/>
        <w:insideV w:val="single" w:color="F194B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194B4" w:themeColor="accent3" w:sz="8" w:space="0"/>
          <w:left w:val="single" w:color="F194B4" w:themeColor="accent3" w:sz="8" w:space="0"/>
          <w:bottom w:val="single" w:color="F194B4" w:themeColor="accent3" w:sz="18" w:space="0"/>
          <w:right w:val="single" w:color="F194B4" w:themeColor="accent3" w:sz="8" w:space="0"/>
          <w:insideH w:val="nil"/>
          <w:insideV w:val="single" w:color="F194B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194B4" w:themeColor="accent3" w:sz="6" w:space="0"/>
          <w:left w:val="single" w:color="F194B4" w:themeColor="accent3" w:sz="8" w:space="0"/>
          <w:bottom w:val="single" w:color="F194B4" w:themeColor="accent3" w:sz="8" w:space="0"/>
          <w:right w:val="single" w:color="F194B4" w:themeColor="accent3" w:sz="8" w:space="0"/>
          <w:insideH w:val="nil"/>
          <w:insideV w:val="single" w:color="F194B4"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194B4" w:themeColor="accent3" w:sz="8" w:space="0"/>
          <w:left w:val="single" w:color="F194B4" w:themeColor="accent3" w:sz="8" w:space="0"/>
          <w:bottom w:val="single" w:color="F194B4" w:themeColor="accent3" w:sz="8" w:space="0"/>
          <w:right w:val="single" w:color="F194B4" w:themeColor="accent3" w:sz="8" w:space="0"/>
        </w:tcBorders>
      </w:tcPr>
    </w:tblStylePr>
    <w:tblStylePr w:type="band1Vert">
      <w:tblPr/>
      <w:tcPr>
        <w:tcBorders>
          <w:top w:val="single" w:color="F194B4" w:themeColor="accent3" w:sz="8" w:space="0"/>
          <w:left w:val="single" w:color="F194B4" w:themeColor="accent3" w:sz="8" w:space="0"/>
          <w:bottom w:val="single" w:color="F194B4" w:themeColor="accent3" w:sz="8" w:space="0"/>
          <w:right w:val="single" w:color="F194B4" w:themeColor="accent3" w:sz="8" w:space="0"/>
        </w:tcBorders>
        <w:shd w:val="clear" w:color="auto" w:fill="FBE4EC" w:themeFill="accent3" w:themeFillTint="3f"/>
      </w:tcPr>
    </w:tblStylePr>
    <w:tblStylePr w:type="band1Horz">
      <w:tblPr/>
      <w:tcPr>
        <w:tcBorders>
          <w:top w:val="single" w:color="F194B4" w:themeColor="accent3" w:sz="8" w:space="0"/>
          <w:left w:val="single" w:color="F194B4" w:themeColor="accent3" w:sz="8" w:space="0"/>
          <w:bottom w:val="single" w:color="F194B4" w:themeColor="accent3" w:sz="8" w:space="0"/>
          <w:right w:val="single" w:color="F194B4" w:themeColor="accent3" w:sz="8" w:space="0"/>
          <w:insideV w:val="single" w:color="F194B4" w:themeColor="accent3" w:sz="8" w:space="0"/>
        </w:tcBorders>
        <w:shd w:val="clear" w:color="auto" w:fill="FBE4EC" w:themeFill="accent3" w:themeFillTint="3f"/>
      </w:tcPr>
    </w:tblStylePr>
    <w:tblStylePr w:type="band2Horz">
      <w:tblPr/>
      <w:tcPr>
        <w:tcBorders>
          <w:top w:val="single" w:color="F194B4" w:themeColor="accent3" w:sz="8" w:space="0"/>
          <w:left w:val="single" w:color="F194B4" w:themeColor="accent3" w:sz="8" w:space="0"/>
          <w:bottom w:val="single" w:color="F194B4" w:themeColor="accent3" w:sz="8" w:space="0"/>
          <w:right w:val="single" w:color="F194B4" w:themeColor="accent3" w:sz="8" w:space="0"/>
          <w:insideV w:val="single" w:color="F194B4" w:themeColor="accent3" w:sz="8" w:space="0"/>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color="006C67" w:themeColor="accent4" w:sz="8" w:space="0"/>
        <w:left w:val="single" w:color="006C67" w:themeColor="accent4" w:sz="8" w:space="0"/>
        <w:bottom w:val="single" w:color="006C67" w:themeColor="accent4" w:sz="8" w:space="0"/>
        <w:right w:val="single" w:color="006C67" w:themeColor="accent4" w:sz="8" w:space="0"/>
        <w:insideH w:val="single" w:color="006C67" w:themeColor="accent4" w:sz="8" w:space="0"/>
        <w:insideV w:val="single" w:color="006C6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C67" w:themeColor="accent4" w:sz="8" w:space="0"/>
          <w:left w:val="single" w:color="006C67" w:themeColor="accent4" w:sz="8" w:space="0"/>
          <w:bottom w:val="single" w:color="006C67" w:themeColor="accent4" w:sz="18" w:space="0"/>
          <w:right w:val="single" w:color="006C67" w:themeColor="accent4" w:sz="8" w:space="0"/>
          <w:insideH w:val="nil"/>
          <w:insideV w:val="single" w:color="006C6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C67" w:themeColor="accent4" w:sz="6" w:space="0"/>
          <w:left w:val="single" w:color="006C67" w:themeColor="accent4" w:sz="8" w:space="0"/>
          <w:bottom w:val="single" w:color="006C67" w:themeColor="accent4" w:sz="8" w:space="0"/>
          <w:right w:val="single" w:color="006C67" w:themeColor="accent4" w:sz="8" w:space="0"/>
          <w:insideH w:val="nil"/>
          <w:insideV w:val="single" w:color="006C67"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6C67" w:themeColor="accent4" w:sz="8" w:space="0"/>
          <w:left w:val="single" w:color="006C67" w:themeColor="accent4" w:sz="8" w:space="0"/>
          <w:bottom w:val="single" w:color="006C67" w:themeColor="accent4" w:sz="8" w:space="0"/>
          <w:right w:val="single" w:color="006C67" w:themeColor="accent4" w:sz="8" w:space="0"/>
        </w:tcBorders>
      </w:tcPr>
    </w:tblStylePr>
    <w:tblStylePr w:type="band1Vert">
      <w:tblPr/>
      <w:tcPr>
        <w:tcBorders>
          <w:top w:val="single" w:color="006C67" w:themeColor="accent4" w:sz="8" w:space="0"/>
          <w:left w:val="single" w:color="006C67" w:themeColor="accent4" w:sz="8" w:space="0"/>
          <w:bottom w:val="single" w:color="006C67" w:themeColor="accent4" w:sz="8" w:space="0"/>
          <w:right w:val="single" w:color="006C67" w:themeColor="accent4" w:sz="8" w:space="0"/>
        </w:tcBorders>
        <w:shd w:val="clear" w:color="auto" w:fill="9BFFFA" w:themeFill="accent4" w:themeFillTint="3f"/>
      </w:tcPr>
    </w:tblStylePr>
    <w:tblStylePr w:type="band1Horz">
      <w:tblPr/>
      <w:tcPr>
        <w:tcBorders>
          <w:top w:val="single" w:color="006C67" w:themeColor="accent4" w:sz="8" w:space="0"/>
          <w:left w:val="single" w:color="006C67" w:themeColor="accent4" w:sz="8" w:space="0"/>
          <w:bottom w:val="single" w:color="006C67" w:themeColor="accent4" w:sz="8" w:space="0"/>
          <w:right w:val="single" w:color="006C67" w:themeColor="accent4" w:sz="8" w:space="0"/>
          <w:insideV w:val="single" w:color="006C67" w:themeColor="accent4" w:sz="8" w:space="0"/>
        </w:tcBorders>
        <w:shd w:val="clear" w:color="auto" w:fill="9BFFFA" w:themeFill="accent4" w:themeFillTint="3f"/>
      </w:tcPr>
    </w:tblStylePr>
    <w:tblStylePr w:type="band2Horz">
      <w:tblPr/>
      <w:tcPr>
        <w:tcBorders>
          <w:top w:val="single" w:color="006C67" w:themeColor="accent4" w:sz="8" w:space="0"/>
          <w:left w:val="single" w:color="006C67" w:themeColor="accent4" w:sz="8" w:space="0"/>
          <w:bottom w:val="single" w:color="006C67" w:themeColor="accent4" w:sz="8" w:space="0"/>
          <w:right w:val="single" w:color="006C67" w:themeColor="accent4" w:sz="8" w:space="0"/>
          <w:insideV w:val="single" w:color="006C67" w:themeColor="accent4" w:sz="8" w:space="0"/>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color="003844" w:themeColor="accent5" w:sz="8" w:space="0"/>
        <w:left w:val="single" w:color="003844" w:themeColor="accent5" w:sz="8" w:space="0"/>
        <w:bottom w:val="single" w:color="003844" w:themeColor="accent5" w:sz="8" w:space="0"/>
        <w:right w:val="single" w:color="003844" w:themeColor="accent5" w:sz="8" w:space="0"/>
        <w:insideH w:val="single" w:color="003844" w:themeColor="accent5" w:sz="8" w:space="0"/>
        <w:insideV w:val="single" w:color="00384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3844" w:themeColor="accent5" w:sz="8" w:space="0"/>
          <w:left w:val="single" w:color="003844" w:themeColor="accent5" w:sz="8" w:space="0"/>
          <w:bottom w:val="single" w:color="003844" w:themeColor="accent5" w:sz="18" w:space="0"/>
          <w:right w:val="single" w:color="003844" w:themeColor="accent5" w:sz="8" w:space="0"/>
          <w:insideH w:val="nil"/>
          <w:insideV w:val="single" w:color="00384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3844" w:themeColor="accent5" w:sz="6" w:space="0"/>
          <w:left w:val="single" w:color="003844" w:themeColor="accent5" w:sz="8" w:space="0"/>
          <w:bottom w:val="single" w:color="003844" w:themeColor="accent5" w:sz="8" w:space="0"/>
          <w:right w:val="single" w:color="003844" w:themeColor="accent5" w:sz="8" w:space="0"/>
          <w:insideH w:val="nil"/>
          <w:insideV w:val="single" w:color="003844"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3844" w:themeColor="accent5" w:sz="8" w:space="0"/>
          <w:left w:val="single" w:color="003844" w:themeColor="accent5" w:sz="8" w:space="0"/>
          <w:bottom w:val="single" w:color="003844" w:themeColor="accent5" w:sz="8" w:space="0"/>
          <w:right w:val="single" w:color="003844" w:themeColor="accent5" w:sz="8" w:space="0"/>
        </w:tcBorders>
      </w:tcPr>
    </w:tblStylePr>
    <w:tblStylePr w:type="band1Vert">
      <w:tblPr/>
      <w:tcPr>
        <w:tcBorders>
          <w:top w:val="single" w:color="003844" w:themeColor="accent5" w:sz="8" w:space="0"/>
          <w:left w:val="single" w:color="003844" w:themeColor="accent5" w:sz="8" w:space="0"/>
          <w:bottom w:val="single" w:color="003844" w:themeColor="accent5" w:sz="8" w:space="0"/>
          <w:right w:val="single" w:color="003844" w:themeColor="accent5" w:sz="8" w:space="0"/>
        </w:tcBorders>
        <w:shd w:val="clear" w:color="auto" w:fill="91EBFF" w:themeFill="accent5" w:themeFillTint="3f"/>
      </w:tcPr>
    </w:tblStylePr>
    <w:tblStylePr w:type="band1Horz">
      <w:tblPr/>
      <w:tcPr>
        <w:tcBorders>
          <w:top w:val="single" w:color="003844" w:themeColor="accent5" w:sz="8" w:space="0"/>
          <w:left w:val="single" w:color="003844" w:themeColor="accent5" w:sz="8" w:space="0"/>
          <w:bottom w:val="single" w:color="003844" w:themeColor="accent5" w:sz="8" w:space="0"/>
          <w:right w:val="single" w:color="003844" w:themeColor="accent5" w:sz="8" w:space="0"/>
          <w:insideV w:val="single" w:color="003844" w:themeColor="accent5" w:sz="8" w:space="0"/>
        </w:tcBorders>
        <w:shd w:val="clear" w:color="auto" w:fill="91EBFF" w:themeFill="accent5" w:themeFillTint="3f"/>
      </w:tcPr>
    </w:tblStylePr>
    <w:tblStylePr w:type="band2Horz">
      <w:tblPr/>
      <w:tcPr>
        <w:tcBorders>
          <w:top w:val="single" w:color="003844" w:themeColor="accent5" w:sz="8" w:space="0"/>
          <w:left w:val="single" w:color="003844" w:themeColor="accent5" w:sz="8" w:space="0"/>
          <w:bottom w:val="single" w:color="003844" w:themeColor="accent5" w:sz="8" w:space="0"/>
          <w:right w:val="single" w:color="003844" w:themeColor="accent5" w:sz="8" w:space="0"/>
          <w:insideV w:val="single" w:color="003844" w:themeColor="accent5" w:sz="8" w:space="0"/>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color="86615C" w:themeColor="accent6" w:sz="8" w:space="0"/>
        <w:left w:val="single" w:color="86615C" w:themeColor="accent6" w:sz="8" w:space="0"/>
        <w:bottom w:val="single" w:color="86615C" w:themeColor="accent6" w:sz="8" w:space="0"/>
        <w:right w:val="single" w:color="86615C" w:themeColor="accent6" w:sz="8" w:space="0"/>
        <w:insideH w:val="single" w:color="86615C" w:themeColor="accent6" w:sz="8" w:space="0"/>
        <w:insideV w:val="single" w:color="86615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6615C" w:themeColor="accent6" w:sz="8" w:space="0"/>
          <w:left w:val="single" w:color="86615C" w:themeColor="accent6" w:sz="8" w:space="0"/>
          <w:bottom w:val="single" w:color="86615C" w:themeColor="accent6" w:sz="18" w:space="0"/>
          <w:right w:val="single" w:color="86615C" w:themeColor="accent6" w:sz="8" w:space="0"/>
          <w:insideH w:val="nil"/>
          <w:insideV w:val="single" w:color="86615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6615C" w:themeColor="accent6" w:sz="6" w:space="0"/>
          <w:left w:val="single" w:color="86615C" w:themeColor="accent6" w:sz="8" w:space="0"/>
          <w:bottom w:val="single" w:color="86615C" w:themeColor="accent6" w:sz="8" w:space="0"/>
          <w:right w:val="single" w:color="86615C" w:themeColor="accent6" w:sz="8" w:space="0"/>
          <w:insideH w:val="nil"/>
          <w:insideV w:val="single" w:color="86615C"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6615C" w:themeColor="accent6" w:sz="8" w:space="0"/>
          <w:left w:val="single" w:color="86615C" w:themeColor="accent6" w:sz="8" w:space="0"/>
          <w:bottom w:val="single" w:color="86615C" w:themeColor="accent6" w:sz="8" w:space="0"/>
          <w:right w:val="single" w:color="86615C" w:themeColor="accent6" w:sz="8" w:space="0"/>
        </w:tcBorders>
      </w:tcPr>
    </w:tblStylePr>
    <w:tblStylePr w:type="band1Vert">
      <w:tblPr/>
      <w:tcPr>
        <w:tcBorders>
          <w:top w:val="single" w:color="86615C" w:themeColor="accent6" w:sz="8" w:space="0"/>
          <w:left w:val="single" w:color="86615C" w:themeColor="accent6" w:sz="8" w:space="0"/>
          <w:bottom w:val="single" w:color="86615C" w:themeColor="accent6" w:sz="8" w:space="0"/>
          <w:right w:val="single" w:color="86615C" w:themeColor="accent6" w:sz="8" w:space="0"/>
        </w:tcBorders>
        <w:shd w:val="clear" w:color="auto" w:fill="E2D6D5" w:themeFill="accent6" w:themeFillTint="3f"/>
      </w:tcPr>
    </w:tblStylePr>
    <w:tblStylePr w:type="band1Horz">
      <w:tblPr/>
      <w:tcPr>
        <w:tcBorders>
          <w:top w:val="single" w:color="86615C" w:themeColor="accent6" w:sz="8" w:space="0"/>
          <w:left w:val="single" w:color="86615C" w:themeColor="accent6" w:sz="8" w:space="0"/>
          <w:bottom w:val="single" w:color="86615C" w:themeColor="accent6" w:sz="8" w:space="0"/>
          <w:right w:val="single" w:color="86615C" w:themeColor="accent6" w:sz="8" w:space="0"/>
          <w:insideV w:val="single" w:color="86615C" w:themeColor="accent6" w:sz="8" w:space="0"/>
        </w:tcBorders>
        <w:shd w:val="clear" w:color="auto" w:fill="E2D6D5" w:themeFill="accent6" w:themeFillTint="3f"/>
      </w:tcPr>
    </w:tblStylePr>
    <w:tblStylePr w:type="band2Horz">
      <w:tblPr/>
      <w:tcPr>
        <w:tcBorders>
          <w:top w:val="single" w:color="86615C" w:themeColor="accent6" w:sz="8" w:space="0"/>
          <w:left w:val="single" w:color="86615C" w:themeColor="accent6" w:sz="8" w:space="0"/>
          <w:bottom w:val="single" w:color="86615C" w:themeColor="accent6" w:sz="8" w:space="0"/>
          <w:right w:val="single" w:color="86615C" w:themeColor="accent6" w:sz="8" w:space="0"/>
          <w:insideV w:val="single" w:color="86615C" w:themeColor="accent6" w:sz="8" w:space="0"/>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color="0079C2" w:themeColor="accent1" w:sz="8" w:space="0"/>
        <w:left w:val="single" w:color="0079C2" w:themeColor="accent1" w:sz="8" w:space="0"/>
        <w:bottom w:val="single" w:color="0079C2" w:themeColor="accent1" w:sz="8" w:space="0"/>
        <w:right w:val="single" w:color="0079C2" w:themeColor="accent1" w:sz="8" w:space="0"/>
      </w:tblBorders>
    </w:tblPr>
    <w:tblStylePr w:type="firstRow">
      <w:pPr>
        <w:spacing w:before="0" w:after="0" w:line="240" w:lineRule="auto"/>
      </w:pPr>
      <w:rPr>
        <w:b/>
        <w:bCs/>
        <w:color w:themeColor="background1"/>
      </w:rPr>
      <w:tblPr/>
      <w:tcPr>
        <w:shd w:val="clear" w:color="auto" w:fill="0079C2" w:themeFill="accent1"/>
      </w:tcPr>
    </w:tblStylePr>
    <w:tblStylePr w:type="lastRow">
      <w:pPr>
        <w:spacing w:before="0" w:after="0" w:line="240" w:lineRule="auto"/>
      </w:pPr>
      <w:rPr>
        <w:b/>
        <w:bCs/>
      </w:rPr>
      <w:tblPr/>
      <w:tcPr>
        <w:tcBorders>
          <w:top w:val="double" w:color="0079C2" w:themeColor="accent1" w:sz="6" w:space="0"/>
          <w:left w:val="single" w:color="0079C2" w:themeColor="accent1" w:sz="8" w:space="0"/>
          <w:bottom w:val="single" w:color="0079C2" w:themeColor="accent1" w:sz="8" w:space="0"/>
          <w:right w:val="single" w:color="0079C2" w:themeColor="accent1" w:sz="8" w:space="0"/>
        </w:tcBorders>
      </w:tcPr>
    </w:tblStylePr>
    <w:tblStylePr w:type="firstCol">
      <w:rPr>
        <w:b/>
        <w:bCs/>
      </w:rPr>
      <w:tblPr/>
    </w:tblStylePr>
    <w:tblStylePr w:type="lastCol">
      <w:rPr>
        <w:b/>
        <w:bCs/>
      </w:rPr>
      <w:tblPr/>
    </w:tblStylePr>
    <w:tblStylePr w:type="band1Vert">
      <w:tblPr/>
      <w:tcPr>
        <w:tcBorders>
          <w:top w:val="single" w:color="0079C2" w:themeColor="accent1" w:sz="8" w:space="0"/>
          <w:left w:val="single" w:color="0079C2" w:themeColor="accent1" w:sz="8" w:space="0"/>
          <w:bottom w:val="single" w:color="0079C2" w:themeColor="accent1" w:sz="8" w:space="0"/>
          <w:right w:val="single" w:color="0079C2" w:themeColor="accent1" w:sz="8" w:space="0"/>
        </w:tcBorders>
      </w:tcPr>
    </w:tblStylePr>
    <w:tblStylePr w:type="band1Horz">
      <w:tblPr/>
      <w:tcPr>
        <w:tcBorders>
          <w:top w:val="single" w:color="0079C2" w:themeColor="accent1" w:sz="8" w:space="0"/>
          <w:left w:val="single" w:color="0079C2" w:themeColor="accent1" w:sz="8" w:space="0"/>
          <w:bottom w:val="single" w:color="0079C2" w:themeColor="accent1" w:sz="8" w:space="0"/>
          <w:right w:val="single" w:color="0079C2" w:themeColor="accent1" w:sz="8" w:space="0"/>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color="FFDE00" w:themeColor="accent2" w:sz="8" w:space="0"/>
        <w:left w:val="single" w:color="FFDE00" w:themeColor="accent2" w:sz="8" w:space="0"/>
        <w:bottom w:val="single" w:color="FFDE00" w:themeColor="accent2" w:sz="8" w:space="0"/>
        <w:right w:val="single" w:color="FFDE00" w:themeColor="accent2" w:sz="8" w:space="0"/>
      </w:tblBorders>
    </w:tblPr>
    <w:tblStylePr w:type="firstRow">
      <w:pPr>
        <w:spacing w:before="0" w:after="0" w:line="240" w:lineRule="auto"/>
      </w:pPr>
      <w:rPr>
        <w:b/>
        <w:bCs/>
        <w:color w:themeColor="background1"/>
      </w:rPr>
      <w:tblPr/>
      <w:tcPr>
        <w:shd w:val="clear" w:color="auto" w:fill="FFDE00" w:themeFill="accent2"/>
      </w:tcPr>
    </w:tblStylePr>
    <w:tblStylePr w:type="lastRow">
      <w:pPr>
        <w:spacing w:before="0" w:after="0" w:line="240" w:lineRule="auto"/>
      </w:pPr>
      <w:rPr>
        <w:b/>
        <w:bCs/>
      </w:rPr>
      <w:tblPr/>
      <w:tcPr>
        <w:tcBorders>
          <w:top w:val="double" w:color="FFDE00" w:themeColor="accent2" w:sz="6" w:space="0"/>
          <w:left w:val="single" w:color="FFDE00" w:themeColor="accent2" w:sz="8" w:space="0"/>
          <w:bottom w:val="single" w:color="FFDE00" w:themeColor="accent2" w:sz="8" w:space="0"/>
          <w:right w:val="single" w:color="FFDE00" w:themeColor="accent2" w:sz="8" w:space="0"/>
        </w:tcBorders>
      </w:tcPr>
    </w:tblStylePr>
    <w:tblStylePr w:type="firstCol">
      <w:rPr>
        <w:b/>
        <w:bCs/>
      </w:rPr>
      <w:tblPr/>
    </w:tblStylePr>
    <w:tblStylePr w:type="lastCol">
      <w:rPr>
        <w:b/>
        <w:bCs/>
      </w:rPr>
      <w:tblPr/>
    </w:tblStylePr>
    <w:tblStylePr w:type="band1Vert">
      <w:tblPr/>
      <w:tcPr>
        <w:tcBorders>
          <w:top w:val="single" w:color="FFDE00" w:themeColor="accent2" w:sz="8" w:space="0"/>
          <w:left w:val="single" w:color="FFDE00" w:themeColor="accent2" w:sz="8" w:space="0"/>
          <w:bottom w:val="single" w:color="FFDE00" w:themeColor="accent2" w:sz="8" w:space="0"/>
          <w:right w:val="single" w:color="FFDE00" w:themeColor="accent2" w:sz="8" w:space="0"/>
        </w:tcBorders>
      </w:tcPr>
    </w:tblStylePr>
    <w:tblStylePr w:type="band1Horz">
      <w:tblPr/>
      <w:tcPr>
        <w:tcBorders>
          <w:top w:val="single" w:color="FFDE00" w:themeColor="accent2" w:sz="8" w:space="0"/>
          <w:left w:val="single" w:color="FFDE00" w:themeColor="accent2" w:sz="8" w:space="0"/>
          <w:bottom w:val="single" w:color="FFDE00" w:themeColor="accent2" w:sz="8" w:space="0"/>
          <w:right w:val="single" w:color="FFDE00" w:themeColor="accent2" w:sz="8" w:space="0"/>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color="F194B4" w:themeColor="accent3" w:sz="8" w:space="0"/>
        <w:left w:val="single" w:color="F194B4" w:themeColor="accent3" w:sz="8" w:space="0"/>
        <w:bottom w:val="single" w:color="F194B4" w:themeColor="accent3" w:sz="8" w:space="0"/>
        <w:right w:val="single" w:color="F194B4" w:themeColor="accent3" w:sz="8" w:space="0"/>
      </w:tblBorders>
    </w:tblPr>
    <w:tblStylePr w:type="firstRow">
      <w:pPr>
        <w:spacing w:before="0" w:after="0" w:line="240" w:lineRule="auto"/>
      </w:pPr>
      <w:rPr>
        <w:b/>
        <w:bCs/>
        <w:color w:themeColor="background1"/>
      </w:rPr>
      <w:tblPr/>
      <w:tcPr>
        <w:shd w:val="clear" w:color="auto" w:fill="F194B4" w:themeFill="accent3"/>
      </w:tcPr>
    </w:tblStylePr>
    <w:tblStylePr w:type="lastRow">
      <w:pPr>
        <w:spacing w:before="0" w:after="0" w:line="240" w:lineRule="auto"/>
      </w:pPr>
      <w:rPr>
        <w:b/>
        <w:bCs/>
      </w:rPr>
      <w:tblPr/>
      <w:tcPr>
        <w:tcBorders>
          <w:top w:val="double" w:color="F194B4" w:themeColor="accent3" w:sz="6" w:space="0"/>
          <w:left w:val="single" w:color="F194B4" w:themeColor="accent3" w:sz="8" w:space="0"/>
          <w:bottom w:val="single" w:color="F194B4" w:themeColor="accent3" w:sz="8" w:space="0"/>
          <w:right w:val="single" w:color="F194B4" w:themeColor="accent3" w:sz="8" w:space="0"/>
        </w:tcBorders>
      </w:tcPr>
    </w:tblStylePr>
    <w:tblStylePr w:type="firstCol">
      <w:rPr>
        <w:b/>
        <w:bCs/>
      </w:rPr>
      <w:tblPr/>
    </w:tblStylePr>
    <w:tblStylePr w:type="lastCol">
      <w:rPr>
        <w:b/>
        <w:bCs/>
      </w:rPr>
      <w:tblPr/>
    </w:tblStylePr>
    <w:tblStylePr w:type="band1Vert">
      <w:tblPr/>
      <w:tcPr>
        <w:tcBorders>
          <w:top w:val="single" w:color="F194B4" w:themeColor="accent3" w:sz="8" w:space="0"/>
          <w:left w:val="single" w:color="F194B4" w:themeColor="accent3" w:sz="8" w:space="0"/>
          <w:bottom w:val="single" w:color="F194B4" w:themeColor="accent3" w:sz="8" w:space="0"/>
          <w:right w:val="single" w:color="F194B4" w:themeColor="accent3" w:sz="8" w:space="0"/>
        </w:tcBorders>
      </w:tcPr>
    </w:tblStylePr>
    <w:tblStylePr w:type="band1Horz">
      <w:tblPr/>
      <w:tcPr>
        <w:tcBorders>
          <w:top w:val="single" w:color="F194B4" w:themeColor="accent3" w:sz="8" w:space="0"/>
          <w:left w:val="single" w:color="F194B4" w:themeColor="accent3" w:sz="8" w:space="0"/>
          <w:bottom w:val="single" w:color="F194B4" w:themeColor="accent3" w:sz="8" w:space="0"/>
          <w:right w:val="single" w:color="F194B4" w:themeColor="accent3" w:sz="8" w:space="0"/>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color="006C67" w:themeColor="accent4" w:sz="8" w:space="0"/>
        <w:left w:val="single" w:color="006C67" w:themeColor="accent4" w:sz="8" w:space="0"/>
        <w:bottom w:val="single" w:color="006C67" w:themeColor="accent4" w:sz="8" w:space="0"/>
        <w:right w:val="single" w:color="006C67" w:themeColor="accent4" w:sz="8" w:space="0"/>
      </w:tblBorders>
    </w:tblPr>
    <w:tblStylePr w:type="firstRow">
      <w:pPr>
        <w:spacing w:before="0" w:after="0" w:line="240" w:lineRule="auto"/>
      </w:pPr>
      <w:rPr>
        <w:b/>
        <w:bCs/>
        <w:color w:themeColor="background1"/>
      </w:rPr>
      <w:tblPr/>
      <w:tcPr>
        <w:shd w:val="clear" w:color="auto" w:fill="006C67" w:themeFill="accent4"/>
      </w:tcPr>
    </w:tblStylePr>
    <w:tblStylePr w:type="lastRow">
      <w:pPr>
        <w:spacing w:before="0" w:after="0" w:line="240" w:lineRule="auto"/>
      </w:pPr>
      <w:rPr>
        <w:b/>
        <w:bCs/>
      </w:rPr>
      <w:tblPr/>
      <w:tcPr>
        <w:tcBorders>
          <w:top w:val="double" w:color="006C67" w:themeColor="accent4" w:sz="6" w:space="0"/>
          <w:left w:val="single" w:color="006C67" w:themeColor="accent4" w:sz="8" w:space="0"/>
          <w:bottom w:val="single" w:color="006C67" w:themeColor="accent4" w:sz="8" w:space="0"/>
          <w:right w:val="single" w:color="006C67" w:themeColor="accent4" w:sz="8" w:space="0"/>
        </w:tcBorders>
      </w:tcPr>
    </w:tblStylePr>
    <w:tblStylePr w:type="firstCol">
      <w:rPr>
        <w:b/>
        <w:bCs/>
      </w:rPr>
      <w:tblPr/>
    </w:tblStylePr>
    <w:tblStylePr w:type="lastCol">
      <w:rPr>
        <w:b/>
        <w:bCs/>
      </w:rPr>
      <w:tblPr/>
    </w:tblStylePr>
    <w:tblStylePr w:type="band1Vert">
      <w:tblPr/>
      <w:tcPr>
        <w:tcBorders>
          <w:top w:val="single" w:color="006C67" w:themeColor="accent4" w:sz="8" w:space="0"/>
          <w:left w:val="single" w:color="006C67" w:themeColor="accent4" w:sz="8" w:space="0"/>
          <w:bottom w:val="single" w:color="006C67" w:themeColor="accent4" w:sz="8" w:space="0"/>
          <w:right w:val="single" w:color="006C67" w:themeColor="accent4" w:sz="8" w:space="0"/>
        </w:tcBorders>
      </w:tcPr>
    </w:tblStylePr>
    <w:tblStylePr w:type="band1Horz">
      <w:tblPr/>
      <w:tcPr>
        <w:tcBorders>
          <w:top w:val="single" w:color="006C67" w:themeColor="accent4" w:sz="8" w:space="0"/>
          <w:left w:val="single" w:color="006C67" w:themeColor="accent4" w:sz="8" w:space="0"/>
          <w:bottom w:val="single" w:color="006C67" w:themeColor="accent4" w:sz="8" w:space="0"/>
          <w:right w:val="single" w:color="006C67" w:themeColor="accent4" w:sz="8" w:space="0"/>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color="003844" w:themeColor="accent5" w:sz="8" w:space="0"/>
        <w:left w:val="single" w:color="003844" w:themeColor="accent5" w:sz="8" w:space="0"/>
        <w:bottom w:val="single" w:color="003844" w:themeColor="accent5" w:sz="8" w:space="0"/>
        <w:right w:val="single" w:color="003844" w:themeColor="accent5" w:sz="8" w:space="0"/>
      </w:tblBorders>
    </w:tblPr>
    <w:tblStylePr w:type="firstRow">
      <w:pPr>
        <w:spacing w:before="0" w:after="0" w:line="240" w:lineRule="auto"/>
      </w:pPr>
      <w:rPr>
        <w:b/>
        <w:bCs/>
        <w:color w:themeColor="background1"/>
      </w:rPr>
      <w:tblPr/>
      <w:tcPr>
        <w:shd w:val="clear" w:color="auto" w:fill="003844" w:themeFill="accent5"/>
      </w:tcPr>
    </w:tblStylePr>
    <w:tblStylePr w:type="lastRow">
      <w:pPr>
        <w:spacing w:before="0" w:after="0" w:line="240" w:lineRule="auto"/>
      </w:pPr>
      <w:rPr>
        <w:b/>
        <w:bCs/>
      </w:rPr>
      <w:tblPr/>
      <w:tcPr>
        <w:tcBorders>
          <w:top w:val="double" w:color="003844" w:themeColor="accent5" w:sz="6" w:space="0"/>
          <w:left w:val="single" w:color="003844" w:themeColor="accent5" w:sz="8" w:space="0"/>
          <w:bottom w:val="single" w:color="003844" w:themeColor="accent5" w:sz="8" w:space="0"/>
          <w:right w:val="single" w:color="003844" w:themeColor="accent5" w:sz="8" w:space="0"/>
        </w:tcBorders>
      </w:tcPr>
    </w:tblStylePr>
    <w:tblStylePr w:type="firstCol">
      <w:rPr>
        <w:b/>
        <w:bCs/>
      </w:rPr>
      <w:tblPr/>
    </w:tblStylePr>
    <w:tblStylePr w:type="lastCol">
      <w:rPr>
        <w:b/>
        <w:bCs/>
      </w:rPr>
      <w:tblPr/>
    </w:tblStylePr>
    <w:tblStylePr w:type="band1Vert">
      <w:tblPr/>
      <w:tcPr>
        <w:tcBorders>
          <w:top w:val="single" w:color="003844" w:themeColor="accent5" w:sz="8" w:space="0"/>
          <w:left w:val="single" w:color="003844" w:themeColor="accent5" w:sz="8" w:space="0"/>
          <w:bottom w:val="single" w:color="003844" w:themeColor="accent5" w:sz="8" w:space="0"/>
          <w:right w:val="single" w:color="003844" w:themeColor="accent5" w:sz="8" w:space="0"/>
        </w:tcBorders>
      </w:tcPr>
    </w:tblStylePr>
    <w:tblStylePr w:type="band1Horz">
      <w:tblPr/>
      <w:tcPr>
        <w:tcBorders>
          <w:top w:val="single" w:color="003844" w:themeColor="accent5" w:sz="8" w:space="0"/>
          <w:left w:val="single" w:color="003844" w:themeColor="accent5" w:sz="8" w:space="0"/>
          <w:bottom w:val="single" w:color="003844" w:themeColor="accent5" w:sz="8" w:space="0"/>
          <w:right w:val="single" w:color="003844" w:themeColor="accent5" w:sz="8" w:space="0"/>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color="86615C" w:themeColor="accent6" w:sz="8" w:space="0"/>
        <w:left w:val="single" w:color="86615C" w:themeColor="accent6" w:sz="8" w:space="0"/>
        <w:bottom w:val="single" w:color="86615C" w:themeColor="accent6" w:sz="8" w:space="0"/>
        <w:right w:val="single" w:color="86615C" w:themeColor="accent6" w:sz="8" w:space="0"/>
      </w:tblBorders>
    </w:tblPr>
    <w:tblStylePr w:type="firstRow">
      <w:pPr>
        <w:spacing w:before="0" w:after="0" w:line="240" w:lineRule="auto"/>
      </w:pPr>
      <w:rPr>
        <w:b/>
        <w:bCs/>
        <w:color w:themeColor="background1"/>
      </w:rPr>
      <w:tblPr/>
      <w:tcPr>
        <w:shd w:val="clear" w:color="auto" w:fill="86615C" w:themeFill="accent6"/>
      </w:tcPr>
    </w:tblStylePr>
    <w:tblStylePr w:type="lastRow">
      <w:pPr>
        <w:spacing w:before="0" w:after="0" w:line="240" w:lineRule="auto"/>
      </w:pPr>
      <w:rPr>
        <w:b/>
        <w:bCs/>
      </w:rPr>
      <w:tblPr/>
      <w:tcPr>
        <w:tcBorders>
          <w:top w:val="double" w:color="86615C" w:themeColor="accent6" w:sz="6" w:space="0"/>
          <w:left w:val="single" w:color="86615C" w:themeColor="accent6" w:sz="8" w:space="0"/>
          <w:bottom w:val="single" w:color="86615C" w:themeColor="accent6" w:sz="8" w:space="0"/>
          <w:right w:val="single" w:color="86615C" w:themeColor="accent6" w:sz="8" w:space="0"/>
        </w:tcBorders>
      </w:tcPr>
    </w:tblStylePr>
    <w:tblStylePr w:type="firstCol">
      <w:rPr>
        <w:b/>
        <w:bCs/>
      </w:rPr>
      <w:tblPr/>
    </w:tblStylePr>
    <w:tblStylePr w:type="lastCol">
      <w:rPr>
        <w:b/>
        <w:bCs/>
      </w:rPr>
      <w:tblPr/>
    </w:tblStylePr>
    <w:tblStylePr w:type="band1Vert">
      <w:tblPr/>
      <w:tcPr>
        <w:tcBorders>
          <w:top w:val="single" w:color="86615C" w:themeColor="accent6" w:sz="8" w:space="0"/>
          <w:left w:val="single" w:color="86615C" w:themeColor="accent6" w:sz="8" w:space="0"/>
          <w:bottom w:val="single" w:color="86615C" w:themeColor="accent6" w:sz="8" w:space="0"/>
          <w:right w:val="single" w:color="86615C" w:themeColor="accent6" w:sz="8" w:space="0"/>
        </w:tcBorders>
      </w:tcPr>
    </w:tblStylePr>
    <w:tblStylePr w:type="band1Horz">
      <w:tblPr/>
      <w:tcPr>
        <w:tcBorders>
          <w:top w:val="single" w:color="86615C" w:themeColor="accent6" w:sz="8" w:space="0"/>
          <w:left w:val="single" w:color="86615C" w:themeColor="accent6" w:sz="8" w:space="0"/>
          <w:bottom w:val="single" w:color="86615C" w:themeColor="accent6" w:sz="8" w:space="0"/>
          <w:right w:val="single" w:color="86615C" w:themeColor="accent6" w:sz="8" w:space="0"/>
        </w:tcBorders>
      </w:tcPr>
    </w:tblStylePr>
  </w:style>
  <w:style w:type="table" w:styleId="HelleSchattierung">
    <w:name w:val="Light Shading"/>
    <w:basedOn w:val="NormaleTabelle"/>
    <w:uiPriority w:val="60"/>
    <w:semiHidden/>
    <w:unhideWhenUsed/>
    <w:rsid w:val="00572222"/>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themeColor="accent1" w:themeShade="bf"/>
    </w:rPr>
    <w:tblPr>
      <w:tblStyleRowBandSize w:val="1"/>
      <w:tblStyleColBandSize w:val="1"/>
      <w:tblBorders>
        <w:top w:val="single" w:color="0079C2" w:themeColor="accent1" w:sz="8" w:space="0"/>
        <w:bottom w:val="single" w:color="0079C2" w:themeColor="accent1" w:sz="8" w:space="0"/>
      </w:tblBorders>
    </w:tblPr>
    <w:tblStylePr w:type="firstRow">
      <w:pPr>
        <w:spacing w:before="0" w:after="0" w:line="240" w:lineRule="auto"/>
      </w:pPr>
      <w:rPr>
        <w:b/>
        <w:bCs/>
      </w:rPr>
      <w:tblPr/>
      <w:tcPr>
        <w:tcBorders>
          <w:top w:val="single" w:color="0079C2" w:themeColor="accent1" w:sz="8" w:space="0"/>
          <w:left w:val="nil"/>
          <w:bottom w:val="single" w:color="0079C2" w:themeColor="accent1" w:sz="8" w:space="0"/>
          <w:right w:val="nil"/>
          <w:insideH w:val="nil"/>
          <w:insideV w:val="nil"/>
        </w:tcBorders>
      </w:tcPr>
    </w:tblStylePr>
    <w:tblStylePr w:type="lastRow">
      <w:pPr>
        <w:spacing w:before="0" w:after="0" w:line="240" w:lineRule="auto"/>
      </w:pPr>
      <w:rPr>
        <w:b/>
        <w:bCs/>
      </w:rPr>
      <w:tblPr/>
      <w:tcPr>
        <w:tcBorders>
          <w:top w:val="single" w:color="0079C2" w:themeColor="accent1" w:sz="8" w:space="0"/>
          <w:left w:val="nil"/>
          <w:bottom w:val="single" w:color="0079C2"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B0E1FF" w:themeFill="accent1" w:themeFillTint="3f"/>
      </w:tcPr>
    </w:tblStylePr>
    <w:tblStylePr w:type="band1Horz">
      <w:tblPr/>
      <w:tcPr>
        <w:tcBorders>
          <w:left w:val="nil"/>
          <w:right w:val="nil"/>
          <w:insideH w:val="nil"/>
          <w:insideV w:val="nil"/>
        </w:tcBorders>
        <w:shd w:val="clear" w:color="auto" w:fill="B0E1FF"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themeColor="accent2" w:themeShade="bf"/>
    </w:rPr>
    <w:tblPr>
      <w:tblStyleRowBandSize w:val="1"/>
      <w:tblStyleColBandSize w:val="1"/>
      <w:tblBorders>
        <w:top w:val="single" w:color="FFDE00" w:themeColor="accent2" w:sz="8" w:space="0"/>
        <w:bottom w:val="single" w:color="FFDE00" w:themeColor="accent2" w:sz="8" w:space="0"/>
      </w:tblBorders>
    </w:tblPr>
    <w:tblStylePr w:type="firstRow">
      <w:pPr>
        <w:spacing w:before="0" w:after="0" w:line="240" w:lineRule="auto"/>
      </w:pPr>
      <w:rPr>
        <w:b/>
        <w:bCs/>
      </w:rPr>
      <w:tblPr/>
      <w:tcPr>
        <w:tcBorders>
          <w:top w:val="single" w:color="FFDE00" w:themeColor="accent2" w:sz="8" w:space="0"/>
          <w:left w:val="nil"/>
          <w:bottom w:val="single" w:color="FFDE00" w:themeColor="accent2" w:sz="8" w:space="0"/>
          <w:right w:val="nil"/>
          <w:insideH w:val="nil"/>
          <w:insideV w:val="nil"/>
        </w:tcBorders>
      </w:tcPr>
    </w:tblStylePr>
    <w:tblStylePr w:type="lastRow">
      <w:pPr>
        <w:spacing w:before="0" w:after="0" w:line="240" w:lineRule="auto"/>
      </w:pPr>
      <w:rPr>
        <w:b/>
        <w:bCs/>
      </w:rPr>
      <w:tblPr/>
      <w:tcPr>
        <w:tcBorders>
          <w:top w:val="single" w:color="FFDE00" w:themeColor="accent2" w:sz="8" w:space="0"/>
          <w:left w:val="nil"/>
          <w:bottom w:val="single" w:color="FFDE00"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FF6C0" w:themeFill="accent2" w:themeFillTint="3f"/>
      </w:tcPr>
    </w:tblStylePr>
    <w:tblStylePr w:type="band1Horz">
      <w:tblPr/>
      <w:tcPr>
        <w:tcBorders>
          <w:left w:val="nil"/>
          <w:right w:val="nil"/>
          <w:insideH w:val="nil"/>
          <w:insideV w:val="nil"/>
        </w:tcBorders>
        <w:shd w:val="clear" w:color="auto" w:fill="FFF6C0"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themeColor="accent3" w:themeShade="bf"/>
    </w:rPr>
    <w:tblPr>
      <w:tblStyleRowBandSize w:val="1"/>
      <w:tblStyleColBandSize w:val="1"/>
      <w:tblBorders>
        <w:top w:val="single" w:color="F194B4" w:themeColor="accent3" w:sz="8" w:space="0"/>
        <w:bottom w:val="single" w:color="F194B4" w:themeColor="accent3" w:sz="8" w:space="0"/>
      </w:tblBorders>
    </w:tblPr>
    <w:tblStylePr w:type="firstRow">
      <w:pPr>
        <w:spacing w:before="0" w:after="0" w:line="240" w:lineRule="auto"/>
      </w:pPr>
      <w:rPr>
        <w:b/>
        <w:bCs/>
      </w:rPr>
      <w:tblPr/>
      <w:tcPr>
        <w:tcBorders>
          <w:top w:val="single" w:color="F194B4" w:themeColor="accent3" w:sz="8" w:space="0"/>
          <w:left w:val="nil"/>
          <w:bottom w:val="single" w:color="F194B4" w:themeColor="accent3" w:sz="8" w:space="0"/>
          <w:right w:val="nil"/>
          <w:insideH w:val="nil"/>
          <w:insideV w:val="nil"/>
        </w:tcBorders>
      </w:tcPr>
    </w:tblStylePr>
    <w:tblStylePr w:type="lastRow">
      <w:pPr>
        <w:spacing w:before="0" w:after="0" w:line="240" w:lineRule="auto"/>
      </w:pPr>
      <w:rPr>
        <w:b/>
        <w:bCs/>
      </w:rPr>
      <w:tblPr/>
      <w:tcPr>
        <w:tcBorders>
          <w:top w:val="single" w:color="F194B4" w:themeColor="accent3" w:sz="8" w:space="0"/>
          <w:left w:val="nil"/>
          <w:bottom w:val="single" w:color="F194B4"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BE4EC" w:themeFill="accent3" w:themeFillTint="3f"/>
      </w:tcPr>
    </w:tblStylePr>
    <w:tblStylePr w:type="band1Horz">
      <w:tblPr/>
      <w:tcPr>
        <w:tcBorders>
          <w:left w:val="nil"/>
          <w:right w:val="nil"/>
          <w:insideH w:val="nil"/>
          <w:insideV w:val="nil"/>
        </w:tcBorders>
        <w:shd w:val="clear" w:color="auto" w:fill="FBE4EC"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themeColor="accent4" w:themeShade="bf"/>
    </w:rPr>
    <w:tblPr>
      <w:tblStyleRowBandSize w:val="1"/>
      <w:tblStyleColBandSize w:val="1"/>
      <w:tblBorders>
        <w:top w:val="single" w:color="006C67" w:themeColor="accent4" w:sz="8" w:space="0"/>
        <w:bottom w:val="single" w:color="006C67" w:themeColor="accent4" w:sz="8" w:space="0"/>
      </w:tblBorders>
    </w:tblPr>
    <w:tblStylePr w:type="firstRow">
      <w:pPr>
        <w:spacing w:before="0" w:after="0" w:line="240" w:lineRule="auto"/>
      </w:pPr>
      <w:rPr>
        <w:b/>
        <w:bCs/>
      </w:rPr>
      <w:tblPr/>
      <w:tcPr>
        <w:tcBorders>
          <w:top w:val="single" w:color="006C67" w:themeColor="accent4" w:sz="8" w:space="0"/>
          <w:left w:val="nil"/>
          <w:bottom w:val="single" w:color="006C67" w:themeColor="accent4" w:sz="8" w:space="0"/>
          <w:right w:val="nil"/>
          <w:insideH w:val="nil"/>
          <w:insideV w:val="nil"/>
        </w:tcBorders>
      </w:tcPr>
    </w:tblStylePr>
    <w:tblStylePr w:type="lastRow">
      <w:pPr>
        <w:spacing w:before="0" w:after="0" w:line="240" w:lineRule="auto"/>
      </w:pPr>
      <w:rPr>
        <w:b/>
        <w:bCs/>
      </w:rPr>
      <w:tblPr/>
      <w:tcPr>
        <w:tcBorders>
          <w:top w:val="single" w:color="006C67" w:themeColor="accent4" w:sz="8" w:space="0"/>
          <w:left w:val="nil"/>
          <w:bottom w:val="single" w:color="006C67"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9BFFFA" w:themeFill="accent4" w:themeFillTint="3f"/>
      </w:tcPr>
    </w:tblStylePr>
    <w:tblStylePr w:type="band1Horz">
      <w:tblPr/>
      <w:tcPr>
        <w:tcBorders>
          <w:left w:val="nil"/>
          <w:right w:val="nil"/>
          <w:insideH w:val="nil"/>
          <w:insideV w:val="nil"/>
        </w:tcBorders>
        <w:shd w:val="clear" w:color="auto" w:fill="9BFFFA"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themeColor="accent5" w:themeShade="bf"/>
    </w:rPr>
    <w:tblPr>
      <w:tblStyleRowBandSize w:val="1"/>
      <w:tblStyleColBandSize w:val="1"/>
      <w:tblBorders>
        <w:top w:val="single" w:color="003844" w:themeColor="accent5" w:sz="8" w:space="0"/>
        <w:bottom w:val="single" w:color="003844" w:themeColor="accent5" w:sz="8" w:space="0"/>
      </w:tblBorders>
    </w:tblPr>
    <w:tblStylePr w:type="firstRow">
      <w:pPr>
        <w:spacing w:before="0" w:after="0" w:line="240" w:lineRule="auto"/>
      </w:pPr>
      <w:rPr>
        <w:b/>
        <w:bCs/>
      </w:rPr>
      <w:tblPr/>
      <w:tcPr>
        <w:tcBorders>
          <w:top w:val="single" w:color="003844" w:themeColor="accent5" w:sz="8" w:space="0"/>
          <w:left w:val="nil"/>
          <w:bottom w:val="single" w:color="003844" w:themeColor="accent5" w:sz="8" w:space="0"/>
          <w:right w:val="nil"/>
          <w:insideH w:val="nil"/>
          <w:insideV w:val="nil"/>
        </w:tcBorders>
      </w:tcPr>
    </w:tblStylePr>
    <w:tblStylePr w:type="lastRow">
      <w:pPr>
        <w:spacing w:before="0" w:after="0" w:line="240" w:lineRule="auto"/>
      </w:pPr>
      <w:rPr>
        <w:b/>
        <w:bCs/>
      </w:rPr>
      <w:tblPr/>
      <w:tcPr>
        <w:tcBorders>
          <w:top w:val="single" w:color="003844" w:themeColor="accent5" w:sz="8" w:space="0"/>
          <w:left w:val="nil"/>
          <w:bottom w:val="single" w:color="003844"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91EBFF" w:themeFill="accent5" w:themeFillTint="3f"/>
      </w:tcPr>
    </w:tblStylePr>
    <w:tblStylePr w:type="band1Horz">
      <w:tblPr/>
      <w:tcPr>
        <w:tcBorders>
          <w:left w:val="nil"/>
          <w:right w:val="nil"/>
          <w:insideH w:val="nil"/>
          <w:insideV w:val="nil"/>
        </w:tcBorders>
        <w:shd w:val="clear" w:color="auto" w:fill="91EBFF"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themeColor="accent6" w:themeShade="bf"/>
    </w:rPr>
    <w:tblPr>
      <w:tblStyleRowBandSize w:val="1"/>
      <w:tblStyleColBandSize w:val="1"/>
      <w:tblBorders>
        <w:top w:val="single" w:color="86615C" w:themeColor="accent6" w:sz="8" w:space="0"/>
        <w:bottom w:val="single" w:color="86615C" w:themeColor="accent6" w:sz="8" w:space="0"/>
      </w:tblBorders>
    </w:tblPr>
    <w:tblStylePr w:type="firstRow">
      <w:pPr>
        <w:spacing w:before="0" w:after="0" w:line="240" w:lineRule="auto"/>
      </w:pPr>
      <w:rPr>
        <w:b/>
        <w:bCs/>
      </w:rPr>
      <w:tblPr/>
      <w:tcPr>
        <w:tcBorders>
          <w:top w:val="single" w:color="86615C" w:themeColor="accent6" w:sz="8" w:space="0"/>
          <w:left w:val="nil"/>
          <w:bottom w:val="single" w:color="86615C" w:themeColor="accent6" w:sz="8" w:space="0"/>
          <w:right w:val="nil"/>
          <w:insideH w:val="nil"/>
          <w:insideV w:val="nil"/>
        </w:tcBorders>
      </w:tcPr>
    </w:tblStylePr>
    <w:tblStylePr w:type="lastRow">
      <w:pPr>
        <w:spacing w:before="0" w:after="0" w:line="240" w:lineRule="auto"/>
      </w:pPr>
      <w:rPr>
        <w:b/>
        <w:bCs/>
      </w:rPr>
      <w:tblPr/>
      <w:tcPr>
        <w:tcBorders>
          <w:top w:val="single" w:color="86615C" w:themeColor="accent6" w:sz="8" w:space="0"/>
          <w:left w:val="nil"/>
          <w:bottom w:val="single" w:color="86615C"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2D6D5" w:themeFill="accent6" w:themeFillTint="3f"/>
      </w:tcPr>
    </w:tblStylePr>
    <w:tblStylePr w:type="band1Horz">
      <w:tblPr/>
      <w:tcPr>
        <w:tcBorders>
          <w:left w:val="nil"/>
          <w:right w:val="nil"/>
          <w:insideH w:val="nil"/>
          <w:insideV w:val="nil"/>
        </w:tcBorders>
        <w:shd w:val="clear" w:color="auto" w:fill="E2D6D5" w:themeFill="accent6" w:themeFillTint="3f"/>
      </w:tcPr>
    </w:tblStylePr>
  </w:style>
  <w:style w:type="table" w:styleId="Listentabelle1hell">
    <w:name w:val="List Table 1 Light"/>
    <w:basedOn w:val="NormaleTabelle"/>
    <w:uiPriority w:val="46"/>
    <w:rsid w:val="00572222"/>
    <w:pPr>
      <w:spacing w:after="0" w:line="240" w:lineRule="auto"/>
    </w:pPr>
    <w:tblPr>
      <w:tblStyleRowBandSize w:val="1"/>
      <w:tblStyleColBandSize w:val="1"/>
    </w:tblPr>
    <w:tblStylePr w:type="firstRow">
      <w:rPr>
        <w:b/>
        <w:bCs/>
      </w:rPr>
      <w:tblPr/>
      <w:tcPr>
        <w:tcBorders>
          <w:bottom w:val="single" w:color="666666" w:themeColor="text1" w:sz="4" w:space="0"/>
        </w:tcBorders>
      </w:tcPr>
    </w:tblStylePr>
    <w:tblStylePr w:type="lastRow">
      <w:rPr>
        <w:b/>
        <w:bCs/>
      </w:rPr>
      <w:tblPr/>
      <w:tcPr>
        <w:tcBorders>
          <w:top w:val="sing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2222"/>
    <w:pPr>
      <w:spacing w:after="0" w:line="240" w:lineRule="auto"/>
    </w:pPr>
    <w:tblPr>
      <w:tblStyleRowBandSize w:val="1"/>
      <w:tblStyleColBandSize w:val="1"/>
    </w:tblPr>
    <w:tblStylePr w:type="firstRow">
      <w:rPr>
        <w:b/>
        <w:bCs/>
      </w:rPr>
      <w:tblPr/>
      <w:tcPr>
        <w:tcBorders>
          <w:bottom w:val="single" w:color="41B7FF" w:themeColor="accent1" w:sz="4" w:space="0"/>
        </w:tcBorders>
      </w:tcPr>
    </w:tblStylePr>
    <w:tblStylePr w:type="lastRow">
      <w:rPr>
        <w:b/>
        <w:bCs/>
      </w:rPr>
      <w:tblPr/>
      <w:tcPr>
        <w:tcBorders>
          <w:top w:val="single" w:color="41B7FF" w:themeColor="accent1" w:sz="4" w:space="0"/>
        </w:tcBorders>
      </w:tcPr>
    </w:tblStylePr>
    <w:tblStylePr w:type="firstCol">
      <w:rPr>
        <w:b/>
        <w:bCs/>
      </w:rPr>
      <w:tblPr/>
    </w:tblStylePr>
    <w:tblStylePr w:type="lastCol">
      <w:rPr>
        <w:b/>
        <w:bCs/>
      </w:rPr>
      <w:tbl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1hellAkzent2">
    <w:name w:val="List Table 1 Light Accent 2"/>
    <w:basedOn w:val="NormaleTabelle"/>
    <w:uiPriority w:val="46"/>
    <w:rsid w:val="00572222"/>
    <w:pPr>
      <w:spacing w:after="0" w:line="240" w:lineRule="auto"/>
    </w:pPr>
    <w:tblPr>
      <w:tblStyleRowBandSize w:val="1"/>
      <w:tblStyleColBandSize w:val="1"/>
    </w:tblPr>
    <w:tblStylePr w:type="firstRow">
      <w:rPr>
        <w:b/>
        <w:bCs/>
      </w:rPr>
      <w:tblPr/>
      <w:tcPr>
        <w:tcBorders>
          <w:bottom w:val="single" w:color="FFEB66" w:themeColor="accent2" w:sz="4" w:space="0"/>
        </w:tcBorders>
      </w:tcPr>
    </w:tblStylePr>
    <w:tblStylePr w:type="lastRow">
      <w:rPr>
        <w:b/>
        <w:bCs/>
      </w:rPr>
      <w:tblPr/>
      <w:tcPr>
        <w:tcBorders>
          <w:top w:val="single" w:color="FFEB66" w:themeColor="accent2" w:sz="4" w:space="0"/>
        </w:tcBorders>
      </w:tcPr>
    </w:tblStylePr>
    <w:tblStylePr w:type="firstCol">
      <w:rPr>
        <w:b/>
        <w:bCs/>
      </w:rPr>
      <w:tblPr/>
    </w:tblStylePr>
    <w:tblStylePr w:type="lastCol">
      <w:rPr>
        <w:b/>
        <w:bCs/>
      </w:rPr>
      <w:tbl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1hellAkzent3">
    <w:name w:val="List Table 1 Light Accent 3"/>
    <w:basedOn w:val="NormaleTabelle"/>
    <w:uiPriority w:val="46"/>
    <w:rsid w:val="00572222"/>
    <w:pPr>
      <w:spacing w:after="0" w:line="240" w:lineRule="auto"/>
    </w:pPr>
    <w:tblPr>
      <w:tblStyleRowBandSize w:val="1"/>
      <w:tblStyleColBandSize w:val="1"/>
    </w:tblPr>
    <w:tblStylePr w:type="firstRow">
      <w:rPr>
        <w:b/>
        <w:bCs/>
      </w:rPr>
      <w:tblPr/>
      <w:tcPr>
        <w:tcBorders>
          <w:bottom w:val="single" w:color="F6BED1" w:themeColor="accent3" w:sz="4" w:space="0"/>
        </w:tcBorders>
      </w:tcPr>
    </w:tblStylePr>
    <w:tblStylePr w:type="lastRow">
      <w:rPr>
        <w:b/>
        <w:bCs/>
      </w:rPr>
      <w:tblPr/>
      <w:tcPr>
        <w:tcBorders>
          <w:top w:val="single" w:color="F6BED1" w:themeColor="accent3" w:sz="4" w:space="0"/>
        </w:tcBorders>
      </w:tcPr>
    </w:tblStylePr>
    <w:tblStylePr w:type="firstCol">
      <w:rPr>
        <w:b/>
        <w:bCs/>
      </w:rPr>
      <w:tblPr/>
    </w:tblStylePr>
    <w:tblStylePr w:type="lastCol">
      <w:rPr>
        <w:b/>
        <w:bCs/>
      </w:rPr>
      <w:tbl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1hellAkzent4">
    <w:name w:val="List Table 1 Light Accent 4"/>
    <w:basedOn w:val="NormaleTabelle"/>
    <w:uiPriority w:val="46"/>
    <w:rsid w:val="00572222"/>
    <w:pPr>
      <w:spacing w:after="0" w:line="240" w:lineRule="auto"/>
    </w:pPr>
    <w:tblPr>
      <w:tblStyleRowBandSize w:val="1"/>
      <w:tblStyleColBandSize w:val="1"/>
    </w:tblPr>
    <w:tblStylePr w:type="firstRow">
      <w:rPr>
        <w:b/>
        <w:bCs/>
      </w:rPr>
      <w:tblPr/>
      <w:tcPr>
        <w:tcBorders>
          <w:bottom w:val="single" w:color="0DFFF3" w:themeColor="accent4" w:sz="4" w:space="0"/>
        </w:tcBorders>
      </w:tcPr>
    </w:tblStylePr>
    <w:tblStylePr w:type="lastRow">
      <w:rPr>
        <w:b/>
        <w:bCs/>
      </w:rPr>
      <w:tblPr/>
      <w:tcPr>
        <w:tcBorders>
          <w:top w:val="single" w:color="0DFFF3" w:themeColor="accent4" w:sz="4" w:space="0"/>
        </w:tcBorders>
      </w:tcPr>
    </w:tblStylePr>
    <w:tblStylePr w:type="firstCol">
      <w:rPr>
        <w:b/>
        <w:bCs/>
      </w:rPr>
      <w:tblPr/>
    </w:tblStylePr>
    <w:tblStylePr w:type="lastCol">
      <w:rPr>
        <w:b/>
        <w:bCs/>
      </w:rPr>
      <w:tbl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1hellAkzent5">
    <w:name w:val="List Table 1 Light Accent 5"/>
    <w:basedOn w:val="NormaleTabelle"/>
    <w:uiPriority w:val="46"/>
    <w:rsid w:val="00572222"/>
    <w:pPr>
      <w:spacing w:after="0" w:line="240" w:lineRule="auto"/>
    </w:pPr>
    <w:tblPr>
      <w:tblStyleRowBandSize w:val="1"/>
      <w:tblStyleColBandSize w:val="1"/>
    </w:tblPr>
    <w:tblStylePr w:type="firstRow">
      <w:rPr>
        <w:b/>
        <w:bCs/>
      </w:rPr>
      <w:tblPr/>
      <w:tcPr>
        <w:tcBorders>
          <w:bottom w:val="single" w:color="00C9F4" w:themeColor="accent5" w:sz="4" w:space="0"/>
        </w:tcBorders>
      </w:tcPr>
    </w:tblStylePr>
    <w:tblStylePr w:type="lastRow">
      <w:rPr>
        <w:b/>
        <w:bCs/>
      </w:rPr>
      <w:tblPr/>
      <w:tcPr>
        <w:tcBorders>
          <w:top w:val="single" w:color="00C9F4" w:themeColor="accent5" w:sz="4" w:space="0"/>
        </w:tcBorders>
      </w:tcPr>
    </w:tblStylePr>
    <w:tblStylePr w:type="firstCol">
      <w:rPr>
        <w:b/>
        <w:bCs/>
      </w:rPr>
      <w:tblPr/>
    </w:tblStylePr>
    <w:tblStylePr w:type="lastCol">
      <w:rPr>
        <w:b/>
        <w:bCs/>
      </w:rPr>
      <w:tbl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1hellAkzent6">
    <w:name w:val="List Table 1 Light Accent 6"/>
    <w:basedOn w:val="NormaleTabelle"/>
    <w:uiPriority w:val="46"/>
    <w:rsid w:val="00572222"/>
    <w:pPr>
      <w:spacing w:after="0" w:line="240" w:lineRule="auto"/>
    </w:pPr>
    <w:tblPr>
      <w:tblStyleRowBandSize w:val="1"/>
      <w:tblStyleColBandSize w:val="1"/>
    </w:tblPr>
    <w:tblStylePr w:type="firstRow">
      <w:rPr>
        <w:b/>
        <w:bCs/>
      </w:rPr>
      <w:tblPr/>
      <w:tcPr>
        <w:tcBorders>
          <w:bottom w:val="single" w:color="B99D99" w:themeColor="accent6" w:sz="4" w:space="0"/>
        </w:tcBorders>
      </w:tcPr>
    </w:tblStylePr>
    <w:tblStylePr w:type="lastRow">
      <w:rPr>
        <w:b/>
        <w:bCs/>
      </w:rPr>
      <w:tblPr/>
      <w:tcPr>
        <w:tcBorders>
          <w:top w:val="single" w:color="B99D99" w:themeColor="accent6" w:sz="4" w:space="0"/>
        </w:tcBorders>
      </w:tcPr>
    </w:tblStylePr>
    <w:tblStylePr w:type="firstCol">
      <w:rPr>
        <w:b/>
        <w:bCs/>
      </w:rPr>
      <w:tblPr/>
    </w:tblStylePr>
    <w:tblStylePr w:type="lastCol">
      <w:rPr>
        <w:b/>
        <w:bCs/>
      </w:rPr>
      <w:tbl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2">
    <w:name w:val="List Table 2"/>
    <w:basedOn w:val="NormaleTabelle"/>
    <w:uiPriority w:val="47"/>
    <w:rsid w:val="00572222"/>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2222"/>
    <w:pPr>
      <w:spacing w:after="0" w:line="240" w:lineRule="auto"/>
    </w:pPr>
    <w:tblPr>
      <w:tblStyleRowBandSize w:val="1"/>
      <w:tblStyleColBandSize w:val="1"/>
      <w:tblBorders>
        <w:top w:val="single" w:color="41B7FF" w:themeColor="accent1" w:themeTint="99" w:sz="4" w:space="0"/>
        <w:bottom w:val="single" w:color="41B7FF" w:themeColor="accent1" w:themeTint="99" w:sz="4" w:space="0"/>
        <w:insideH w:val="single" w:color="41B7FF" w:themeColor="accen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2Akzent2">
    <w:name w:val="List Table 2 Accent 2"/>
    <w:basedOn w:val="NormaleTabelle"/>
    <w:uiPriority w:val="47"/>
    <w:rsid w:val="00572222"/>
    <w:pPr>
      <w:spacing w:after="0" w:line="240" w:lineRule="auto"/>
    </w:pPr>
    <w:tblPr>
      <w:tblStyleRowBandSize w:val="1"/>
      <w:tblStyleColBandSize w:val="1"/>
      <w:tblBorders>
        <w:top w:val="single" w:color="FFEB66" w:themeColor="accent2" w:themeTint="99" w:sz="4" w:space="0"/>
        <w:bottom w:val="single" w:color="FFEB66" w:themeColor="accent2" w:themeTint="99" w:sz="4" w:space="0"/>
        <w:insideH w:val="single" w:color="FFEB66" w:themeColor="accent2"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2Akzent3">
    <w:name w:val="List Table 2 Accent 3"/>
    <w:basedOn w:val="NormaleTabelle"/>
    <w:uiPriority w:val="47"/>
    <w:rsid w:val="00572222"/>
    <w:pPr>
      <w:spacing w:after="0" w:line="240" w:lineRule="auto"/>
    </w:pPr>
    <w:tblPr>
      <w:tblStyleRowBandSize w:val="1"/>
      <w:tblStyleColBandSize w:val="1"/>
      <w:tblBorders>
        <w:top w:val="single" w:color="F6BED1" w:themeColor="accent3" w:themeTint="99" w:sz="4" w:space="0"/>
        <w:bottom w:val="single" w:color="F6BED1" w:themeColor="accent3" w:themeTint="99" w:sz="4" w:space="0"/>
        <w:insideH w:val="single" w:color="F6BED1" w:themeColor="accent3"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2Akzent4">
    <w:name w:val="List Table 2 Accent 4"/>
    <w:basedOn w:val="NormaleTabelle"/>
    <w:uiPriority w:val="47"/>
    <w:rsid w:val="00572222"/>
    <w:pPr>
      <w:spacing w:after="0" w:line="240" w:lineRule="auto"/>
    </w:pPr>
    <w:tblPr>
      <w:tblStyleRowBandSize w:val="1"/>
      <w:tblStyleColBandSize w:val="1"/>
      <w:tblBorders>
        <w:top w:val="single" w:color="0DFFF3" w:themeColor="accent4" w:themeTint="99" w:sz="4" w:space="0"/>
        <w:bottom w:val="single" w:color="0DFFF3" w:themeColor="accent4" w:themeTint="99" w:sz="4" w:space="0"/>
        <w:insideH w:val="single" w:color="0DFFF3"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2Akzent5">
    <w:name w:val="List Table 2 Accent 5"/>
    <w:basedOn w:val="NormaleTabelle"/>
    <w:uiPriority w:val="47"/>
    <w:rsid w:val="00572222"/>
    <w:pPr>
      <w:spacing w:after="0" w:line="240" w:lineRule="auto"/>
    </w:pPr>
    <w:tblPr>
      <w:tblStyleRowBandSize w:val="1"/>
      <w:tblStyleColBandSize w:val="1"/>
      <w:tblBorders>
        <w:top w:val="single" w:color="00C9F4" w:themeColor="accent5" w:themeTint="99" w:sz="4" w:space="0"/>
        <w:bottom w:val="single" w:color="00C9F4" w:themeColor="accent5" w:themeTint="99" w:sz="4" w:space="0"/>
        <w:insideH w:val="single" w:color="00C9F4"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2Akzent6">
    <w:name w:val="List Table 2 Accent 6"/>
    <w:basedOn w:val="NormaleTabelle"/>
    <w:uiPriority w:val="47"/>
    <w:rsid w:val="00572222"/>
    <w:pPr>
      <w:spacing w:after="0" w:line="240" w:lineRule="auto"/>
    </w:pPr>
    <w:tblPr>
      <w:tblStyleRowBandSize w:val="1"/>
      <w:tblStyleColBandSize w:val="1"/>
      <w:tblBorders>
        <w:top w:val="single" w:color="B99D99" w:themeColor="accent6" w:themeTint="99" w:sz="4" w:space="0"/>
        <w:bottom w:val="single" w:color="B99D99" w:themeColor="accent6" w:themeTint="99" w:sz="4" w:space="0"/>
        <w:insideH w:val="single" w:color="B99D99" w:themeColor="accent6"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3">
    <w:name w:val="List Table 3"/>
    <w:basedOn w:val="NormaleTabelle"/>
    <w:uiPriority w:val="48"/>
    <w:rsid w:val="00572222"/>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entabelle3Akzent1">
    <w:name w:val="List Table 3 Accent 1"/>
    <w:basedOn w:val="NormaleTabelle"/>
    <w:uiPriority w:val="48"/>
    <w:rsid w:val="00572222"/>
    <w:pPr>
      <w:spacing w:after="0" w:line="240" w:lineRule="auto"/>
    </w:pPr>
    <w:tblPr>
      <w:tblStyleRowBandSize w:val="1"/>
      <w:tblStyleColBandSize w:val="1"/>
      <w:tblBorders>
        <w:top w:val="single" w:color="0079C2" w:themeColor="accent1" w:sz="4" w:space="0"/>
        <w:left w:val="single" w:color="0079C2" w:themeColor="accent1" w:sz="4" w:space="0"/>
        <w:bottom w:val="single" w:color="0079C2" w:themeColor="accent1" w:sz="4" w:space="0"/>
        <w:right w:val="single" w:color="0079C2" w:themeColor="accent1" w:sz="4" w:space="0"/>
      </w:tblBorders>
    </w:tblPr>
    <w:tblStylePr w:type="firstRow">
      <w:rPr>
        <w:b/>
        <w:bCs/>
        <w:color w:themeColor="background1"/>
      </w:rPr>
      <w:tblPr/>
      <w:tcPr>
        <w:shd w:val="clear" w:color="auto" w:fill="0079C2" w:themeFill="accent1"/>
      </w:tcPr>
    </w:tblStylePr>
    <w:tblStylePr w:type="lastRow">
      <w:rPr>
        <w:b/>
        <w:bCs/>
      </w:rPr>
      <w:tblPr/>
      <w:tcPr>
        <w:tcBorders>
          <w:top w:val="double" w:color="0079C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9C2" w:themeColor="accent1" w:sz="4" w:space="0"/>
          <w:right w:val="single" w:color="0079C2" w:themeColor="accent1" w:sz="4" w:space="0"/>
        </w:tcBorders>
      </w:tcPr>
    </w:tblStylePr>
    <w:tblStylePr w:type="band1Horz">
      <w:tblPr/>
      <w:tcPr>
        <w:tcBorders>
          <w:top w:val="single" w:color="0079C2" w:themeColor="accent1" w:sz="4" w:space="0"/>
          <w:bottom w:val="single" w:color="0079C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9C2" w:themeColor="accent1" w:sz="4" w:space="0"/>
          <w:left w:val="nil"/>
        </w:tcBorders>
      </w:tcPr>
    </w:tblStylePr>
    <w:tblStylePr w:type="swCell">
      <w:tblPr/>
      <w:tcPr>
        <w:tcBorders>
          <w:top w:val="double" w:color="0079C2" w:themeColor="accent1" w:sz="4" w:space="0"/>
          <w:right w:val="nil"/>
        </w:tcBorders>
      </w:tcPr>
    </w:tblStylePr>
  </w:style>
  <w:style w:type="table" w:styleId="Listentabelle3Akzent2">
    <w:name w:val="List Table 3 Accent 2"/>
    <w:basedOn w:val="NormaleTabelle"/>
    <w:uiPriority w:val="48"/>
    <w:rsid w:val="00572222"/>
    <w:pPr>
      <w:spacing w:after="0" w:line="240" w:lineRule="auto"/>
    </w:pPr>
    <w:tblPr>
      <w:tblStyleRowBandSize w:val="1"/>
      <w:tblStyleColBandSize w:val="1"/>
      <w:tblBorders>
        <w:top w:val="single" w:color="FFDE00" w:themeColor="accent2" w:sz="4" w:space="0"/>
        <w:left w:val="single" w:color="FFDE00" w:themeColor="accent2" w:sz="4" w:space="0"/>
        <w:bottom w:val="single" w:color="FFDE00" w:themeColor="accent2" w:sz="4" w:space="0"/>
        <w:right w:val="single" w:color="FFDE00" w:themeColor="accent2" w:sz="4" w:space="0"/>
      </w:tblBorders>
    </w:tblPr>
    <w:tblStylePr w:type="firstRow">
      <w:rPr>
        <w:b/>
        <w:bCs/>
        <w:color w:themeColor="background1"/>
      </w:rPr>
      <w:tblPr/>
      <w:tcPr>
        <w:shd w:val="clear" w:color="auto" w:fill="FFDE00" w:themeFill="accent2"/>
      </w:tcPr>
    </w:tblStylePr>
    <w:tblStylePr w:type="lastRow">
      <w:rPr>
        <w:b/>
        <w:bCs/>
      </w:rPr>
      <w:tblPr/>
      <w:tcPr>
        <w:tcBorders>
          <w:top w:val="double" w:color="FFDE0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DE00" w:themeColor="accent2" w:sz="4" w:space="0"/>
          <w:right w:val="single" w:color="FFDE00" w:themeColor="accent2" w:sz="4" w:space="0"/>
        </w:tcBorders>
      </w:tcPr>
    </w:tblStylePr>
    <w:tblStylePr w:type="band1Horz">
      <w:tblPr/>
      <w:tcPr>
        <w:tcBorders>
          <w:top w:val="single" w:color="FFDE00" w:themeColor="accent2" w:sz="4" w:space="0"/>
          <w:bottom w:val="single" w:color="FFDE0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DE00" w:themeColor="accent2" w:sz="4" w:space="0"/>
          <w:left w:val="nil"/>
        </w:tcBorders>
      </w:tcPr>
    </w:tblStylePr>
    <w:tblStylePr w:type="swCell">
      <w:tblPr/>
      <w:tcPr>
        <w:tcBorders>
          <w:top w:val="double" w:color="FFDE00" w:themeColor="accent2" w:sz="4" w:space="0"/>
          <w:right w:val="nil"/>
        </w:tcBorders>
      </w:tcPr>
    </w:tblStylePr>
  </w:style>
  <w:style w:type="table" w:styleId="Listentabelle3Akzent3">
    <w:name w:val="List Table 3 Accent 3"/>
    <w:basedOn w:val="NormaleTabelle"/>
    <w:uiPriority w:val="48"/>
    <w:rsid w:val="00572222"/>
    <w:pPr>
      <w:spacing w:after="0" w:line="240" w:lineRule="auto"/>
    </w:pPr>
    <w:tblPr>
      <w:tblStyleRowBandSize w:val="1"/>
      <w:tblStyleColBandSize w:val="1"/>
      <w:tblBorders>
        <w:top w:val="single" w:color="F194B4" w:themeColor="accent3" w:sz="4" w:space="0"/>
        <w:left w:val="single" w:color="F194B4" w:themeColor="accent3" w:sz="4" w:space="0"/>
        <w:bottom w:val="single" w:color="F194B4" w:themeColor="accent3" w:sz="4" w:space="0"/>
        <w:right w:val="single" w:color="F194B4" w:themeColor="accent3" w:sz="4" w:space="0"/>
      </w:tblBorders>
    </w:tblPr>
    <w:tblStylePr w:type="firstRow">
      <w:rPr>
        <w:b/>
        <w:bCs/>
        <w:color w:themeColor="background1"/>
      </w:rPr>
      <w:tblPr/>
      <w:tcPr>
        <w:shd w:val="clear" w:color="auto" w:fill="F194B4" w:themeFill="accent3"/>
      </w:tcPr>
    </w:tblStylePr>
    <w:tblStylePr w:type="lastRow">
      <w:rPr>
        <w:b/>
        <w:bCs/>
      </w:rPr>
      <w:tblPr/>
      <w:tcPr>
        <w:tcBorders>
          <w:top w:val="double" w:color="F194B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194B4" w:themeColor="accent3" w:sz="4" w:space="0"/>
          <w:right w:val="single" w:color="F194B4" w:themeColor="accent3" w:sz="4" w:space="0"/>
        </w:tcBorders>
      </w:tcPr>
    </w:tblStylePr>
    <w:tblStylePr w:type="band1Horz">
      <w:tblPr/>
      <w:tcPr>
        <w:tcBorders>
          <w:top w:val="single" w:color="F194B4" w:themeColor="accent3" w:sz="4" w:space="0"/>
          <w:bottom w:val="single" w:color="F194B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194B4" w:themeColor="accent3" w:sz="4" w:space="0"/>
          <w:left w:val="nil"/>
        </w:tcBorders>
      </w:tcPr>
    </w:tblStylePr>
    <w:tblStylePr w:type="swCell">
      <w:tblPr/>
      <w:tcPr>
        <w:tcBorders>
          <w:top w:val="double" w:color="F194B4" w:themeColor="accent3" w:sz="4" w:space="0"/>
          <w:right w:val="nil"/>
        </w:tcBorders>
      </w:tcPr>
    </w:tblStylePr>
  </w:style>
  <w:style w:type="table" w:styleId="Listentabelle3Akzent4">
    <w:name w:val="List Table 3 Accent 4"/>
    <w:basedOn w:val="NormaleTabelle"/>
    <w:uiPriority w:val="48"/>
    <w:rsid w:val="00572222"/>
    <w:pPr>
      <w:spacing w:after="0" w:line="240" w:lineRule="auto"/>
    </w:pPr>
    <w:tblPr>
      <w:tblStyleRowBandSize w:val="1"/>
      <w:tblStyleColBandSize w:val="1"/>
      <w:tblBorders>
        <w:top w:val="single" w:color="006C67" w:themeColor="accent4" w:sz="4" w:space="0"/>
        <w:left w:val="single" w:color="006C67" w:themeColor="accent4" w:sz="4" w:space="0"/>
        <w:bottom w:val="single" w:color="006C67" w:themeColor="accent4" w:sz="4" w:space="0"/>
        <w:right w:val="single" w:color="006C67" w:themeColor="accent4" w:sz="4" w:space="0"/>
      </w:tblBorders>
    </w:tblPr>
    <w:tblStylePr w:type="firstRow">
      <w:rPr>
        <w:b/>
        <w:bCs/>
        <w:color w:themeColor="background1"/>
      </w:rPr>
      <w:tblPr/>
      <w:tcPr>
        <w:shd w:val="clear" w:color="auto" w:fill="006C67" w:themeFill="accent4"/>
      </w:tcPr>
    </w:tblStylePr>
    <w:tblStylePr w:type="lastRow">
      <w:rPr>
        <w:b/>
        <w:bCs/>
      </w:rPr>
      <w:tblPr/>
      <w:tcPr>
        <w:tcBorders>
          <w:top w:val="double" w:color="006C6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6C67" w:themeColor="accent4" w:sz="4" w:space="0"/>
          <w:right w:val="single" w:color="006C67" w:themeColor="accent4" w:sz="4" w:space="0"/>
        </w:tcBorders>
      </w:tcPr>
    </w:tblStylePr>
    <w:tblStylePr w:type="band1Horz">
      <w:tblPr/>
      <w:tcPr>
        <w:tcBorders>
          <w:top w:val="single" w:color="006C67" w:themeColor="accent4" w:sz="4" w:space="0"/>
          <w:bottom w:val="single" w:color="006C6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6C67" w:themeColor="accent4" w:sz="4" w:space="0"/>
          <w:left w:val="nil"/>
        </w:tcBorders>
      </w:tcPr>
    </w:tblStylePr>
    <w:tblStylePr w:type="swCell">
      <w:tblPr/>
      <w:tcPr>
        <w:tcBorders>
          <w:top w:val="double" w:color="006C67" w:themeColor="accent4" w:sz="4" w:space="0"/>
          <w:right w:val="nil"/>
        </w:tcBorders>
      </w:tcPr>
    </w:tblStylePr>
  </w:style>
  <w:style w:type="table" w:styleId="Listentabelle3Akzent5">
    <w:name w:val="List Table 3 Accent 5"/>
    <w:basedOn w:val="NormaleTabelle"/>
    <w:uiPriority w:val="48"/>
    <w:rsid w:val="00572222"/>
    <w:pPr>
      <w:spacing w:after="0" w:line="240" w:lineRule="auto"/>
    </w:pPr>
    <w:tblPr>
      <w:tblStyleRowBandSize w:val="1"/>
      <w:tblStyleColBandSize w:val="1"/>
      <w:tblBorders>
        <w:top w:val="single" w:color="003844" w:themeColor="accent5" w:sz="4" w:space="0"/>
        <w:left w:val="single" w:color="003844" w:themeColor="accent5" w:sz="4" w:space="0"/>
        <w:bottom w:val="single" w:color="003844" w:themeColor="accent5" w:sz="4" w:space="0"/>
        <w:right w:val="single" w:color="003844" w:themeColor="accent5" w:sz="4" w:space="0"/>
      </w:tblBorders>
    </w:tblPr>
    <w:tblStylePr w:type="firstRow">
      <w:rPr>
        <w:b/>
        <w:bCs/>
        <w:color w:themeColor="background1"/>
      </w:rPr>
      <w:tblPr/>
      <w:tcPr>
        <w:shd w:val="clear" w:color="auto" w:fill="003844" w:themeFill="accent5"/>
      </w:tcPr>
    </w:tblStylePr>
    <w:tblStylePr w:type="lastRow">
      <w:rPr>
        <w:b/>
        <w:bCs/>
      </w:rPr>
      <w:tblPr/>
      <w:tcPr>
        <w:tcBorders>
          <w:top w:val="double" w:color="00384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3844" w:themeColor="accent5" w:sz="4" w:space="0"/>
          <w:right w:val="single" w:color="003844" w:themeColor="accent5" w:sz="4" w:space="0"/>
        </w:tcBorders>
      </w:tcPr>
    </w:tblStylePr>
    <w:tblStylePr w:type="band1Horz">
      <w:tblPr/>
      <w:tcPr>
        <w:tcBorders>
          <w:top w:val="single" w:color="003844" w:themeColor="accent5" w:sz="4" w:space="0"/>
          <w:bottom w:val="single" w:color="00384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3844" w:themeColor="accent5" w:sz="4" w:space="0"/>
          <w:left w:val="nil"/>
        </w:tcBorders>
      </w:tcPr>
    </w:tblStylePr>
    <w:tblStylePr w:type="swCell">
      <w:tblPr/>
      <w:tcPr>
        <w:tcBorders>
          <w:top w:val="double" w:color="003844" w:themeColor="accent5" w:sz="4" w:space="0"/>
          <w:right w:val="nil"/>
        </w:tcBorders>
      </w:tcPr>
    </w:tblStylePr>
  </w:style>
  <w:style w:type="table" w:styleId="Listentabelle3Akzent6">
    <w:name w:val="List Table 3 Accent 6"/>
    <w:basedOn w:val="NormaleTabelle"/>
    <w:uiPriority w:val="48"/>
    <w:rsid w:val="00572222"/>
    <w:pPr>
      <w:spacing w:after="0" w:line="240" w:lineRule="auto"/>
    </w:pPr>
    <w:tblPr>
      <w:tblStyleRowBandSize w:val="1"/>
      <w:tblStyleColBandSize w:val="1"/>
      <w:tblBorders>
        <w:top w:val="single" w:color="86615C" w:themeColor="accent6" w:sz="4" w:space="0"/>
        <w:left w:val="single" w:color="86615C" w:themeColor="accent6" w:sz="4" w:space="0"/>
        <w:bottom w:val="single" w:color="86615C" w:themeColor="accent6" w:sz="4" w:space="0"/>
        <w:right w:val="single" w:color="86615C" w:themeColor="accent6" w:sz="4" w:space="0"/>
      </w:tblBorders>
    </w:tblPr>
    <w:tblStylePr w:type="firstRow">
      <w:rPr>
        <w:b/>
        <w:bCs/>
        <w:color w:themeColor="background1"/>
      </w:rPr>
      <w:tblPr/>
      <w:tcPr>
        <w:shd w:val="clear" w:color="auto" w:fill="86615C" w:themeFill="accent6"/>
      </w:tcPr>
    </w:tblStylePr>
    <w:tblStylePr w:type="lastRow">
      <w:rPr>
        <w:b/>
        <w:bCs/>
      </w:rPr>
      <w:tblPr/>
      <w:tcPr>
        <w:tcBorders>
          <w:top w:val="double" w:color="86615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6615C" w:themeColor="accent6" w:sz="4" w:space="0"/>
          <w:right w:val="single" w:color="86615C" w:themeColor="accent6" w:sz="4" w:space="0"/>
        </w:tcBorders>
      </w:tcPr>
    </w:tblStylePr>
    <w:tblStylePr w:type="band1Horz">
      <w:tblPr/>
      <w:tcPr>
        <w:tcBorders>
          <w:top w:val="single" w:color="86615C" w:themeColor="accent6" w:sz="4" w:space="0"/>
          <w:bottom w:val="single" w:color="86615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6615C" w:themeColor="accent6" w:sz="4" w:space="0"/>
          <w:left w:val="nil"/>
        </w:tcBorders>
      </w:tcPr>
    </w:tblStylePr>
    <w:tblStylePr w:type="swCell">
      <w:tblPr/>
      <w:tcPr>
        <w:tcBorders>
          <w:top w:val="double" w:color="86615C" w:themeColor="accent6" w:sz="4" w:space="0"/>
          <w:right w:val="nil"/>
        </w:tcBorders>
      </w:tcPr>
    </w:tblStylePr>
  </w:style>
  <w:style w:type="table" w:styleId="Listentabelle4">
    <w:name w:val="List Table 4"/>
    <w:basedOn w:val="NormaleTabelle"/>
    <w:uiPriority w:val="49"/>
    <w:rsid w:val="005722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2222"/>
    <w:pPr>
      <w:spacing w:after="0" w:line="240" w:lineRule="auto"/>
    </w:pPr>
    <w:tblPr>
      <w:tblStyleRowBandSize w:val="1"/>
      <w:tblStyleColBandSize w:val="1"/>
      <w:tblBorders>
        <w:top w:val="single" w:color="41B7FF" w:themeColor="accent1" w:themeTint="99" w:sz="4" w:space="0"/>
        <w:left w:val="single" w:color="41B7FF" w:themeColor="accent1" w:themeTint="99" w:sz="4" w:space="0"/>
        <w:bottom w:val="single" w:color="41B7FF" w:themeColor="accent1" w:themeTint="99" w:sz="4" w:space="0"/>
        <w:right w:val="single" w:color="41B7FF" w:themeColor="accent1" w:themeTint="99" w:sz="4" w:space="0"/>
        <w:insideH w:val="single" w:color="41B7FF" w:themeColor="accent1" w:themeTint="99" w:sz="4" w:space="0"/>
      </w:tblBorders>
    </w:tblPr>
    <w:tblStylePr w:type="firstRow">
      <w:rPr>
        <w:b/>
        <w:bCs/>
        <w:color w:themeColor="background1"/>
      </w:rPr>
      <w:tblPr/>
      <w:tcPr>
        <w:tcBorders>
          <w:top w:val="single" w:color="0079C2" w:themeColor="accent1" w:sz="4" w:space="0"/>
          <w:left w:val="single" w:color="0079C2" w:themeColor="accent1" w:sz="4" w:space="0"/>
          <w:bottom w:val="single" w:color="0079C2" w:themeColor="accent1" w:sz="4" w:space="0"/>
          <w:right w:val="single" w:color="0079C2" w:themeColor="accent1" w:sz="4" w:space="0"/>
          <w:insideH w:val="nil"/>
        </w:tcBorders>
        <w:shd w:val="clear" w:color="auto" w:fill="0079C2" w:themeFill="accent1"/>
      </w:tcPr>
    </w:tblStylePr>
    <w:tblStylePr w:type="lastRow">
      <w:rPr>
        <w:b/>
        <w:bCs/>
      </w:rPr>
      <w:tblPr/>
      <w:tcPr>
        <w:tcBorders>
          <w:top w:val="double" w:color="41B7FF" w:themeColor="accent1" w:sz="4" w:space="0"/>
        </w:tcBorders>
      </w:tcPr>
    </w:tblStylePr>
    <w:tblStylePr w:type="firstCol">
      <w:rPr>
        <w:b/>
        <w:bCs/>
      </w:rPr>
      <w:tblPr/>
    </w:tblStylePr>
    <w:tblStylePr w:type="lastCol">
      <w:rPr>
        <w:b/>
        <w:bCs/>
      </w:rPr>
      <w:tbl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4Akzent2">
    <w:name w:val="List Table 4 Accent 2"/>
    <w:basedOn w:val="NormaleTabelle"/>
    <w:uiPriority w:val="49"/>
    <w:rsid w:val="00572222"/>
    <w:pPr>
      <w:spacing w:after="0" w:line="240" w:lineRule="auto"/>
    </w:pPr>
    <w:tblPr>
      <w:tblStyleRowBandSize w:val="1"/>
      <w:tblStyleColBandSize w:val="1"/>
      <w:tblBorders>
        <w:top w:val="single" w:color="FFEB66" w:themeColor="accent2" w:themeTint="99" w:sz="4" w:space="0"/>
        <w:left w:val="single" w:color="FFEB66" w:themeColor="accent2" w:themeTint="99" w:sz="4" w:space="0"/>
        <w:bottom w:val="single" w:color="FFEB66" w:themeColor="accent2" w:themeTint="99" w:sz="4" w:space="0"/>
        <w:right w:val="single" w:color="FFEB66" w:themeColor="accent2" w:themeTint="99" w:sz="4" w:space="0"/>
        <w:insideH w:val="single" w:color="FFEB66" w:themeColor="accent2" w:themeTint="99" w:sz="4" w:space="0"/>
      </w:tblBorders>
    </w:tblPr>
    <w:tblStylePr w:type="firstRow">
      <w:rPr>
        <w:b/>
        <w:bCs/>
        <w:color w:themeColor="background1"/>
      </w:rPr>
      <w:tblPr/>
      <w:tcPr>
        <w:tcBorders>
          <w:top w:val="single" w:color="FFDE00" w:themeColor="accent2" w:sz="4" w:space="0"/>
          <w:left w:val="single" w:color="FFDE00" w:themeColor="accent2" w:sz="4" w:space="0"/>
          <w:bottom w:val="single" w:color="FFDE00" w:themeColor="accent2" w:sz="4" w:space="0"/>
          <w:right w:val="single" w:color="FFDE00" w:themeColor="accent2" w:sz="4" w:space="0"/>
          <w:insideH w:val="nil"/>
        </w:tcBorders>
        <w:shd w:val="clear" w:color="auto" w:fill="FFDE00" w:themeFill="accent2"/>
      </w:tcPr>
    </w:tblStylePr>
    <w:tblStylePr w:type="lastRow">
      <w:rPr>
        <w:b/>
        <w:bCs/>
      </w:rPr>
      <w:tblPr/>
      <w:tcPr>
        <w:tcBorders>
          <w:top w:val="double" w:color="FFEB66" w:themeColor="accent2" w:sz="4" w:space="0"/>
        </w:tcBorders>
      </w:tcPr>
    </w:tblStylePr>
    <w:tblStylePr w:type="firstCol">
      <w:rPr>
        <w:b/>
        <w:bCs/>
      </w:rPr>
      <w:tblPr/>
    </w:tblStylePr>
    <w:tblStylePr w:type="lastCol">
      <w:rPr>
        <w:b/>
        <w:bCs/>
      </w:rPr>
      <w:tbl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4Akzent3">
    <w:name w:val="List Table 4 Accent 3"/>
    <w:basedOn w:val="NormaleTabelle"/>
    <w:uiPriority w:val="49"/>
    <w:rsid w:val="00572222"/>
    <w:pPr>
      <w:spacing w:after="0" w:line="240" w:lineRule="auto"/>
    </w:pPr>
    <w:tblPr>
      <w:tblStyleRowBandSize w:val="1"/>
      <w:tblStyleColBandSize w:val="1"/>
      <w:tblBorders>
        <w:top w:val="single" w:color="F6BED1" w:themeColor="accent3" w:themeTint="99" w:sz="4" w:space="0"/>
        <w:left w:val="single" w:color="F6BED1" w:themeColor="accent3" w:themeTint="99" w:sz="4" w:space="0"/>
        <w:bottom w:val="single" w:color="F6BED1" w:themeColor="accent3" w:themeTint="99" w:sz="4" w:space="0"/>
        <w:right w:val="single" w:color="F6BED1" w:themeColor="accent3" w:themeTint="99" w:sz="4" w:space="0"/>
        <w:insideH w:val="single" w:color="F6BED1" w:themeColor="accent3" w:themeTint="99" w:sz="4" w:space="0"/>
      </w:tblBorders>
    </w:tblPr>
    <w:tblStylePr w:type="firstRow">
      <w:rPr>
        <w:b/>
        <w:bCs/>
        <w:color w:themeColor="background1"/>
      </w:rPr>
      <w:tblPr/>
      <w:tcPr>
        <w:tcBorders>
          <w:top w:val="single" w:color="F194B4" w:themeColor="accent3" w:sz="4" w:space="0"/>
          <w:left w:val="single" w:color="F194B4" w:themeColor="accent3" w:sz="4" w:space="0"/>
          <w:bottom w:val="single" w:color="F194B4" w:themeColor="accent3" w:sz="4" w:space="0"/>
          <w:right w:val="single" w:color="F194B4" w:themeColor="accent3" w:sz="4" w:space="0"/>
          <w:insideH w:val="nil"/>
        </w:tcBorders>
        <w:shd w:val="clear" w:color="auto" w:fill="F194B4" w:themeFill="accent3"/>
      </w:tcPr>
    </w:tblStylePr>
    <w:tblStylePr w:type="lastRow">
      <w:rPr>
        <w:b/>
        <w:bCs/>
      </w:rPr>
      <w:tblPr/>
      <w:tcPr>
        <w:tcBorders>
          <w:top w:val="double" w:color="F6BED1" w:themeColor="accent3" w:sz="4" w:space="0"/>
        </w:tcBorders>
      </w:tcPr>
    </w:tblStylePr>
    <w:tblStylePr w:type="firstCol">
      <w:rPr>
        <w:b/>
        <w:bCs/>
      </w:rPr>
      <w:tblPr/>
    </w:tblStylePr>
    <w:tblStylePr w:type="lastCol">
      <w:rPr>
        <w:b/>
        <w:bCs/>
      </w:rPr>
      <w:tbl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4Akzent4">
    <w:name w:val="List Table 4 Accent 4"/>
    <w:basedOn w:val="NormaleTabelle"/>
    <w:uiPriority w:val="49"/>
    <w:rsid w:val="00572222"/>
    <w:pPr>
      <w:spacing w:after="0" w:line="240" w:lineRule="auto"/>
    </w:pPr>
    <w:tblPr>
      <w:tblStyleRowBandSize w:val="1"/>
      <w:tblStyleColBandSize w:val="1"/>
      <w:tblBorders>
        <w:top w:val="single" w:color="0DFFF3" w:themeColor="accent4" w:themeTint="99" w:sz="4" w:space="0"/>
        <w:left w:val="single" w:color="0DFFF3" w:themeColor="accent4" w:themeTint="99" w:sz="4" w:space="0"/>
        <w:bottom w:val="single" w:color="0DFFF3" w:themeColor="accent4" w:themeTint="99" w:sz="4" w:space="0"/>
        <w:right w:val="single" w:color="0DFFF3" w:themeColor="accent4" w:themeTint="99" w:sz="4" w:space="0"/>
        <w:insideH w:val="single" w:color="0DFFF3" w:themeColor="accent4" w:themeTint="99" w:sz="4" w:space="0"/>
      </w:tblBorders>
    </w:tblPr>
    <w:tblStylePr w:type="firstRow">
      <w:rPr>
        <w:b/>
        <w:bCs/>
        <w:color w:themeColor="background1"/>
      </w:rPr>
      <w:tblPr/>
      <w:tcPr>
        <w:tcBorders>
          <w:top w:val="single" w:color="006C67" w:themeColor="accent4" w:sz="4" w:space="0"/>
          <w:left w:val="single" w:color="006C67" w:themeColor="accent4" w:sz="4" w:space="0"/>
          <w:bottom w:val="single" w:color="006C67" w:themeColor="accent4" w:sz="4" w:space="0"/>
          <w:right w:val="single" w:color="006C67" w:themeColor="accent4" w:sz="4" w:space="0"/>
          <w:insideH w:val="nil"/>
        </w:tcBorders>
        <w:shd w:val="clear" w:color="auto" w:fill="006C67" w:themeFill="accent4"/>
      </w:tcPr>
    </w:tblStylePr>
    <w:tblStylePr w:type="lastRow">
      <w:rPr>
        <w:b/>
        <w:bCs/>
      </w:rPr>
      <w:tblPr/>
      <w:tcPr>
        <w:tcBorders>
          <w:top w:val="double" w:color="0DFFF3" w:themeColor="accent4" w:sz="4" w:space="0"/>
        </w:tcBorders>
      </w:tcPr>
    </w:tblStylePr>
    <w:tblStylePr w:type="firstCol">
      <w:rPr>
        <w:b/>
        <w:bCs/>
      </w:rPr>
      <w:tblPr/>
    </w:tblStylePr>
    <w:tblStylePr w:type="lastCol">
      <w:rPr>
        <w:b/>
        <w:bCs/>
      </w:rPr>
      <w:tbl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4Akzent5">
    <w:name w:val="List Table 4 Accent 5"/>
    <w:basedOn w:val="NormaleTabelle"/>
    <w:uiPriority w:val="49"/>
    <w:rsid w:val="00572222"/>
    <w:pPr>
      <w:spacing w:after="0" w:line="240" w:lineRule="auto"/>
    </w:pPr>
    <w:tblPr>
      <w:tblStyleRowBandSize w:val="1"/>
      <w:tblStyleColBandSize w:val="1"/>
      <w:tblBorders>
        <w:top w:val="single" w:color="00C9F4" w:themeColor="accent5" w:themeTint="99" w:sz="4" w:space="0"/>
        <w:left w:val="single" w:color="00C9F4" w:themeColor="accent5" w:themeTint="99" w:sz="4" w:space="0"/>
        <w:bottom w:val="single" w:color="00C9F4" w:themeColor="accent5" w:themeTint="99" w:sz="4" w:space="0"/>
        <w:right w:val="single" w:color="00C9F4" w:themeColor="accent5" w:themeTint="99" w:sz="4" w:space="0"/>
        <w:insideH w:val="single" w:color="00C9F4" w:themeColor="accent5" w:themeTint="99" w:sz="4" w:space="0"/>
      </w:tblBorders>
    </w:tblPr>
    <w:tblStylePr w:type="firstRow">
      <w:rPr>
        <w:b/>
        <w:bCs/>
        <w:color w:themeColor="background1"/>
      </w:rPr>
      <w:tblPr/>
      <w:tcPr>
        <w:tcBorders>
          <w:top w:val="single" w:color="003844" w:themeColor="accent5" w:sz="4" w:space="0"/>
          <w:left w:val="single" w:color="003844" w:themeColor="accent5" w:sz="4" w:space="0"/>
          <w:bottom w:val="single" w:color="003844" w:themeColor="accent5" w:sz="4" w:space="0"/>
          <w:right w:val="single" w:color="003844" w:themeColor="accent5" w:sz="4" w:space="0"/>
          <w:insideH w:val="nil"/>
        </w:tcBorders>
        <w:shd w:val="clear" w:color="auto" w:fill="003844" w:themeFill="accent5"/>
      </w:tcPr>
    </w:tblStylePr>
    <w:tblStylePr w:type="lastRow">
      <w:rPr>
        <w:b/>
        <w:bCs/>
      </w:rPr>
      <w:tblPr/>
      <w:tcPr>
        <w:tcBorders>
          <w:top w:val="double" w:color="00C9F4" w:themeColor="accent5" w:sz="4" w:space="0"/>
        </w:tcBorders>
      </w:tcPr>
    </w:tblStylePr>
    <w:tblStylePr w:type="firstCol">
      <w:rPr>
        <w:b/>
        <w:bCs/>
      </w:rPr>
      <w:tblPr/>
    </w:tblStylePr>
    <w:tblStylePr w:type="lastCol">
      <w:rPr>
        <w:b/>
        <w:bCs/>
      </w:rPr>
      <w:tbl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4Akzent6">
    <w:name w:val="List Table 4 Accent 6"/>
    <w:basedOn w:val="NormaleTabelle"/>
    <w:uiPriority w:val="49"/>
    <w:rsid w:val="00572222"/>
    <w:pPr>
      <w:spacing w:after="0" w:line="240" w:lineRule="auto"/>
    </w:pPr>
    <w:tblPr>
      <w:tblStyleRowBandSize w:val="1"/>
      <w:tblStyleColBandSize w:val="1"/>
      <w:tblBorders>
        <w:top w:val="single" w:color="B99D99" w:themeColor="accent6" w:themeTint="99" w:sz="4" w:space="0"/>
        <w:left w:val="single" w:color="B99D99" w:themeColor="accent6" w:themeTint="99" w:sz="4" w:space="0"/>
        <w:bottom w:val="single" w:color="B99D99" w:themeColor="accent6" w:themeTint="99" w:sz="4" w:space="0"/>
        <w:right w:val="single" w:color="B99D99" w:themeColor="accent6" w:themeTint="99" w:sz="4" w:space="0"/>
        <w:insideH w:val="single" w:color="B99D99" w:themeColor="accent6" w:themeTint="99" w:sz="4" w:space="0"/>
      </w:tblBorders>
    </w:tblPr>
    <w:tblStylePr w:type="firstRow">
      <w:rPr>
        <w:b/>
        <w:bCs/>
        <w:color w:themeColor="background1"/>
      </w:rPr>
      <w:tblPr/>
      <w:tcPr>
        <w:tcBorders>
          <w:top w:val="single" w:color="86615C" w:themeColor="accent6" w:sz="4" w:space="0"/>
          <w:left w:val="single" w:color="86615C" w:themeColor="accent6" w:sz="4" w:space="0"/>
          <w:bottom w:val="single" w:color="86615C" w:themeColor="accent6" w:sz="4" w:space="0"/>
          <w:right w:val="single" w:color="86615C" w:themeColor="accent6" w:sz="4" w:space="0"/>
          <w:insideH w:val="nil"/>
        </w:tcBorders>
        <w:shd w:val="clear" w:color="auto" w:fill="86615C" w:themeFill="accent6"/>
      </w:tcPr>
    </w:tblStylePr>
    <w:tblStylePr w:type="lastRow">
      <w:rPr>
        <w:b/>
        <w:bCs/>
      </w:rPr>
      <w:tblPr/>
      <w:tcPr>
        <w:tcBorders>
          <w:top w:val="double" w:color="B99D99" w:themeColor="accent6" w:sz="4" w:space="0"/>
        </w:tcBorders>
      </w:tcPr>
    </w:tblStylePr>
    <w:tblStylePr w:type="firstCol">
      <w:rPr>
        <w:b/>
        <w:bCs/>
      </w:rPr>
      <w:tblPr/>
    </w:tblStylePr>
    <w:tblStylePr w:type="lastCol">
      <w:rPr>
        <w:b/>
        <w:bCs/>
      </w:rPr>
      <w:tbl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5dunkel">
    <w:name w:val="List Table 5 Dark"/>
    <w:basedOn w:val="NormaleTabelle"/>
    <w:uiPriority w:val="50"/>
    <w:rsid w:val="00572222"/>
    <w:pPr>
      <w:spacing w:after="0" w:line="240" w:lineRule="auto"/>
    </w:pPr>
    <w:rPr>
      <w:color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2222"/>
    <w:pPr>
      <w:spacing w:after="0" w:line="240" w:lineRule="auto"/>
    </w:pPr>
    <w:rPr>
      <w:color w:themeColor="background1"/>
    </w:rPr>
    <w:tblPr>
      <w:tblStyleRowBandSize w:val="1"/>
      <w:tblStyleColBandSize w:val="1"/>
      <w:tblBorders>
        <w:top w:val="single" w:color="0079C2" w:themeColor="accent1" w:sz="24" w:space="0"/>
        <w:left w:val="single" w:color="0079C2" w:themeColor="accent1" w:sz="24" w:space="0"/>
        <w:bottom w:val="single" w:color="0079C2" w:themeColor="accent1" w:sz="24" w:space="0"/>
        <w:right w:val="single" w:color="0079C2" w:themeColor="accent1" w:sz="24" w:space="0"/>
      </w:tblBorders>
    </w:tblPr>
    <w:tcPr>
      <w:shd w:val="clear" w:color="auto" w:fill="0079C2"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2222"/>
    <w:pPr>
      <w:spacing w:after="0" w:line="240" w:lineRule="auto"/>
    </w:pPr>
    <w:rPr>
      <w:color w:themeColor="background1"/>
    </w:rPr>
    <w:tblPr>
      <w:tblStyleRowBandSize w:val="1"/>
      <w:tblStyleColBandSize w:val="1"/>
      <w:tblBorders>
        <w:top w:val="single" w:color="FFDE00" w:themeColor="accent2" w:sz="24" w:space="0"/>
        <w:left w:val="single" w:color="FFDE00" w:themeColor="accent2" w:sz="24" w:space="0"/>
        <w:bottom w:val="single" w:color="FFDE00" w:themeColor="accent2" w:sz="24" w:space="0"/>
        <w:right w:val="single" w:color="FFDE00" w:themeColor="accent2" w:sz="24" w:space="0"/>
      </w:tblBorders>
    </w:tblPr>
    <w:tcPr>
      <w:shd w:val="clear" w:color="auto" w:fill="FFDE0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2222"/>
    <w:pPr>
      <w:spacing w:after="0" w:line="240" w:lineRule="auto"/>
    </w:pPr>
    <w:rPr>
      <w:color w:themeColor="background1"/>
    </w:rPr>
    <w:tblPr>
      <w:tblStyleRowBandSize w:val="1"/>
      <w:tblStyleColBandSize w:val="1"/>
      <w:tblBorders>
        <w:top w:val="single" w:color="F194B4" w:themeColor="accent3" w:sz="24" w:space="0"/>
        <w:left w:val="single" w:color="F194B4" w:themeColor="accent3" w:sz="24" w:space="0"/>
        <w:bottom w:val="single" w:color="F194B4" w:themeColor="accent3" w:sz="24" w:space="0"/>
        <w:right w:val="single" w:color="F194B4" w:themeColor="accent3" w:sz="24" w:space="0"/>
      </w:tblBorders>
    </w:tblPr>
    <w:tcPr>
      <w:shd w:val="clear" w:color="auto" w:fill="F194B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2222"/>
    <w:pPr>
      <w:spacing w:after="0" w:line="240" w:lineRule="auto"/>
    </w:pPr>
    <w:rPr>
      <w:color w:themeColor="background1"/>
    </w:rPr>
    <w:tblPr>
      <w:tblStyleRowBandSize w:val="1"/>
      <w:tblStyleColBandSize w:val="1"/>
      <w:tblBorders>
        <w:top w:val="single" w:color="006C67" w:themeColor="accent4" w:sz="24" w:space="0"/>
        <w:left w:val="single" w:color="006C67" w:themeColor="accent4" w:sz="24" w:space="0"/>
        <w:bottom w:val="single" w:color="006C67" w:themeColor="accent4" w:sz="24" w:space="0"/>
        <w:right w:val="single" w:color="006C67" w:themeColor="accent4" w:sz="24" w:space="0"/>
      </w:tblBorders>
    </w:tblPr>
    <w:tcPr>
      <w:shd w:val="clear" w:color="auto" w:fill="006C6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2222"/>
    <w:pPr>
      <w:spacing w:after="0" w:line="240" w:lineRule="auto"/>
    </w:pPr>
    <w:rPr>
      <w:color w:themeColor="background1"/>
    </w:rPr>
    <w:tblPr>
      <w:tblStyleRowBandSize w:val="1"/>
      <w:tblStyleColBandSize w:val="1"/>
      <w:tblBorders>
        <w:top w:val="single" w:color="003844" w:themeColor="accent5" w:sz="24" w:space="0"/>
        <w:left w:val="single" w:color="003844" w:themeColor="accent5" w:sz="24" w:space="0"/>
        <w:bottom w:val="single" w:color="003844" w:themeColor="accent5" w:sz="24" w:space="0"/>
        <w:right w:val="single" w:color="003844" w:themeColor="accent5" w:sz="24" w:space="0"/>
      </w:tblBorders>
    </w:tblPr>
    <w:tcPr>
      <w:shd w:val="clear" w:color="auto" w:fill="00384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2222"/>
    <w:pPr>
      <w:spacing w:after="0" w:line="240" w:lineRule="auto"/>
    </w:pPr>
    <w:rPr>
      <w:color w:themeColor="background1"/>
    </w:rPr>
    <w:tblPr>
      <w:tblStyleRowBandSize w:val="1"/>
      <w:tblStyleColBandSize w:val="1"/>
      <w:tblBorders>
        <w:top w:val="single" w:color="86615C" w:themeColor="accent6" w:sz="24" w:space="0"/>
        <w:left w:val="single" w:color="86615C" w:themeColor="accent6" w:sz="24" w:space="0"/>
        <w:bottom w:val="single" w:color="86615C" w:themeColor="accent6" w:sz="24" w:space="0"/>
        <w:right w:val="single" w:color="86615C" w:themeColor="accent6" w:sz="24" w:space="0"/>
      </w:tblBorders>
    </w:tblPr>
    <w:tcPr>
      <w:shd w:val="clear" w:color="auto" w:fill="86615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2222"/>
    <w:pPr>
      <w:spacing w:after="0" w:line="240" w:lineRule="auto"/>
    </w:pPr>
    <w:rPr>
      <w:color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2222"/>
    <w:pPr>
      <w:spacing w:after="0" w:line="240" w:lineRule="auto"/>
    </w:pPr>
    <w:rPr>
      <w:color w:themeColor="accent1" w:themeShade="bf"/>
    </w:rPr>
    <w:tblPr>
      <w:tblStyleRowBandSize w:val="1"/>
      <w:tblStyleColBandSize w:val="1"/>
      <w:tblBorders>
        <w:top w:val="single" w:color="0079C2" w:themeColor="accent1" w:sz="4" w:space="0"/>
        <w:bottom w:val="single" w:color="0079C2" w:themeColor="accent1" w:sz="4" w:space="0"/>
      </w:tblBorders>
    </w:tblPr>
    <w:tblStylePr w:type="firstRow">
      <w:rPr>
        <w:b/>
        <w:bCs/>
      </w:rPr>
      <w:tblPr/>
      <w:tcPr>
        <w:tcBorders>
          <w:bottom w:val="single" w:color="0079C2" w:themeColor="accent1" w:sz="4" w:space="0"/>
        </w:tcBorders>
      </w:tcPr>
    </w:tblStylePr>
    <w:tblStylePr w:type="lastRow">
      <w:rPr>
        <w:b/>
        <w:bCs/>
      </w:rPr>
      <w:tblPr/>
      <w:tcPr>
        <w:tcBorders>
          <w:top w:val="double" w:color="0079C2" w:themeColor="accent1" w:sz="4" w:space="0"/>
        </w:tcBorders>
      </w:tcPr>
    </w:tblStylePr>
    <w:tblStylePr w:type="firstCol">
      <w:rPr>
        <w:b/>
        <w:bCs/>
      </w:rPr>
      <w:tblPr/>
    </w:tblStylePr>
    <w:tblStylePr w:type="lastCol">
      <w:rPr>
        <w:b/>
        <w:bCs/>
      </w:rPr>
      <w:tbl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6farbigAkzent2">
    <w:name w:val="List Table 6 Colorful Accent 2"/>
    <w:basedOn w:val="NormaleTabelle"/>
    <w:uiPriority w:val="51"/>
    <w:rsid w:val="00572222"/>
    <w:pPr>
      <w:spacing w:after="0" w:line="240" w:lineRule="auto"/>
    </w:pPr>
    <w:rPr>
      <w:color w:themeColor="accent2" w:themeShade="bf"/>
    </w:rPr>
    <w:tblPr>
      <w:tblStyleRowBandSize w:val="1"/>
      <w:tblStyleColBandSize w:val="1"/>
      <w:tblBorders>
        <w:top w:val="single" w:color="FFDE00" w:themeColor="accent2" w:sz="4" w:space="0"/>
        <w:bottom w:val="single" w:color="FFDE00" w:themeColor="accent2" w:sz="4" w:space="0"/>
      </w:tblBorders>
    </w:tblPr>
    <w:tblStylePr w:type="firstRow">
      <w:rPr>
        <w:b/>
        <w:bCs/>
      </w:rPr>
      <w:tblPr/>
      <w:tcPr>
        <w:tcBorders>
          <w:bottom w:val="single" w:color="FFDE00" w:themeColor="accent2" w:sz="4" w:space="0"/>
        </w:tcBorders>
      </w:tcPr>
    </w:tblStylePr>
    <w:tblStylePr w:type="lastRow">
      <w:rPr>
        <w:b/>
        <w:bCs/>
      </w:rPr>
      <w:tblPr/>
      <w:tcPr>
        <w:tcBorders>
          <w:top w:val="double" w:color="FFDE00" w:themeColor="accent2" w:sz="4" w:space="0"/>
        </w:tcBorders>
      </w:tcPr>
    </w:tblStylePr>
    <w:tblStylePr w:type="firstCol">
      <w:rPr>
        <w:b/>
        <w:bCs/>
      </w:rPr>
      <w:tblPr/>
    </w:tblStylePr>
    <w:tblStylePr w:type="lastCol">
      <w:rPr>
        <w:b/>
        <w:bCs/>
      </w:rPr>
      <w:tbl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6farbigAkzent3">
    <w:name w:val="List Table 6 Colorful Accent 3"/>
    <w:basedOn w:val="NormaleTabelle"/>
    <w:uiPriority w:val="51"/>
    <w:rsid w:val="00572222"/>
    <w:pPr>
      <w:spacing w:after="0" w:line="240" w:lineRule="auto"/>
    </w:pPr>
    <w:rPr>
      <w:color w:themeColor="accent3" w:themeShade="bf"/>
    </w:rPr>
    <w:tblPr>
      <w:tblStyleRowBandSize w:val="1"/>
      <w:tblStyleColBandSize w:val="1"/>
      <w:tblBorders>
        <w:top w:val="single" w:color="F194B4" w:themeColor="accent3" w:sz="4" w:space="0"/>
        <w:bottom w:val="single" w:color="F194B4" w:themeColor="accent3" w:sz="4" w:space="0"/>
      </w:tblBorders>
    </w:tblPr>
    <w:tblStylePr w:type="firstRow">
      <w:rPr>
        <w:b/>
        <w:bCs/>
      </w:rPr>
      <w:tblPr/>
      <w:tcPr>
        <w:tcBorders>
          <w:bottom w:val="single" w:color="F194B4" w:themeColor="accent3" w:sz="4" w:space="0"/>
        </w:tcBorders>
      </w:tcPr>
    </w:tblStylePr>
    <w:tblStylePr w:type="lastRow">
      <w:rPr>
        <w:b/>
        <w:bCs/>
      </w:rPr>
      <w:tblPr/>
      <w:tcPr>
        <w:tcBorders>
          <w:top w:val="double" w:color="F194B4" w:themeColor="accent3" w:sz="4" w:space="0"/>
        </w:tcBorders>
      </w:tcPr>
    </w:tblStylePr>
    <w:tblStylePr w:type="firstCol">
      <w:rPr>
        <w:b/>
        <w:bCs/>
      </w:rPr>
      <w:tblPr/>
    </w:tblStylePr>
    <w:tblStylePr w:type="lastCol">
      <w:rPr>
        <w:b/>
        <w:bCs/>
      </w:rPr>
      <w:tbl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6farbigAkzent4">
    <w:name w:val="List Table 6 Colorful Accent 4"/>
    <w:basedOn w:val="NormaleTabelle"/>
    <w:uiPriority w:val="51"/>
    <w:rsid w:val="00572222"/>
    <w:pPr>
      <w:spacing w:after="0" w:line="240" w:lineRule="auto"/>
    </w:pPr>
    <w:rPr>
      <w:color w:themeColor="accent4" w:themeShade="bf"/>
    </w:rPr>
    <w:tblPr>
      <w:tblStyleRowBandSize w:val="1"/>
      <w:tblStyleColBandSize w:val="1"/>
      <w:tblBorders>
        <w:top w:val="single" w:color="006C67" w:themeColor="accent4" w:sz="4" w:space="0"/>
        <w:bottom w:val="single" w:color="006C67" w:themeColor="accent4" w:sz="4" w:space="0"/>
      </w:tblBorders>
    </w:tblPr>
    <w:tblStylePr w:type="firstRow">
      <w:rPr>
        <w:b/>
        <w:bCs/>
      </w:rPr>
      <w:tblPr/>
      <w:tcPr>
        <w:tcBorders>
          <w:bottom w:val="single" w:color="006C67" w:themeColor="accent4" w:sz="4" w:space="0"/>
        </w:tcBorders>
      </w:tcPr>
    </w:tblStylePr>
    <w:tblStylePr w:type="lastRow">
      <w:rPr>
        <w:b/>
        <w:bCs/>
      </w:rPr>
      <w:tblPr/>
      <w:tcPr>
        <w:tcBorders>
          <w:top w:val="double" w:color="006C67" w:themeColor="accent4" w:sz="4" w:space="0"/>
        </w:tcBorders>
      </w:tcPr>
    </w:tblStylePr>
    <w:tblStylePr w:type="firstCol">
      <w:rPr>
        <w:b/>
        <w:bCs/>
      </w:rPr>
      <w:tblPr/>
    </w:tblStylePr>
    <w:tblStylePr w:type="lastCol">
      <w:rPr>
        <w:b/>
        <w:bCs/>
      </w:rPr>
      <w:tbl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6farbigAkzent5">
    <w:name w:val="List Table 6 Colorful Accent 5"/>
    <w:basedOn w:val="NormaleTabelle"/>
    <w:uiPriority w:val="51"/>
    <w:rsid w:val="00572222"/>
    <w:pPr>
      <w:spacing w:after="0" w:line="240" w:lineRule="auto"/>
    </w:pPr>
    <w:rPr>
      <w:color w:themeColor="accent5" w:themeShade="bf"/>
    </w:rPr>
    <w:tblPr>
      <w:tblStyleRowBandSize w:val="1"/>
      <w:tblStyleColBandSize w:val="1"/>
      <w:tblBorders>
        <w:top w:val="single" w:color="003844" w:themeColor="accent5" w:sz="4" w:space="0"/>
        <w:bottom w:val="single" w:color="003844" w:themeColor="accent5" w:sz="4" w:space="0"/>
      </w:tblBorders>
    </w:tblPr>
    <w:tblStylePr w:type="firstRow">
      <w:rPr>
        <w:b/>
        <w:bCs/>
      </w:rPr>
      <w:tblPr/>
      <w:tcPr>
        <w:tcBorders>
          <w:bottom w:val="single" w:color="003844" w:themeColor="accent5" w:sz="4" w:space="0"/>
        </w:tcBorders>
      </w:tcPr>
    </w:tblStylePr>
    <w:tblStylePr w:type="lastRow">
      <w:rPr>
        <w:b/>
        <w:bCs/>
      </w:rPr>
      <w:tblPr/>
      <w:tcPr>
        <w:tcBorders>
          <w:top w:val="double" w:color="003844" w:themeColor="accent5" w:sz="4" w:space="0"/>
        </w:tcBorders>
      </w:tcPr>
    </w:tblStylePr>
    <w:tblStylePr w:type="firstCol">
      <w:rPr>
        <w:b/>
        <w:bCs/>
      </w:rPr>
      <w:tblPr/>
    </w:tblStylePr>
    <w:tblStylePr w:type="lastCol">
      <w:rPr>
        <w:b/>
        <w:bCs/>
      </w:rPr>
      <w:tbl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6farbigAkzent6">
    <w:name w:val="List Table 6 Colorful Accent 6"/>
    <w:basedOn w:val="NormaleTabelle"/>
    <w:uiPriority w:val="51"/>
    <w:rsid w:val="00572222"/>
    <w:pPr>
      <w:spacing w:after="0" w:line="240" w:lineRule="auto"/>
    </w:pPr>
    <w:rPr>
      <w:color w:themeColor="accent6" w:themeShade="bf"/>
    </w:rPr>
    <w:tblPr>
      <w:tblStyleRowBandSize w:val="1"/>
      <w:tblStyleColBandSize w:val="1"/>
      <w:tblBorders>
        <w:top w:val="single" w:color="86615C" w:themeColor="accent6" w:sz="4" w:space="0"/>
        <w:bottom w:val="single" w:color="86615C" w:themeColor="accent6" w:sz="4" w:space="0"/>
      </w:tblBorders>
    </w:tblPr>
    <w:tblStylePr w:type="firstRow">
      <w:rPr>
        <w:b/>
        <w:bCs/>
      </w:rPr>
      <w:tblPr/>
      <w:tcPr>
        <w:tcBorders>
          <w:bottom w:val="single" w:color="86615C" w:themeColor="accent6" w:sz="4" w:space="0"/>
        </w:tcBorders>
      </w:tcPr>
    </w:tblStylePr>
    <w:tblStylePr w:type="lastRow">
      <w:rPr>
        <w:b/>
        <w:bCs/>
      </w:rPr>
      <w:tblPr/>
      <w:tcPr>
        <w:tcBorders>
          <w:top w:val="double" w:color="86615C" w:themeColor="accent6" w:sz="4" w:space="0"/>
        </w:tcBorders>
      </w:tcPr>
    </w:tblStylePr>
    <w:tblStylePr w:type="firstCol">
      <w:rPr>
        <w:b/>
        <w:bCs/>
      </w:rPr>
      <w:tblPr/>
    </w:tblStylePr>
    <w:tblStylePr w:type="lastCol">
      <w:rPr>
        <w:b/>
        <w:bCs/>
      </w:rPr>
      <w:tbl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7farbig">
    <w:name w:val="List Table 7 Colorful"/>
    <w:basedOn w:val="NormaleTabelle"/>
    <w:uiPriority w:val="52"/>
    <w:rsid w:val="00572222"/>
    <w:pPr>
      <w:spacing w:after="0" w:line="240" w:lineRule="auto"/>
    </w:pPr>
    <w:rPr>
      <w:color w:themeColor="text1"/>
    </w:rPr>
    <w:tblPr>
      <w:tblStyleRowBandSize w:val="1"/>
      <w:tblStyleColBandSize w:val="1"/>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2222"/>
    <w:pPr>
      <w:spacing w:after="0" w:line="240" w:lineRule="auto"/>
    </w:pPr>
    <w:rPr>
      <w:color w:themeColor="accent1"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0079C2" w:themeColor="accen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79C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79C2" w:themeColor="accen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79C2" w:themeColor="accent1" w:sz="4" w:space="0"/>
        </w:tcBorders>
        <w:shd w:val="clear" w:color="auto" w:fill="FFFFFF" w:themeFill="background1"/>
      </w:tcPr>
    </w:tblStylePr>
    <w:tblStylePr w:type="band1Vert">
      <w:tblPr/>
      <w:tcPr>
        <w:shd w:val="clear" w:color="auto" w:fill="BFE7FF" w:themeFill="accent1" w:themeFillTint="33"/>
      </w:tcPr>
    </w:tblStylePr>
    <w:tblStylePr w:type="band1Horz">
      <w:tblPr/>
      <w:tcPr>
        <w:shd w:val="clear" w:color="auto" w:fill="BFE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2222"/>
    <w:pPr>
      <w:spacing w:after="0" w:line="240" w:lineRule="auto"/>
    </w:pPr>
    <w:rPr>
      <w:color w:themeColor="accent2"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FFDE00" w:themeColor="accent2"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FFDE0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FFDE00" w:themeColor="accent2"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FFDE00" w:themeColor="accent2" w:sz="4" w:space="0"/>
        </w:tcBorders>
        <w:shd w:val="clear" w:color="auto" w:fill="FFFFFF" w:themeFill="background1"/>
      </w:tcPr>
    </w:tblStylePr>
    <w:tblStylePr w:type="band1Vert">
      <w:tblPr/>
      <w:tcPr>
        <w:shd w:val="clear" w:color="auto" w:fill="FFF8CC" w:themeFill="accent2" w:themeFillTint="33"/>
      </w:tcPr>
    </w:tblStylePr>
    <w:tblStylePr w:type="band1Horz">
      <w:tblPr/>
      <w:tcPr>
        <w:shd w:val="clear" w:color="auto" w:fill="FFF8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2222"/>
    <w:pPr>
      <w:spacing w:after="0" w:line="240" w:lineRule="auto"/>
    </w:pPr>
    <w:rPr>
      <w:color w:themeColor="accent3"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F194B4" w:themeColor="accent3"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F194B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F194B4" w:themeColor="accent3"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F194B4" w:themeColor="accent3" w:sz="4" w:space="0"/>
        </w:tcBorders>
        <w:shd w:val="clear" w:color="auto" w:fill="FFFFFF" w:themeFill="background1"/>
      </w:tcPr>
    </w:tblStylePr>
    <w:tblStylePr w:type="band1Vert">
      <w:tblPr/>
      <w:tcPr>
        <w:shd w:val="clear" w:color="auto" w:fill="FCE9EF" w:themeFill="accent3" w:themeFillTint="33"/>
      </w:tcPr>
    </w:tblStylePr>
    <w:tblStylePr w:type="band1Horz">
      <w:tblPr/>
      <w:tcPr>
        <w:shd w:val="clear" w:color="auto" w:fill="FCE9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2222"/>
    <w:pPr>
      <w:spacing w:after="0" w:line="240" w:lineRule="auto"/>
    </w:pPr>
    <w:rPr>
      <w:color w:themeColor="accent4"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006C67" w:themeColor="accent4"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6C6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6C67" w:themeColor="accent4"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6C67" w:themeColor="accent4" w:sz="4" w:space="0"/>
        </w:tcBorders>
        <w:shd w:val="clear" w:color="auto" w:fill="FFFFFF" w:themeFill="background1"/>
      </w:tcPr>
    </w:tblStylePr>
    <w:tblStylePr w:type="band1Vert">
      <w:tblPr/>
      <w:tcPr>
        <w:shd w:val="clear" w:color="auto" w:fill="AEFFFB" w:themeFill="accent4" w:themeFillTint="33"/>
      </w:tcPr>
    </w:tblStylePr>
    <w:tblStylePr w:type="band1Horz">
      <w:tblPr/>
      <w:tcPr>
        <w:shd w:val="clear" w:color="auto" w:fill="AE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2222"/>
    <w:pPr>
      <w:spacing w:after="0" w:line="240" w:lineRule="auto"/>
    </w:pPr>
    <w:rPr>
      <w:color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003844"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384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3844"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3844" w:themeColor="accent5" w:sz="4" w:space="0"/>
        </w:tcBorders>
        <w:shd w:val="clear" w:color="auto" w:fill="FFFFFF" w:themeFill="background1"/>
      </w:tcPr>
    </w:tblStylePr>
    <w:tblStylePr w:type="band1Vert">
      <w:tblPr/>
      <w:tcPr>
        <w:shd w:val="clear" w:color="auto" w:fill="A6EFFF" w:themeFill="accent5" w:themeFillTint="33"/>
      </w:tcPr>
    </w:tblStylePr>
    <w:tblStylePr w:type="band1Horz">
      <w:tblPr/>
      <w:tcPr>
        <w:shd w:val="clear" w:color="auto" w:fill="A6E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2222"/>
    <w:pPr>
      <w:spacing w:after="0" w:line="240" w:lineRule="auto"/>
    </w:pPr>
    <w:rPr>
      <w:color w:themeColor="accent6"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86615C" w:themeColor="accent6"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86615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86615C" w:themeColor="accent6"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86615C" w:themeColor="accent6" w:sz="4" w:space="0"/>
        </w:tcBorders>
        <w:shd w:val="clear" w:color="auto" w:fill="FFFFFF" w:themeFill="background1"/>
      </w:tcPr>
    </w:tblStylePr>
    <w:tblStylePr w:type="band1Vert">
      <w:tblPr/>
      <w:tcPr>
        <w:shd w:val="clear" w:color="auto" w:fill="E7DEDD" w:themeFill="accent6" w:themeFillTint="33"/>
      </w:tcPr>
    </w:tblStylePr>
    <w:tblStylePr w:type="band1Horz">
      <w:tblPr/>
      <w:tcPr>
        <w:shd w:val="clear" w:color="auto" w:fill="E7DE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color="12A5FF" w:themeColor="accent1" w:themeTint="bf" w:sz="8" w:space="0"/>
        <w:left w:val="single" w:color="12A5FF" w:themeColor="accent1" w:themeTint="bf" w:sz="8" w:space="0"/>
        <w:bottom w:val="single" w:color="12A5FF" w:themeColor="accent1" w:themeTint="bf" w:sz="8" w:space="0"/>
        <w:right w:val="single" w:color="12A5FF" w:themeColor="accent1" w:themeTint="bf" w:sz="8" w:space="0"/>
        <w:insideH w:val="single" w:color="12A5FF" w:themeColor="accent1" w:themeTint="bf" w:sz="8" w:space="0"/>
        <w:insideV w:val="single" w:color="12A5FF" w:themeColor="accent1" w:themeTint="bf" w:sz="8" w:space="0"/>
      </w:tblBorders>
    </w:tblPr>
    <w:tcPr>
      <w:shd w:val="clear" w:color="auto" w:fill="B0E1FF" w:themeFill="accent1" w:themeFillTint="3f"/>
    </w:tcPr>
    <w:tblStylePr w:type="firstRow">
      <w:rPr>
        <w:b/>
        <w:bCs/>
      </w:rPr>
      <w:tblPr/>
    </w:tblStylePr>
    <w:tblStylePr w:type="lastRow">
      <w:rPr>
        <w:b/>
        <w:bCs/>
      </w:rPr>
      <w:tblPr/>
      <w:tcPr>
        <w:tcBorders>
          <w:top w:val="single" w:color="12A5FF" w:themeColor="accent1" w:sz="18" w:space="0"/>
        </w:tcBorders>
      </w:tcPr>
    </w:tblStylePr>
    <w:tblStylePr w:type="firstCol">
      <w:rPr>
        <w:b/>
        <w:bCs/>
      </w:rPr>
      <w:tblPr/>
    </w:tblStylePr>
    <w:tblStylePr w:type="lastCol">
      <w:rPr>
        <w:b/>
        <w:bCs/>
      </w:rPr>
      <w:tblPr/>
    </w:tblStylePr>
    <w:tblStylePr w:type="band1Vert">
      <w:tblPr/>
      <w:tcPr>
        <w:shd w:val="clear" w:color="auto" w:fill="61C3FF" w:themeFill="accent1" w:themeFillTint="7f"/>
      </w:tcPr>
    </w:tblStylePr>
    <w:tblStylePr w:type="band1Horz">
      <w:tblPr/>
      <w:tcPr>
        <w:shd w:val="clear" w:color="auto" w:fill="61C3FF"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color="FFE640" w:themeColor="accent2" w:themeTint="bf" w:sz="8" w:space="0"/>
        <w:left w:val="single" w:color="FFE640" w:themeColor="accent2" w:themeTint="bf" w:sz="8" w:space="0"/>
        <w:bottom w:val="single" w:color="FFE640" w:themeColor="accent2" w:themeTint="bf" w:sz="8" w:space="0"/>
        <w:right w:val="single" w:color="FFE640" w:themeColor="accent2" w:themeTint="bf" w:sz="8" w:space="0"/>
        <w:insideH w:val="single" w:color="FFE640" w:themeColor="accent2" w:themeTint="bf" w:sz="8" w:space="0"/>
        <w:insideV w:val="single" w:color="FFE640" w:themeColor="accent2" w:themeTint="bf" w:sz="8" w:space="0"/>
      </w:tblBorders>
    </w:tblPr>
    <w:tcPr>
      <w:shd w:val="clear" w:color="auto" w:fill="FFF6C0" w:themeFill="accent2" w:themeFillTint="3f"/>
    </w:tcPr>
    <w:tblStylePr w:type="firstRow">
      <w:rPr>
        <w:b/>
        <w:bCs/>
      </w:rPr>
      <w:tblPr/>
    </w:tblStylePr>
    <w:tblStylePr w:type="lastRow">
      <w:rPr>
        <w:b/>
        <w:bCs/>
      </w:rPr>
      <w:tblPr/>
      <w:tcPr>
        <w:tcBorders>
          <w:top w:val="single" w:color="FFE640" w:themeColor="accent2" w:sz="18" w:space="0"/>
        </w:tcBorders>
      </w:tcPr>
    </w:tblStylePr>
    <w:tblStylePr w:type="firstCol">
      <w:rPr>
        <w:b/>
        <w:bCs/>
      </w:rPr>
      <w:tblPr/>
    </w:tblStylePr>
    <w:tblStylePr w:type="lastCol">
      <w:rPr>
        <w:b/>
        <w:bCs/>
      </w:rPr>
      <w:tblPr/>
    </w:tblStylePr>
    <w:tblStylePr w:type="band1Vert">
      <w:tblPr/>
      <w:tcPr>
        <w:shd w:val="clear" w:color="auto" w:fill="FFEE80" w:themeFill="accent2" w:themeFillTint="7f"/>
      </w:tcPr>
    </w:tblStylePr>
    <w:tblStylePr w:type="band1Horz">
      <w:tblPr/>
      <w:tcPr>
        <w:shd w:val="clear" w:color="auto" w:fill="FFEE80"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color="F4AEC6" w:themeColor="accent3" w:themeTint="bf" w:sz="8" w:space="0"/>
        <w:left w:val="single" w:color="F4AEC6" w:themeColor="accent3" w:themeTint="bf" w:sz="8" w:space="0"/>
        <w:bottom w:val="single" w:color="F4AEC6" w:themeColor="accent3" w:themeTint="bf" w:sz="8" w:space="0"/>
        <w:right w:val="single" w:color="F4AEC6" w:themeColor="accent3" w:themeTint="bf" w:sz="8" w:space="0"/>
        <w:insideH w:val="single" w:color="F4AEC6" w:themeColor="accent3" w:themeTint="bf" w:sz="8" w:space="0"/>
        <w:insideV w:val="single" w:color="F4AEC6" w:themeColor="accent3" w:themeTint="bf" w:sz="8" w:space="0"/>
      </w:tblBorders>
    </w:tblPr>
    <w:tcPr>
      <w:shd w:val="clear" w:color="auto" w:fill="FBE4EC" w:themeFill="accent3" w:themeFillTint="3f"/>
    </w:tcPr>
    <w:tblStylePr w:type="firstRow">
      <w:rPr>
        <w:b/>
        <w:bCs/>
      </w:rPr>
      <w:tblPr/>
    </w:tblStylePr>
    <w:tblStylePr w:type="lastRow">
      <w:rPr>
        <w:b/>
        <w:bCs/>
      </w:rPr>
      <w:tblPr/>
      <w:tcPr>
        <w:tcBorders>
          <w:top w:val="single" w:color="F4AEC6" w:themeColor="accent3" w:sz="18" w:space="0"/>
        </w:tcBorders>
      </w:tcPr>
    </w:tblStylePr>
    <w:tblStylePr w:type="firstCol">
      <w:rPr>
        <w:b/>
        <w:bCs/>
      </w:rPr>
      <w:tblPr/>
    </w:tblStylePr>
    <w:tblStylePr w:type="lastCol">
      <w:rPr>
        <w:b/>
        <w:bCs/>
      </w:rPr>
      <w:tblPr/>
    </w:tblStylePr>
    <w:tblStylePr w:type="band1Vert">
      <w:tblPr/>
      <w:tcPr>
        <w:shd w:val="clear" w:color="auto" w:fill="F8C9D9" w:themeFill="accent3" w:themeFillTint="7f"/>
      </w:tcPr>
    </w:tblStylePr>
    <w:tblStylePr w:type="band1Horz">
      <w:tblPr/>
      <w:tcPr>
        <w:shd w:val="clear" w:color="auto" w:fill="F8C9D9"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color="00D0C6" w:themeColor="accent4" w:themeTint="bf" w:sz="8" w:space="0"/>
        <w:left w:val="single" w:color="00D0C6" w:themeColor="accent4" w:themeTint="bf" w:sz="8" w:space="0"/>
        <w:bottom w:val="single" w:color="00D0C6" w:themeColor="accent4" w:themeTint="bf" w:sz="8" w:space="0"/>
        <w:right w:val="single" w:color="00D0C6" w:themeColor="accent4" w:themeTint="bf" w:sz="8" w:space="0"/>
        <w:insideH w:val="single" w:color="00D0C6" w:themeColor="accent4" w:themeTint="bf" w:sz="8" w:space="0"/>
        <w:insideV w:val="single" w:color="00D0C6" w:themeColor="accent4" w:themeTint="bf" w:sz="8" w:space="0"/>
      </w:tblBorders>
    </w:tblPr>
    <w:tcPr>
      <w:shd w:val="clear" w:color="auto" w:fill="9BFFFA" w:themeFill="accent4" w:themeFillTint="3f"/>
    </w:tcPr>
    <w:tblStylePr w:type="firstRow">
      <w:rPr>
        <w:b/>
        <w:bCs/>
      </w:rPr>
      <w:tblPr/>
    </w:tblStylePr>
    <w:tblStylePr w:type="lastRow">
      <w:rPr>
        <w:b/>
        <w:bCs/>
      </w:rPr>
      <w:tblPr/>
      <w:tcPr>
        <w:tcBorders>
          <w:top w:val="single" w:color="00D0C6" w:themeColor="accent4" w:sz="18" w:space="0"/>
        </w:tcBorders>
      </w:tcPr>
    </w:tblStylePr>
    <w:tblStylePr w:type="firstCol">
      <w:rPr>
        <w:b/>
        <w:bCs/>
      </w:rPr>
      <w:tblPr/>
    </w:tblStylePr>
    <w:tblStylePr w:type="lastCol">
      <w:rPr>
        <w:b/>
        <w:bCs/>
      </w:rPr>
      <w:tblPr/>
    </w:tblStylePr>
    <w:tblStylePr w:type="band1Vert">
      <w:tblPr/>
      <w:tcPr>
        <w:shd w:val="clear" w:color="auto" w:fill="36FFF5" w:themeFill="accent4" w:themeFillTint="7f"/>
      </w:tcPr>
    </w:tblStylePr>
    <w:tblStylePr w:type="band1Horz">
      <w:tblPr/>
      <w:tcPr>
        <w:shd w:val="clear" w:color="auto" w:fill="36FFF5"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color="0093B2" w:themeColor="accent5" w:themeTint="bf" w:sz="8" w:space="0"/>
        <w:left w:val="single" w:color="0093B2" w:themeColor="accent5" w:themeTint="bf" w:sz="8" w:space="0"/>
        <w:bottom w:val="single" w:color="0093B2" w:themeColor="accent5" w:themeTint="bf" w:sz="8" w:space="0"/>
        <w:right w:val="single" w:color="0093B2" w:themeColor="accent5" w:themeTint="bf" w:sz="8" w:space="0"/>
        <w:insideH w:val="single" w:color="0093B2" w:themeColor="accent5" w:themeTint="bf" w:sz="8" w:space="0"/>
        <w:insideV w:val="single" w:color="0093B2" w:themeColor="accent5" w:themeTint="bf" w:sz="8" w:space="0"/>
      </w:tblBorders>
    </w:tblPr>
    <w:tcPr>
      <w:shd w:val="clear" w:color="auto" w:fill="91EBFF" w:themeFill="accent5" w:themeFillTint="3f"/>
    </w:tcPr>
    <w:tblStylePr w:type="firstRow">
      <w:rPr>
        <w:b/>
        <w:bCs/>
      </w:rPr>
      <w:tblPr/>
    </w:tblStylePr>
    <w:tblStylePr w:type="lastRow">
      <w:rPr>
        <w:b/>
        <w:bCs/>
      </w:rPr>
      <w:tblPr/>
      <w:tcPr>
        <w:tcBorders>
          <w:top w:val="single" w:color="0093B2" w:themeColor="accent5" w:sz="18" w:space="0"/>
        </w:tcBorders>
      </w:tcPr>
    </w:tblStylePr>
    <w:tblStylePr w:type="firstCol">
      <w:rPr>
        <w:b/>
        <w:bCs/>
      </w:rPr>
      <w:tblPr/>
    </w:tblStylePr>
    <w:tblStylePr w:type="lastCol">
      <w:rPr>
        <w:b/>
        <w:bCs/>
      </w:rPr>
      <w:tblPr/>
    </w:tblStylePr>
    <w:tblStylePr w:type="band1Vert">
      <w:tblPr/>
      <w:tcPr>
        <w:shd w:val="clear" w:color="auto" w:fill="22D8FF" w:themeFill="accent5" w:themeFillTint="7f"/>
      </w:tcPr>
    </w:tblStylePr>
    <w:tblStylePr w:type="band1Horz">
      <w:tblPr/>
      <w:tcPr>
        <w:shd w:val="clear" w:color="auto" w:fill="22D8FF"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color="A88580" w:themeColor="accent6" w:themeTint="bf" w:sz="8" w:space="0"/>
        <w:left w:val="single" w:color="A88580" w:themeColor="accent6" w:themeTint="bf" w:sz="8" w:space="0"/>
        <w:bottom w:val="single" w:color="A88580" w:themeColor="accent6" w:themeTint="bf" w:sz="8" w:space="0"/>
        <w:right w:val="single" w:color="A88580" w:themeColor="accent6" w:themeTint="bf" w:sz="8" w:space="0"/>
        <w:insideH w:val="single" w:color="A88580" w:themeColor="accent6" w:themeTint="bf" w:sz="8" w:space="0"/>
        <w:insideV w:val="single" w:color="A88580" w:themeColor="accent6" w:themeTint="bf" w:sz="8" w:space="0"/>
      </w:tblBorders>
    </w:tblPr>
    <w:tcPr>
      <w:shd w:val="clear" w:color="auto" w:fill="E2D6D5" w:themeFill="accent6" w:themeFillTint="3f"/>
    </w:tcPr>
    <w:tblStylePr w:type="firstRow">
      <w:rPr>
        <w:b/>
        <w:bCs/>
      </w:rPr>
      <w:tblPr/>
    </w:tblStylePr>
    <w:tblStylePr w:type="lastRow">
      <w:rPr>
        <w:b/>
        <w:bCs/>
      </w:rPr>
      <w:tblPr/>
      <w:tcPr>
        <w:tcBorders>
          <w:top w:val="single" w:color="A88580" w:themeColor="accent6" w:sz="18" w:space="0"/>
        </w:tcBorders>
      </w:tcPr>
    </w:tblStylePr>
    <w:tblStylePr w:type="firstCol">
      <w:rPr>
        <w:b/>
        <w:bCs/>
      </w:rPr>
      <w:tblPr/>
    </w:tblStylePr>
    <w:tblStylePr w:type="lastCol">
      <w:rPr>
        <w:b/>
        <w:bCs/>
      </w:rPr>
      <w:tblPr/>
    </w:tblStylePr>
    <w:tblStylePr w:type="band1Vert">
      <w:tblPr/>
      <w:tcPr>
        <w:shd w:val="clear" w:color="auto" w:fill="C5AEAB" w:themeFill="accent6" w:themeFillTint="7f"/>
      </w:tcPr>
    </w:tblStylePr>
    <w:tblStylePr w:type="band1Horz">
      <w:tblPr/>
      <w:tcPr>
        <w:shd w:val="clear" w:color="auto" w:fill="C5AEAB"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79C2" w:themeColor="accent1" w:sz="8" w:space="0"/>
        <w:left w:val="single" w:color="0079C2" w:themeColor="accent1" w:sz="8" w:space="0"/>
        <w:bottom w:val="single" w:color="0079C2" w:themeColor="accent1" w:sz="8" w:space="0"/>
        <w:right w:val="single" w:color="0079C2" w:themeColor="accent1" w:sz="8" w:space="0"/>
        <w:insideH w:val="single" w:color="0079C2" w:themeColor="accent1" w:sz="8" w:space="0"/>
        <w:insideV w:val="single" w:color="0079C2" w:themeColor="accent1" w:sz="8" w:space="0"/>
      </w:tblBorders>
    </w:tblPr>
    <w:tcPr>
      <w:shd w:val="clear" w:color="auto" w:fill="B0E1FF" w:themeFill="accent1" w:themeFillTint="3f"/>
    </w:tcPr>
    <w:tblStylePr w:type="firstRow">
      <w:rPr>
        <w:b/>
        <w:bCs/>
        <w:color w:themeColor="text1"/>
      </w:rPr>
      <w:tblPr/>
      <w:tcPr>
        <w:shd w:val="clear" w:color="auto" w:fill="E0F3FF"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BFE7FF" w:themeFill="accent1" w:themeFillTint="33"/>
      </w:tcPr>
    </w:tblStylePr>
    <w:tblStylePr w:type="band1Vert">
      <w:tblPr/>
      <w:tcPr>
        <w:shd w:val="clear" w:color="auto" w:fill="61C3FF" w:themeFill="accent1" w:themeFillTint="7f"/>
      </w:tcPr>
    </w:tblStylePr>
    <w:tblStylePr w:type="band1Horz">
      <w:tblPr/>
      <w:tcPr>
        <w:tcBorders>
          <w:insideH w:val="single" w:color="0079C2" w:themeColor="accent1" w:sz="6" w:space="0"/>
          <w:insideV w:val="single" w:color="0079C2" w:themeColor="accent1" w:sz="6" w:space="0"/>
        </w:tcBorders>
        <w:shd w:val="clear" w:color="auto" w:fill="61C3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FFDE00" w:themeColor="accent2" w:sz="8" w:space="0"/>
        <w:left w:val="single" w:color="FFDE00" w:themeColor="accent2" w:sz="8" w:space="0"/>
        <w:bottom w:val="single" w:color="FFDE00" w:themeColor="accent2" w:sz="8" w:space="0"/>
        <w:right w:val="single" w:color="FFDE00" w:themeColor="accent2" w:sz="8" w:space="0"/>
        <w:insideH w:val="single" w:color="FFDE00" w:themeColor="accent2" w:sz="8" w:space="0"/>
        <w:insideV w:val="single" w:color="FFDE00" w:themeColor="accent2" w:sz="8" w:space="0"/>
      </w:tblBorders>
    </w:tblPr>
    <w:tcPr>
      <w:shd w:val="clear" w:color="auto" w:fill="FFF6C0" w:themeFill="accent2" w:themeFillTint="3f"/>
    </w:tcPr>
    <w:tblStylePr w:type="firstRow">
      <w:rPr>
        <w:b/>
        <w:bCs/>
        <w:color w:themeColor="text1"/>
      </w:rPr>
      <w:tblPr/>
      <w:tcPr>
        <w:shd w:val="clear" w:color="auto" w:fill="FFFBE6"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FF8CC" w:themeFill="accent2" w:themeFillTint="33"/>
      </w:tcPr>
    </w:tblStylePr>
    <w:tblStylePr w:type="band1Vert">
      <w:tblPr/>
      <w:tcPr>
        <w:shd w:val="clear" w:color="auto" w:fill="FFEE80" w:themeFill="accent2" w:themeFillTint="7f"/>
      </w:tcPr>
    </w:tblStylePr>
    <w:tblStylePr w:type="band1Horz">
      <w:tblPr/>
      <w:tcPr>
        <w:tcBorders>
          <w:insideH w:val="single" w:color="FFDE00" w:themeColor="accent2" w:sz="6" w:space="0"/>
          <w:insideV w:val="single" w:color="FFDE00" w:themeColor="accent2" w:sz="6" w:space="0"/>
        </w:tcBorders>
        <w:shd w:val="clear" w:color="auto" w:fill="FFEE8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F194B4" w:themeColor="accent3" w:sz="8" w:space="0"/>
        <w:left w:val="single" w:color="F194B4" w:themeColor="accent3" w:sz="8" w:space="0"/>
        <w:bottom w:val="single" w:color="F194B4" w:themeColor="accent3" w:sz="8" w:space="0"/>
        <w:right w:val="single" w:color="F194B4" w:themeColor="accent3" w:sz="8" w:space="0"/>
        <w:insideH w:val="single" w:color="F194B4" w:themeColor="accent3" w:sz="8" w:space="0"/>
        <w:insideV w:val="single" w:color="F194B4" w:themeColor="accent3" w:sz="8" w:space="0"/>
      </w:tblBorders>
    </w:tblPr>
    <w:tcPr>
      <w:shd w:val="clear" w:color="auto" w:fill="FBE4EC" w:themeFill="accent3" w:themeFillTint="3f"/>
    </w:tcPr>
    <w:tblStylePr w:type="firstRow">
      <w:rPr>
        <w:b/>
        <w:bCs/>
        <w:color w:themeColor="text1"/>
      </w:rPr>
      <w:tblPr/>
      <w:tcPr>
        <w:shd w:val="clear" w:color="auto" w:fill="FDF4F7"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CE9EF" w:themeFill="accent3" w:themeFillTint="33"/>
      </w:tcPr>
    </w:tblStylePr>
    <w:tblStylePr w:type="band1Vert">
      <w:tblPr/>
      <w:tcPr>
        <w:shd w:val="clear" w:color="auto" w:fill="F8C9D9" w:themeFill="accent3" w:themeFillTint="7f"/>
      </w:tcPr>
    </w:tblStylePr>
    <w:tblStylePr w:type="band1Horz">
      <w:tblPr/>
      <w:tcPr>
        <w:tcBorders>
          <w:insideH w:val="single" w:color="F194B4" w:themeColor="accent3" w:sz="6" w:space="0"/>
          <w:insideV w:val="single" w:color="F194B4" w:themeColor="accent3" w:sz="6" w:space="0"/>
        </w:tcBorders>
        <w:shd w:val="clear" w:color="auto" w:fill="F8C9D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6C67" w:themeColor="accent4" w:sz="8" w:space="0"/>
        <w:left w:val="single" w:color="006C67" w:themeColor="accent4" w:sz="8" w:space="0"/>
        <w:bottom w:val="single" w:color="006C67" w:themeColor="accent4" w:sz="8" w:space="0"/>
        <w:right w:val="single" w:color="006C67" w:themeColor="accent4" w:sz="8" w:space="0"/>
        <w:insideH w:val="single" w:color="006C67" w:themeColor="accent4" w:sz="8" w:space="0"/>
        <w:insideV w:val="single" w:color="006C67" w:themeColor="accent4" w:sz="8" w:space="0"/>
      </w:tblBorders>
    </w:tblPr>
    <w:tcPr>
      <w:shd w:val="clear" w:color="auto" w:fill="9BFFFA" w:themeFill="accent4" w:themeFillTint="3f"/>
    </w:tcPr>
    <w:tblStylePr w:type="firstRow">
      <w:rPr>
        <w:b/>
        <w:bCs/>
        <w:color w:themeColor="text1"/>
      </w:rPr>
      <w:tblPr/>
      <w:tcPr>
        <w:shd w:val="clear" w:color="auto" w:fill="D7FFFD"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AEFFFB" w:themeFill="accent4" w:themeFillTint="33"/>
      </w:tcPr>
    </w:tblStylePr>
    <w:tblStylePr w:type="band1Vert">
      <w:tblPr/>
      <w:tcPr>
        <w:shd w:val="clear" w:color="auto" w:fill="36FFF5" w:themeFill="accent4" w:themeFillTint="7f"/>
      </w:tcPr>
    </w:tblStylePr>
    <w:tblStylePr w:type="band1Horz">
      <w:tblPr/>
      <w:tcPr>
        <w:tcBorders>
          <w:insideH w:val="single" w:color="006C67" w:themeColor="accent4" w:sz="6" w:space="0"/>
          <w:insideV w:val="single" w:color="006C67" w:themeColor="accent4" w:sz="6" w:space="0"/>
        </w:tcBorders>
        <w:shd w:val="clear" w:color="auto" w:fill="36FFF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3844" w:themeColor="accent5" w:sz="8" w:space="0"/>
        <w:left w:val="single" w:color="003844" w:themeColor="accent5" w:sz="8" w:space="0"/>
        <w:bottom w:val="single" w:color="003844" w:themeColor="accent5" w:sz="8" w:space="0"/>
        <w:right w:val="single" w:color="003844" w:themeColor="accent5" w:sz="8" w:space="0"/>
        <w:insideH w:val="single" w:color="003844" w:themeColor="accent5" w:sz="8" w:space="0"/>
        <w:insideV w:val="single" w:color="003844" w:themeColor="accent5" w:sz="8" w:space="0"/>
      </w:tblBorders>
    </w:tblPr>
    <w:tcPr>
      <w:shd w:val="clear" w:color="auto" w:fill="91EBFF" w:themeFill="accent5" w:themeFillTint="3f"/>
    </w:tcPr>
    <w:tblStylePr w:type="firstRow">
      <w:rPr>
        <w:b/>
        <w:bCs/>
        <w:color w:themeColor="text1"/>
      </w:rPr>
      <w:tblPr/>
      <w:tcPr>
        <w:shd w:val="clear" w:color="auto" w:fill="D3F7FF"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A6EFFF" w:themeFill="accent5" w:themeFillTint="33"/>
      </w:tcPr>
    </w:tblStylePr>
    <w:tblStylePr w:type="band1Vert">
      <w:tblPr/>
      <w:tcPr>
        <w:shd w:val="clear" w:color="auto" w:fill="22D8FF" w:themeFill="accent5" w:themeFillTint="7f"/>
      </w:tcPr>
    </w:tblStylePr>
    <w:tblStylePr w:type="band1Horz">
      <w:tblPr/>
      <w:tcPr>
        <w:tcBorders>
          <w:insideH w:val="single" w:color="003844" w:themeColor="accent5" w:sz="6" w:space="0"/>
          <w:insideV w:val="single" w:color="003844" w:themeColor="accent5" w:sz="6" w:space="0"/>
        </w:tcBorders>
        <w:shd w:val="clear" w:color="auto" w:fill="22D8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86615C" w:themeColor="accent6" w:sz="8" w:space="0"/>
        <w:left w:val="single" w:color="86615C" w:themeColor="accent6" w:sz="8" w:space="0"/>
        <w:bottom w:val="single" w:color="86615C" w:themeColor="accent6" w:sz="8" w:space="0"/>
        <w:right w:val="single" w:color="86615C" w:themeColor="accent6" w:sz="8" w:space="0"/>
        <w:insideH w:val="single" w:color="86615C" w:themeColor="accent6" w:sz="8" w:space="0"/>
        <w:insideV w:val="single" w:color="86615C" w:themeColor="accent6" w:sz="8" w:space="0"/>
      </w:tblBorders>
    </w:tblPr>
    <w:tcPr>
      <w:shd w:val="clear" w:color="auto" w:fill="E2D6D5" w:themeFill="accent6" w:themeFillTint="3f"/>
    </w:tcPr>
    <w:tblStylePr w:type="firstRow">
      <w:rPr>
        <w:b/>
        <w:bCs/>
        <w:color w:themeColor="text1"/>
      </w:rPr>
      <w:tblPr/>
      <w:tcPr>
        <w:shd w:val="clear" w:color="auto" w:fill="F3EEEE"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7DEDD" w:themeFill="accent6" w:themeFillTint="33"/>
      </w:tcPr>
    </w:tblStylePr>
    <w:tblStylePr w:type="band1Vert">
      <w:tblPr/>
      <w:tcPr>
        <w:shd w:val="clear" w:color="auto" w:fill="C5AEAB" w:themeFill="accent6" w:themeFillTint="7f"/>
      </w:tcPr>
    </w:tblStylePr>
    <w:tblStylePr w:type="band1Horz">
      <w:tblPr/>
      <w:tcPr>
        <w:tcBorders>
          <w:insideH w:val="single" w:color="86615C" w:themeColor="accent6" w:sz="6" w:space="0"/>
          <w:insideV w:val="single" w:color="86615C" w:themeColor="accent6" w:sz="6" w:space="0"/>
        </w:tcBorders>
        <w:shd w:val="clear" w:color="auto" w:fill="C5AEAB"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0E1FF"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9C2"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9C2"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79C2"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79C2"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1C3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1C3FF"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6C0"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DE00"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DE00"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FDE00"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FDE0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EE8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EE80"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E4EC"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194B4"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194B4"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194B4"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194B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8C9D9"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8C9D9"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BFFFA"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6C67"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6C67"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6C67"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6C6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36FFF5"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36FFF5"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1EBFF"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3844"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3844"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3844"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384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2D8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2D8FF"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2D6D5"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6615C"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6615C"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6615C"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6615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5AEAB"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5AEAB"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themeColor="text1"/>
    </w:rPr>
    <w:tblPr>
      <w:tblStyleRowBandSize w:val="1"/>
      <w:tblStyleColBandSize w:val="1"/>
      <w:tblBorders>
        <w:top w:val="single" w:color="0079C2" w:themeColor="accent1" w:sz="8" w:space="0"/>
        <w:bottom w:val="single" w:color="0079C2" w:themeColor="accent1" w:sz="8" w:space="0"/>
      </w:tblBorders>
    </w:tblPr>
    <w:tblStylePr w:type="firstRow">
      <w:rPr>
        <w:rFonts w:asciiTheme="majorHAnsi" w:hAnsiTheme="majorHAnsi" w:eastAsiaTheme="majorEastAsia" w:cstheme="majorBidi"/>
      </w:rPr>
      <w:tblPr/>
      <w:tcPr>
        <w:tcBorders>
          <w:top w:val="nil"/>
          <w:bottom w:val="single" w:color="0079C2" w:themeColor="accent1" w:sz="8" w:space="0"/>
        </w:tcBorders>
      </w:tcPr>
    </w:tblStylePr>
    <w:tblStylePr w:type="lastRow">
      <w:rPr>
        <w:b/>
        <w:bCs/>
        <w:color w:themeColor="text2"/>
      </w:rPr>
      <w:tblPr/>
      <w:tcPr>
        <w:tcBorders>
          <w:top w:val="single" w:color="0079C2" w:themeColor="accent1" w:sz="8" w:space="0"/>
          <w:bottom w:val="single" w:color="0079C2" w:themeColor="accent1" w:sz="8" w:space="0"/>
        </w:tcBorders>
      </w:tcPr>
    </w:tblStylePr>
    <w:tblStylePr w:type="firstCol">
      <w:rPr>
        <w:b/>
        <w:bCs/>
      </w:rPr>
      <w:tblPr/>
    </w:tblStylePr>
    <w:tblStylePr w:type="lastCol">
      <w:rPr>
        <w:b/>
        <w:bCs/>
      </w:rPr>
      <w:tblPr/>
      <w:tcPr>
        <w:tcBorders>
          <w:top w:val="single" w:color="0079C2" w:themeColor="accent1" w:sz="8" w:space="0"/>
          <w:bottom w:val="single" w:color="0079C2" w:themeColor="accent1" w:sz="8" w:space="0"/>
        </w:tcBorders>
      </w:tcPr>
    </w:tblStylePr>
    <w:tblStylePr w:type="band1Vert">
      <w:tblPr/>
      <w:tcPr>
        <w:shd w:val="clear" w:color="auto" w:fill="B0E1FF" w:themeFill="accent1" w:themeFillTint="3f"/>
      </w:tcPr>
    </w:tblStylePr>
    <w:tblStylePr w:type="band1Horz">
      <w:tblPr/>
      <w:tcPr>
        <w:shd w:val="clear" w:color="auto" w:fill="B0E1FF"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themeColor="text1"/>
    </w:rPr>
    <w:tblPr>
      <w:tblStyleRowBandSize w:val="1"/>
      <w:tblStyleColBandSize w:val="1"/>
      <w:tblBorders>
        <w:top w:val="single" w:color="FFDE00" w:themeColor="accent2" w:sz="8" w:space="0"/>
        <w:bottom w:val="single" w:color="FFDE00" w:themeColor="accent2" w:sz="8" w:space="0"/>
      </w:tblBorders>
    </w:tblPr>
    <w:tblStylePr w:type="firstRow">
      <w:rPr>
        <w:rFonts w:asciiTheme="majorHAnsi" w:hAnsiTheme="majorHAnsi" w:eastAsiaTheme="majorEastAsia" w:cstheme="majorBidi"/>
      </w:rPr>
      <w:tblPr/>
      <w:tcPr>
        <w:tcBorders>
          <w:top w:val="nil"/>
          <w:bottom w:val="single" w:color="FFDE00" w:themeColor="accent2" w:sz="8" w:space="0"/>
        </w:tcBorders>
      </w:tcPr>
    </w:tblStylePr>
    <w:tblStylePr w:type="lastRow">
      <w:rPr>
        <w:b/>
        <w:bCs/>
        <w:color w:themeColor="text2"/>
      </w:rPr>
      <w:tblPr/>
      <w:tcPr>
        <w:tcBorders>
          <w:top w:val="single" w:color="FFDE00" w:themeColor="accent2" w:sz="8" w:space="0"/>
          <w:bottom w:val="single" w:color="FFDE00" w:themeColor="accent2" w:sz="8" w:space="0"/>
        </w:tcBorders>
      </w:tcPr>
    </w:tblStylePr>
    <w:tblStylePr w:type="firstCol">
      <w:rPr>
        <w:b/>
        <w:bCs/>
      </w:rPr>
      <w:tblPr/>
    </w:tblStylePr>
    <w:tblStylePr w:type="lastCol">
      <w:rPr>
        <w:b/>
        <w:bCs/>
      </w:rPr>
      <w:tblPr/>
      <w:tcPr>
        <w:tcBorders>
          <w:top w:val="single" w:color="FFDE00" w:themeColor="accent2" w:sz="8" w:space="0"/>
          <w:bottom w:val="single" w:color="FFDE00" w:themeColor="accent2" w:sz="8" w:space="0"/>
        </w:tcBorders>
      </w:tcPr>
    </w:tblStylePr>
    <w:tblStylePr w:type="band1Vert">
      <w:tblPr/>
      <w:tcPr>
        <w:shd w:val="clear" w:color="auto" w:fill="FFF6C0" w:themeFill="accent2" w:themeFillTint="3f"/>
      </w:tcPr>
    </w:tblStylePr>
    <w:tblStylePr w:type="band1Horz">
      <w:tblPr/>
      <w:tcPr>
        <w:shd w:val="clear" w:color="auto" w:fill="FFF6C0"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themeColor="text1"/>
    </w:rPr>
    <w:tblPr>
      <w:tblStyleRowBandSize w:val="1"/>
      <w:tblStyleColBandSize w:val="1"/>
      <w:tblBorders>
        <w:top w:val="single" w:color="F194B4" w:themeColor="accent3" w:sz="8" w:space="0"/>
        <w:bottom w:val="single" w:color="F194B4" w:themeColor="accent3" w:sz="8" w:space="0"/>
      </w:tblBorders>
    </w:tblPr>
    <w:tblStylePr w:type="firstRow">
      <w:rPr>
        <w:rFonts w:asciiTheme="majorHAnsi" w:hAnsiTheme="majorHAnsi" w:eastAsiaTheme="majorEastAsia" w:cstheme="majorBidi"/>
      </w:rPr>
      <w:tblPr/>
      <w:tcPr>
        <w:tcBorders>
          <w:top w:val="nil"/>
          <w:bottom w:val="single" w:color="F194B4" w:themeColor="accent3" w:sz="8" w:space="0"/>
        </w:tcBorders>
      </w:tcPr>
    </w:tblStylePr>
    <w:tblStylePr w:type="lastRow">
      <w:rPr>
        <w:b/>
        <w:bCs/>
        <w:color w:themeColor="text2"/>
      </w:rPr>
      <w:tblPr/>
      <w:tcPr>
        <w:tcBorders>
          <w:top w:val="single" w:color="F194B4" w:themeColor="accent3" w:sz="8" w:space="0"/>
          <w:bottom w:val="single" w:color="F194B4" w:themeColor="accent3" w:sz="8" w:space="0"/>
        </w:tcBorders>
      </w:tcPr>
    </w:tblStylePr>
    <w:tblStylePr w:type="firstCol">
      <w:rPr>
        <w:b/>
        <w:bCs/>
      </w:rPr>
      <w:tblPr/>
    </w:tblStylePr>
    <w:tblStylePr w:type="lastCol">
      <w:rPr>
        <w:b/>
        <w:bCs/>
      </w:rPr>
      <w:tblPr/>
      <w:tcPr>
        <w:tcBorders>
          <w:top w:val="single" w:color="F194B4" w:themeColor="accent3" w:sz="8" w:space="0"/>
          <w:bottom w:val="single" w:color="F194B4" w:themeColor="accent3" w:sz="8" w:space="0"/>
        </w:tcBorders>
      </w:tcPr>
    </w:tblStylePr>
    <w:tblStylePr w:type="band1Vert">
      <w:tblPr/>
      <w:tcPr>
        <w:shd w:val="clear" w:color="auto" w:fill="FBE4EC" w:themeFill="accent3" w:themeFillTint="3f"/>
      </w:tcPr>
    </w:tblStylePr>
    <w:tblStylePr w:type="band1Horz">
      <w:tblPr/>
      <w:tcPr>
        <w:shd w:val="clear" w:color="auto" w:fill="FBE4EC"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themeColor="text1"/>
    </w:rPr>
    <w:tblPr>
      <w:tblStyleRowBandSize w:val="1"/>
      <w:tblStyleColBandSize w:val="1"/>
      <w:tblBorders>
        <w:top w:val="single" w:color="006C67" w:themeColor="accent4" w:sz="8" w:space="0"/>
        <w:bottom w:val="single" w:color="006C67" w:themeColor="accent4" w:sz="8" w:space="0"/>
      </w:tblBorders>
    </w:tblPr>
    <w:tblStylePr w:type="firstRow">
      <w:rPr>
        <w:rFonts w:asciiTheme="majorHAnsi" w:hAnsiTheme="majorHAnsi" w:eastAsiaTheme="majorEastAsia" w:cstheme="majorBidi"/>
      </w:rPr>
      <w:tblPr/>
      <w:tcPr>
        <w:tcBorders>
          <w:top w:val="nil"/>
          <w:bottom w:val="single" w:color="006C67" w:themeColor="accent4" w:sz="8" w:space="0"/>
        </w:tcBorders>
      </w:tcPr>
    </w:tblStylePr>
    <w:tblStylePr w:type="lastRow">
      <w:rPr>
        <w:b/>
        <w:bCs/>
        <w:color w:themeColor="text2"/>
      </w:rPr>
      <w:tblPr/>
      <w:tcPr>
        <w:tcBorders>
          <w:top w:val="single" w:color="006C67" w:themeColor="accent4" w:sz="8" w:space="0"/>
          <w:bottom w:val="single" w:color="006C67" w:themeColor="accent4" w:sz="8" w:space="0"/>
        </w:tcBorders>
      </w:tcPr>
    </w:tblStylePr>
    <w:tblStylePr w:type="firstCol">
      <w:rPr>
        <w:b/>
        <w:bCs/>
      </w:rPr>
      <w:tblPr/>
    </w:tblStylePr>
    <w:tblStylePr w:type="lastCol">
      <w:rPr>
        <w:b/>
        <w:bCs/>
      </w:rPr>
      <w:tblPr/>
      <w:tcPr>
        <w:tcBorders>
          <w:top w:val="single" w:color="006C67" w:themeColor="accent4" w:sz="8" w:space="0"/>
          <w:bottom w:val="single" w:color="006C67" w:themeColor="accent4" w:sz="8" w:space="0"/>
        </w:tcBorders>
      </w:tcPr>
    </w:tblStylePr>
    <w:tblStylePr w:type="band1Vert">
      <w:tblPr/>
      <w:tcPr>
        <w:shd w:val="clear" w:color="auto" w:fill="9BFFFA" w:themeFill="accent4" w:themeFillTint="3f"/>
      </w:tcPr>
    </w:tblStylePr>
    <w:tblStylePr w:type="band1Horz">
      <w:tblPr/>
      <w:tcPr>
        <w:shd w:val="clear" w:color="auto" w:fill="9BFFFA"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themeColor="text1"/>
    </w:rPr>
    <w:tblPr>
      <w:tblStyleRowBandSize w:val="1"/>
      <w:tblStyleColBandSize w:val="1"/>
      <w:tblBorders>
        <w:top w:val="single" w:color="003844" w:themeColor="accent5" w:sz="8" w:space="0"/>
        <w:bottom w:val="single" w:color="003844" w:themeColor="accent5" w:sz="8" w:space="0"/>
      </w:tblBorders>
    </w:tblPr>
    <w:tblStylePr w:type="firstRow">
      <w:rPr>
        <w:rFonts w:asciiTheme="majorHAnsi" w:hAnsiTheme="majorHAnsi" w:eastAsiaTheme="majorEastAsia" w:cstheme="majorBidi"/>
      </w:rPr>
      <w:tblPr/>
      <w:tcPr>
        <w:tcBorders>
          <w:top w:val="nil"/>
          <w:bottom w:val="single" w:color="003844" w:themeColor="accent5" w:sz="8" w:space="0"/>
        </w:tcBorders>
      </w:tcPr>
    </w:tblStylePr>
    <w:tblStylePr w:type="lastRow">
      <w:rPr>
        <w:b/>
        <w:bCs/>
        <w:color w:themeColor="text2"/>
      </w:rPr>
      <w:tblPr/>
      <w:tcPr>
        <w:tcBorders>
          <w:top w:val="single" w:color="003844" w:themeColor="accent5" w:sz="8" w:space="0"/>
          <w:bottom w:val="single" w:color="003844" w:themeColor="accent5" w:sz="8" w:space="0"/>
        </w:tcBorders>
      </w:tcPr>
    </w:tblStylePr>
    <w:tblStylePr w:type="firstCol">
      <w:rPr>
        <w:b/>
        <w:bCs/>
      </w:rPr>
      <w:tblPr/>
    </w:tblStylePr>
    <w:tblStylePr w:type="lastCol">
      <w:rPr>
        <w:b/>
        <w:bCs/>
      </w:rPr>
      <w:tblPr/>
      <w:tcPr>
        <w:tcBorders>
          <w:top w:val="single" w:color="003844" w:themeColor="accent5" w:sz="8" w:space="0"/>
          <w:bottom w:val="single" w:color="003844" w:themeColor="accent5" w:sz="8" w:space="0"/>
        </w:tcBorders>
      </w:tcPr>
    </w:tblStylePr>
    <w:tblStylePr w:type="band1Vert">
      <w:tblPr/>
      <w:tcPr>
        <w:shd w:val="clear" w:color="auto" w:fill="91EBFF" w:themeFill="accent5" w:themeFillTint="3f"/>
      </w:tcPr>
    </w:tblStylePr>
    <w:tblStylePr w:type="band1Horz">
      <w:tblPr/>
      <w:tcPr>
        <w:shd w:val="clear" w:color="auto" w:fill="91EBFF"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themeColor="text1"/>
    </w:rPr>
    <w:tblPr>
      <w:tblStyleRowBandSize w:val="1"/>
      <w:tblStyleColBandSize w:val="1"/>
      <w:tblBorders>
        <w:top w:val="single" w:color="86615C" w:themeColor="accent6" w:sz="8" w:space="0"/>
        <w:bottom w:val="single" w:color="86615C" w:themeColor="accent6" w:sz="8" w:space="0"/>
      </w:tblBorders>
    </w:tblPr>
    <w:tblStylePr w:type="firstRow">
      <w:rPr>
        <w:rFonts w:asciiTheme="majorHAnsi" w:hAnsiTheme="majorHAnsi" w:eastAsiaTheme="majorEastAsia" w:cstheme="majorBidi"/>
      </w:rPr>
      <w:tblPr/>
      <w:tcPr>
        <w:tcBorders>
          <w:top w:val="nil"/>
          <w:bottom w:val="single" w:color="86615C" w:themeColor="accent6" w:sz="8" w:space="0"/>
        </w:tcBorders>
      </w:tcPr>
    </w:tblStylePr>
    <w:tblStylePr w:type="lastRow">
      <w:rPr>
        <w:b/>
        <w:bCs/>
        <w:color w:themeColor="text2"/>
      </w:rPr>
      <w:tblPr/>
      <w:tcPr>
        <w:tcBorders>
          <w:top w:val="single" w:color="86615C" w:themeColor="accent6" w:sz="8" w:space="0"/>
          <w:bottom w:val="single" w:color="86615C" w:themeColor="accent6" w:sz="8" w:space="0"/>
        </w:tcBorders>
      </w:tcPr>
    </w:tblStylePr>
    <w:tblStylePr w:type="firstCol">
      <w:rPr>
        <w:b/>
        <w:bCs/>
      </w:rPr>
      <w:tblPr/>
    </w:tblStylePr>
    <w:tblStylePr w:type="lastCol">
      <w:rPr>
        <w:b/>
        <w:bCs/>
      </w:rPr>
      <w:tblPr/>
      <w:tcPr>
        <w:tcBorders>
          <w:top w:val="single" w:color="86615C" w:themeColor="accent6" w:sz="8" w:space="0"/>
          <w:bottom w:val="single" w:color="86615C" w:themeColor="accent6" w:sz="8" w:space="0"/>
        </w:tcBorders>
      </w:tcPr>
    </w:tblStylePr>
    <w:tblStylePr w:type="band1Vert">
      <w:tblPr/>
      <w:tcPr>
        <w:shd w:val="clear" w:color="auto" w:fill="E2D6D5" w:themeFill="accent6" w:themeFillTint="3f"/>
      </w:tcPr>
    </w:tblStylePr>
    <w:tblStylePr w:type="band1Horz">
      <w:tblPr/>
      <w:tcPr>
        <w:shd w:val="clear" w:color="auto" w:fill="E2D6D5"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79C2" w:themeColor="accent1" w:sz="8" w:space="0"/>
        <w:left w:val="single" w:color="0079C2" w:themeColor="accent1" w:sz="8" w:space="0"/>
        <w:bottom w:val="single" w:color="0079C2" w:themeColor="accent1" w:sz="8" w:space="0"/>
        <w:right w:val="single" w:color="0079C2" w:themeColor="accent1" w:sz="8" w:space="0"/>
      </w:tblBorders>
    </w:tblPr>
    <w:tblStylePr w:type="firstRow">
      <w:rPr>
        <w:sz w:val="24"/>
        <w:szCs w:val="24"/>
      </w:rPr>
      <w:tblPr/>
      <w:tcPr>
        <w:tcBorders>
          <w:top w:val="nil"/>
          <w:left w:val="nil"/>
          <w:bottom w:val="single" w:color="0079C2"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9C2" w:themeColor="accent1" w:sz="8" w:space="0"/>
          <w:insideH w:val="nil"/>
          <w:insideV w:val="nil"/>
        </w:tcBorders>
        <w:shd w:val="clear" w:color="auto" w:fill="FFFFFF" w:themeFill="background1"/>
      </w:tcPr>
    </w:tblStylePr>
    <w:tblStylePr w:type="lastCol">
      <w:tblPr/>
      <w:tcPr>
        <w:tcBorders>
          <w:top w:val="nil"/>
          <w:left w:val="single" w:color="0079C2"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E1FF" w:themeFill="accent1" w:themeFillTint="3f"/>
      </w:tcPr>
    </w:tblStylePr>
    <w:tblStylePr w:type="band1Horz">
      <w:tblPr/>
      <w:tcPr>
        <w:tcBorders>
          <w:top w:val="nil"/>
          <w:bottom w:val="nil"/>
          <w:insideH w:val="nil"/>
          <w:insideV w:val="nil"/>
        </w:tcBorders>
        <w:shd w:val="clear" w:color="auto" w:fill="B0E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FFDE00" w:themeColor="accent2" w:sz="8" w:space="0"/>
        <w:left w:val="single" w:color="FFDE00" w:themeColor="accent2" w:sz="8" w:space="0"/>
        <w:bottom w:val="single" w:color="FFDE00" w:themeColor="accent2" w:sz="8" w:space="0"/>
        <w:right w:val="single" w:color="FFDE00" w:themeColor="accent2" w:sz="8" w:space="0"/>
      </w:tblBorders>
    </w:tblPr>
    <w:tblStylePr w:type="firstRow">
      <w:rPr>
        <w:sz w:val="24"/>
        <w:szCs w:val="24"/>
      </w:rPr>
      <w:tblPr/>
      <w:tcPr>
        <w:tcBorders>
          <w:top w:val="nil"/>
          <w:left w:val="nil"/>
          <w:bottom w:val="single" w:color="FFDE0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DE00" w:themeColor="accent2" w:sz="8" w:space="0"/>
          <w:insideH w:val="nil"/>
          <w:insideV w:val="nil"/>
        </w:tcBorders>
        <w:shd w:val="clear" w:color="auto" w:fill="FFFFFF" w:themeFill="background1"/>
      </w:tcPr>
    </w:tblStylePr>
    <w:tblStylePr w:type="lastCol">
      <w:tblPr/>
      <w:tcPr>
        <w:tcBorders>
          <w:top w:val="nil"/>
          <w:left w:val="single" w:color="FFDE0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2" w:themeFillTint="3f"/>
      </w:tcPr>
    </w:tblStylePr>
    <w:tblStylePr w:type="band1Horz">
      <w:tblPr/>
      <w:tcPr>
        <w:tcBorders>
          <w:top w:val="nil"/>
          <w:bottom w:val="nil"/>
          <w:insideH w:val="nil"/>
          <w:insideV w:val="nil"/>
        </w:tcBorders>
        <w:shd w:val="clear" w:color="auto" w:fill="FFF6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F194B4" w:themeColor="accent3" w:sz="8" w:space="0"/>
        <w:left w:val="single" w:color="F194B4" w:themeColor="accent3" w:sz="8" w:space="0"/>
        <w:bottom w:val="single" w:color="F194B4" w:themeColor="accent3" w:sz="8" w:space="0"/>
        <w:right w:val="single" w:color="F194B4" w:themeColor="accent3" w:sz="8" w:space="0"/>
      </w:tblBorders>
    </w:tblPr>
    <w:tblStylePr w:type="firstRow">
      <w:rPr>
        <w:sz w:val="24"/>
        <w:szCs w:val="24"/>
      </w:rPr>
      <w:tblPr/>
      <w:tcPr>
        <w:tcBorders>
          <w:top w:val="nil"/>
          <w:left w:val="nil"/>
          <w:bottom w:val="single" w:color="F194B4"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194B4" w:themeColor="accent3" w:sz="8" w:space="0"/>
          <w:insideH w:val="nil"/>
          <w:insideV w:val="nil"/>
        </w:tcBorders>
        <w:shd w:val="clear" w:color="auto" w:fill="FFFFFF" w:themeFill="background1"/>
      </w:tcPr>
    </w:tblStylePr>
    <w:tblStylePr w:type="lastCol">
      <w:tblPr/>
      <w:tcPr>
        <w:tcBorders>
          <w:top w:val="nil"/>
          <w:left w:val="single" w:color="F194B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4EC" w:themeFill="accent3" w:themeFillTint="3f"/>
      </w:tcPr>
    </w:tblStylePr>
    <w:tblStylePr w:type="band1Horz">
      <w:tblPr/>
      <w:tcPr>
        <w:tcBorders>
          <w:top w:val="nil"/>
          <w:bottom w:val="nil"/>
          <w:insideH w:val="nil"/>
          <w:insideV w:val="nil"/>
        </w:tcBorders>
        <w:shd w:val="clear" w:color="auto" w:fill="FBE4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6C67" w:themeColor="accent4" w:sz="8" w:space="0"/>
        <w:left w:val="single" w:color="006C67" w:themeColor="accent4" w:sz="8" w:space="0"/>
        <w:bottom w:val="single" w:color="006C67" w:themeColor="accent4" w:sz="8" w:space="0"/>
        <w:right w:val="single" w:color="006C67" w:themeColor="accent4" w:sz="8" w:space="0"/>
      </w:tblBorders>
    </w:tblPr>
    <w:tblStylePr w:type="firstRow">
      <w:rPr>
        <w:sz w:val="24"/>
        <w:szCs w:val="24"/>
      </w:rPr>
      <w:tblPr/>
      <w:tcPr>
        <w:tcBorders>
          <w:top w:val="nil"/>
          <w:left w:val="nil"/>
          <w:bottom w:val="single" w:color="006C6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C67" w:themeColor="accent4" w:sz="8" w:space="0"/>
          <w:insideH w:val="nil"/>
          <w:insideV w:val="nil"/>
        </w:tcBorders>
        <w:shd w:val="clear" w:color="auto" w:fill="FFFFFF" w:themeFill="background1"/>
      </w:tcPr>
    </w:tblStylePr>
    <w:tblStylePr w:type="lastCol">
      <w:tblPr/>
      <w:tcPr>
        <w:tcBorders>
          <w:top w:val="nil"/>
          <w:left w:val="single" w:color="006C6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FA" w:themeFill="accent4" w:themeFillTint="3f"/>
      </w:tcPr>
    </w:tblStylePr>
    <w:tblStylePr w:type="band1Horz">
      <w:tblPr/>
      <w:tcPr>
        <w:tcBorders>
          <w:top w:val="nil"/>
          <w:bottom w:val="nil"/>
          <w:insideH w:val="nil"/>
          <w:insideV w:val="nil"/>
        </w:tcBorders>
        <w:shd w:val="clear" w:color="auto" w:fill="9B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3844" w:themeColor="accent5" w:sz="8" w:space="0"/>
        <w:left w:val="single" w:color="003844" w:themeColor="accent5" w:sz="8" w:space="0"/>
        <w:bottom w:val="single" w:color="003844" w:themeColor="accent5" w:sz="8" w:space="0"/>
        <w:right w:val="single" w:color="003844" w:themeColor="accent5" w:sz="8" w:space="0"/>
      </w:tblBorders>
    </w:tblPr>
    <w:tblStylePr w:type="firstRow">
      <w:rPr>
        <w:sz w:val="24"/>
        <w:szCs w:val="24"/>
      </w:rPr>
      <w:tblPr/>
      <w:tcPr>
        <w:tcBorders>
          <w:top w:val="nil"/>
          <w:left w:val="nil"/>
          <w:bottom w:val="single" w:color="003844"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3844" w:themeColor="accent5" w:sz="8" w:space="0"/>
          <w:insideH w:val="nil"/>
          <w:insideV w:val="nil"/>
        </w:tcBorders>
        <w:shd w:val="clear" w:color="auto" w:fill="FFFFFF" w:themeFill="background1"/>
      </w:tcPr>
    </w:tblStylePr>
    <w:tblStylePr w:type="lastCol">
      <w:tblPr/>
      <w:tcPr>
        <w:tcBorders>
          <w:top w:val="nil"/>
          <w:left w:val="single" w:color="00384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EBFF" w:themeFill="accent5" w:themeFillTint="3f"/>
      </w:tcPr>
    </w:tblStylePr>
    <w:tblStylePr w:type="band1Horz">
      <w:tblPr/>
      <w:tcPr>
        <w:tcBorders>
          <w:top w:val="nil"/>
          <w:bottom w:val="nil"/>
          <w:insideH w:val="nil"/>
          <w:insideV w:val="nil"/>
        </w:tcBorders>
        <w:shd w:val="clear" w:color="auto" w:fill="91E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hAnsiTheme="majorHAnsi" w:eastAsiaTheme="majorEastAsia" w:cstheme="majorBidi"/>
      <w:color w:themeColor="text1"/>
    </w:rPr>
    <w:tblPr>
      <w:tblStyleRowBandSize w:val="1"/>
      <w:tblStyleColBandSize w:val="1"/>
      <w:tblBorders>
        <w:top w:val="single" w:color="86615C" w:themeColor="accent6" w:sz="8" w:space="0"/>
        <w:left w:val="single" w:color="86615C" w:themeColor="accent6" w:sz="8" w:space="0"/>
        <w:bottom w:val="single" w:color="86615C" w:themeColor="accent6" w:sz="8" w:space="0"/>
        <w:right w:val="single" w:color="86615C" w:themeColor="accent6" w:sz="8" w:space="0"/>
      </w:tblBorders>
    </w:tblPr>
    <w:tblStylePr w:type="firstRow">
      <w:rPr>
        <w:sz w:val="24"/>
        <w:szCs w:val="24"/>
      </w:rPr>
      <w:tblPr/>
      <w:tcPr>
        <w:tcBorders>
          <w:top w:val="nil"/>
          <w:left w:val="nil"/>
          <w:bottom w:val="single" w:color="86615C"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6615C" w:themeColor="accent6" w:sz="8" w:space="0"/>
          <w:insideH w:val="nil"/>
          <w:insideV w:val="nil"/>
        </w:tcBorders>
        <w:shd w:val="clear" w:color="auto" w:fill="FFFFFF" w:themeFill="background1"/>
      </w:tcPr>
    </w:tblStylePr>
    <w:tblStylePr w:type="lastCol">
      <w:tblPr/>
      <w:tcPr>
        <w:tcBorders>
          <w:top w:val="nil"/>
          <w:left w:val="single" w:color="86615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6D5" w:themeFill="accent6" w:themeFillTint="3f"/>
      </w:tcPr>
    </w:tblStylePr>
    <w:tblStylePr w:type="band1Horz">
      <w:tblPr/>
      <w:tcPr>
        <w:tcBorders>
          <w:top w:val="nil"/>
          <w:bottom w:val="nil"/>
          <w:insideH w:val="nil"/>
          <w:insideV w:val="nil"/>
        </w:tcBorders>
        <w:shd w:val="clear" w:color="auto" w:fill="E2D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color="12A5FF" w:themeColor="accent1" w:themeTint="bf" w:sz="8" w:space="0"/>
        <w:left w:val="single" w:color="12A5FF" w:themeColor="accent1" w:themeTint="bf" w:sz="8" w:space="0"/>
        <w:bottom w:val="single" w:color="12A5FF" w:themeColor="accent1" w:themeTint="bf" w:sz="8" w:space="0"/>
        <w:right w:val="single" w:color="12A5FF" w:themeColor="accent1" w:themeTint="bf" w:sz="8" w:space="0"/>
        <w:insideH w:val="single" w:color="12A5FF" w:themeColor="accent1" w:themeTint="bf" w:sz="8" w:space="0"/>
      </w:tblBorders>
    </w:tblPr>
    <w:tblStylePr w:type="firstRow">
      <w:pPr>
        <w:spacing w:before="0" w:after="0" w:line="240" w:lineRule="auto"/>
      </w:pPr>
      <w:rPr>
        <w:b/>
        <w:bCs/>
        <w:color w:themeColor="background1"/>
      </w:rPr>
      <w:tblPr/>
      <w:tcPr>
        <w:tcBorders>
          <w:top w:val="single" w:color="12A5FF" w:themeColor="accent1" w:sz="8" w:space="0"/>
          <w:left w:val="single" w:color="12A5FF" w:themeColor="accent1" w:sz="8" w:space="0"/>
          <w:bottom w:val="single" w:color="12A5FF" w:themeColor="accent1" w:sz="8" w:space="0"/>
          <w:right w:val="single" w:color="12A5FF" w:themeColor="accent1" w:sz="8" w:space="0"/>
          <w:insideH w:val="nil"/>
          <w:insideV w:val="nil"/>
        </w:tcBorders>
        <w:shd w:val="clear" w:color="auto" w:fill="0079C2" w:themeFill="accent1"/>
      </w:tcPr>
    </w:tblStylePr>
    <w:tblStylePr w:type="lastRow">
      <w:pPr>
        <w:spacing w:before="0" w:after="0" w:line="240" w:lineRule="auto"/>
      </w:pPr>
      <w:rPr>
        <w:b/>
        <w:bCs/>
      </w:rPr>
      <w:tblPr/>
      <w:tcPr>
        <w:tcBorders>
          <w:top w:val="double" w:color="12A5FF" w:themeColor="accent1" w:sz="6" w:space="0"/>
          <w:left w:val="single" w:color="12A5FF" w:themeColor="accent1" w:sz="8" w:space="0"/>
          <w:bottom w:val="single" w:color="12A5FF" w:themeColor="accent1" w:sz="8" w:space="0"/>
          <w:right w:val="single" w:color="12A5FF"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B0E1FF" w:themeFill="accent1" w:themeFillTint="3f"/>
      </w:tcPr>
    </w:tblStylePr>
    <w:tblStylePr w:type="band1Horz">
      <w:tblPr/>
      <w:tcPr>
        <w:tcBorders>
          <w:insideH w:val="nil"/>
          <w:insideV w:val="nil"/>
        </w:tcBorders>
        <w:shd w:val="clear" w:color="auto" w:fill="B0E1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color="FFE640" w:themeColor="accent2" w:themeTint="bf" w:sz="8" w:space="0"/>
        <w:left w:val="single" w:color="FFE640" w:themeColor="accent2" w:themeTint="bf" w:sz="8" w:space="0"/>
        <w:bottom w:val="single" w:color="FFE640" w:themeColor="accent2" w:themeTint="bf" w:sz="8" w:space="0"/>
        <w:right w:val="single" w:color="FFE640" w:themeColor="accent2" w:themeTint="bf" w:sz="8" w:space="0"/>
        <w:insideH w:val="single" w:color="FFE640" w:themeColor="accent2" w:themeTint="bf" w:sz="8" w:space="0"/>
      </w:tblBorders>
    </w:tblPr>
    <w:tblStylePr w:type="firstRow">
      <w:pPr>
        <w:spacing w:before="0" w:after="0" w:line="240" w:lineRule="auto"/>
      </w:pPr>
      <w:rPr>
        <w:b/>
        <w:bCs/>
        <w:color w:themeColor="background1"/>
      </w:rPr>
      <w:tblPr/>
      <w:tcPr>
        <w:tcBorders>
          <w:top w:val="single" w:color="FFE640" w:themeColor="accent2" w:sz="8" w:space="0"/>
          <w:left w:val="single" w:color="FFE640" w:themeColor="accent2" w:sz="8" w:space="0"/>
          <w:bottom w:val="single" w:color="FFE640" w:themeColor="accent2" w:sz="8" w:space="0"/>
          <w:right w:val="single" w:color="FFE640" w:themeColor="accent2" w:sz="8" w:space="0"/>
          <w:insideH w:val="nil"/>
          <w:insideV w:val="nil"/>
        </w:tcBorders>
        <w:shd w:val="clear" w:color="auto" w:fill="FFDE00" w:themeFill="accent2"/>
      </w:tcPr>
    </w:tblStylePr>
    <w:tblStylePr w:type="lastRow">
      <w:pPr>
        <w:spacing w:before="0" w:after="0" w:line="240" w:lineRule="auto"/>
      </w:pPr>
      <w:rPr>
        <w:b/>
        <w:bCs/>
      </w:rPr>
      <w:tblPr/>
      <w:tcPr>
        <w:tcBorders>
          <w:top w:val="double" w:color="FFE640" w:themeColor="accent2" w:sz="6" w:space="0"/>
          <w:left w:val="single" w:color="FFE640" w:themeColor="accent2" w:sz="8" w:space="0"/>
          <w:bottom w:val="single" w:color="FFE640" w:themeColor="accent2" w:sz="8" w:space="0"/>
          <w:right w:val="single" w:color="FFE640"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FFF6C0" w:themeFill="accent2" w:themeFillTint="3f"/>
      </w:tcPr>
    </w:tblStylePr>
    <w:tblStylePr w:type="band1Horz">
      <w:tblPr/>
      <w:tcPr>
        <w:tcBorders>
          <w:insideH w:val="nil"/>
          <w:insideV w:val="nil"/>
        </w:tcBorders>
        <w:shd w:val="clear" w:color="auto" w:fill="FFF6C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color="F4AEC6" w:themeColor="accent3" w:themeTint="bf" w:sz="8" w:space="0"/>
        <w:left w:val="single" w:color="F4AEC6" w:themeColor="accent3" w:themeTint="bf" w:sz="8" w:space="0"/>
        <w:bottom w:val="single" w:color="F4AEC6" w:themeColor="accent3" w:themeTint="bf" w:sz="8" w:space="0"/>
        <w:right w:val="single" w:color="F4AEC6" w:themeColor="accent3" w:themeTint="bf" w:sz="8" w:space="0"/>
        <w:insideH w:val="single" w:color="F4AEC6" w:themeColor="accent3" w:themeTint="bf" w:sz="8" w:space="0"/>
      </w:tblBorders>
    </w:tblPr>
    <w:tblStylePr w:type="firstRow">
      <w:pPr>
        <w:spacing w:before="0" w:after="0" w:line="240" w:lineRule="auto"/>
      </w:pPr>
      <w:rPr>
        <w:b/>
        <w:bCs/>
        <w:color w:themeColor="background1"/>
      </w:rPr>
      <w:tblPr/>
      <w:tcPr>
        <w:tcBorders>
          <w:top w:val="single" w:color="F4AEC6" w:themeColor="accent3" w:sz="8" w:space="0"/>
          <w:left w:val="single" w:color="F4AEC6" w:themeColor="accent3" w:sz="8" w:space="0"/>
          <w:bottom w:val="single" w:color="F4AEC6" w:themeColor="accent3" w:sz="8" w:space="0"/>
          <w:right w:val="single" w:color="F4AEC6" w:themeColor="accent3" w:sz="8" w:space="0"/>
          <w:insideH w:val="nil"/>
          <w:insideV w:val="nil"/>
        </w:tcBorders>
        <w:shd w:val="clear" w:color="auto" w:fill="F194B4" w:themeFill="accent3"/>
      </w:tcPr>
    </w:tblStylePr>
    <w:tblStylePr w:type="lastRow">
      <w:pPr>
        <w:spacing w:before="0" w:after="0" w:line="240" w:lineRule="auto"/>
      </w:pPr>
      <w:rPr>
        <w:b/>
        <w:bCs/>
      </w:rPr>
      <w:tblPr/>
      <w:tcPr>
        <w:tcBorders>
          <w:top w:val="double" w:color="F4AEC6" w:themeColor="accent3" w:sz="6" w:space="0"/>
          <w:left w:val="single" w:color="F4AEC6" w:themeColor="accent3" w:sz="8" w:space="0"/>
          <w:bottom w:val="single" w:color="F4AEC6" w:themeColor="accent3" w:sz="8" w:space="0"/>
          <w:right w:val="single" w:color="F4AEC6"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FBE4EC" w:themeFill="accent3" w:themeFillTint="3f"/>
      </w:tcPr>
    </w:tblStylePr>
    <w:tblStylePr w:type="band1Horz">
      <w:tblPr/>
      <w:tcPr>
        <w:tcBorders>
          <w:insideH w:val="nil"/>
          <w:insideV w:val="nil"/>
        </w:tcBorders>
        <w:shd w:val="clear" w:color="auto" w:fill="FBE4E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color="00D0C6" w:themeColor="accent4" w:themeTint="bf" w:sz="8" w:space="0"/>
        <w:left w:val="single" w:color="00D0C6" w:themeColor="accent4" w:themeTint="bf" w:sz="8" w:space="0"/>
        <w:bottom w:val="single" w:color="00D0C6" w:themeColor="accent4" w:themeTint="bf" w:sz="8" w:space="0"/>
        <w:right w:val="single" w:color="00D0C6" w:themeColor="accent4" w:themeTint="bf" w:sz="8" w:space="0"/>
        <w:insideH w:val="single" w:color="00D0C6" w:themeColor="accent4" w:themeTint="bf" w:sz="8" w:space="0"/>
      </w:tblBorders>
    </w:tblPr>
    <w:tblStylePr w:type="firstRow">
      <w:pPr>
        <w:spacing w:before="0" w:after="0" w:line="240" w:lineRule="auto"/>
      </w:pPr>
      <w:rPr>
        <w:b/>
        <w:bCs/>
        <w:color w:themeColor="background1"/>
      </w:rPr>
      <w:tblPr/>
      <w:tcPr>
        <w:tcBorders>
          <w:top w:val="single" w:color="00D0C6" w:themeColor="accent4" w:sz="8" w:space="0"/>
          <w:left w:val="single" w:color="00D0C6" w:themeColor="accent4" w:sz="8" w:space="0"/>
          <w:bottom w:val="single" w:color="00D0C6" w:themeColor="accent4" w:sz="8" w:space="0"/>
          <w:right w:val="single" w:color="00D0C6" w:themeColor="accent4" w:sz="8" w:space="0"/>
          <w:insideH w:val="nil"/>
          <w:insideV w:val="nil"/>
        </w:tcBorders>
        <w:shd w:val="clear" w:color="auto" w:fill="006C67" w:themeFill="accent4"/>
      </w:tcPr>
    </w:tblStylePr>
    <w:tblStylePr w:type="lastRow">
      <w:pPr>
        <w:spacing w:before="0" w:after="0" w:line="240" w:lineRule="auto"/>
      </w:pPr>
      <w:rPr>
        <w:b/>
        <w:bCs/>
      </w:rPr>
      <w:tblPr/>
      <w:tcPr>
        <w:tcBorders>
          <w:top w:val="double" w:color="00D0C6" w:themeColor="accent4" w:sz="6" w:space="0"/>
          <w:left w:val="single" w:color="00D0C6" w:themeColor="accent4" w:sz="8" w:space="0"/>
          <w:bottom w:val="single" w:color="00D0C6" w:themeColor="accent4" w:sz="8" w:space="0"/>
          <w:right w:val="single" w:color="00D0C6"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9BFFFA" w:themeFill="accent4" w:themeFillTint="3f"/>
      </w:tcPr>
    </w:tblStylePr>
    <w:tblStylePr w:type="band1Horz">
      <w:tblPr/>
      <w:tcPr>
        <w:tcBorders>
          <w:insideH w:val="nil"/>
          <w:insideV w:val="nil"/>
        </w:tcBorders>
        <w:shd w:val="clear" w:color="auto" w:fill="9BFFFA"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color="0093B2" w:themeColor="accent5" w:themeTint="bf" w:sz="8" w:space="0"/>
        <w:left w:val="single" w:color="0093B2" w:themeColor="accent5" w:themeTint="bf" w:sz="8" w:space="0"/>
        <w:bottom w:val="single" w:color="0093B2" w:themeColor="accent5" w:themeTint="bf" w:sz="8" w:space="0"/>
        <w:right w:val="single" w:color="0093B2" w:themeColor="accent5" w:themeTint="bf" w:sz="8" w:space="0"/>
        <w:insideH w:val="single" w:color="0093B2" w:themeColor="accent5" w:themeTint="bf" w:sz="8" w:space="0"/>
      </w:tblBorders>
    </w:tblPr>
    <w:tblStylePr w:type="firstRow">
      <w:pPr>
        <w:spacing w:before="0" w:after="0" w:line="240" w:lineRule="auto"/>
      </w:pPr>
      <w:rPr>
        <w:b/>
        <w:bCs/>
        <w:color w:themeColor="background1"/>
      </w:rPr>
      <w:tblPr/>
      <w:tcPr>
        <w:tcBorders>
          <w:top w:val="single" w:color="0093B2" w:themeColor="accent5" w:sz="8" w:space="0"/>
          <w:left w:val="single" w:color="0093B2" w:themeColor="accent5" w:sz="8" w:space="0"/>
          <w:bottom w:val="single" w:color="0093B2" w:themeColor="accent5" w:sz="8" w:space="0"/>
          <w:right w:val="single" w:color="0093B2" w:themeColor="accent5" w:sz="8" w:space="0"/>
          <w:insideH w:val="nil"/>
          <w:insideV w:val="nil"/>
        </w:tcBorders>
        <w:shd w:val="clear" w:color="auto" w:fill="003844" w:themeFill="accent5"/>
      </w:tcPr>
    </w:tblStylePr>
    <w:tblStylePr w:type="lastRow">
      <w:pPr>
        <w:spacing w:before="0" w:after="0" w:line="240" w:lineRule="auto"/>
      </w:pPr>
      <w:rPr>
        <w:b/>
        <w:bCs/>
      </w:rPr>
      <w:tblPr/>
      <w:tcPr>
        <w:tcBorders>
          <w:top w:val="double" w:color="0093B2" w:themeColor="accent5" w:sz="6" w:space="0"/>
          <w:left w:val="single" w:color="0093B2" w:themeColor="accent5" w:sz="8" w:space="0"/>
          <w:bottom w:val="single" w:color="0093B2" w:themeColor="accent5" w:sz="8" w:space="0"/>
          <w:right w:val="single" w:color="0093B2"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91EBFF" w:themeFill="accent5" w:themeFillTint="3f"/>
      </w:tcPr>
    </w:tblStylePr>
    <w:tblStylePr w:type="band1Horz">
      <w:tblPr/>
      <w:tcPr>
        <w:tcBorders>
          <w:insideH w:val="nil"/>
          <w:insideV w:val="nil"/>
        </w:tcBorders>
        <w:shd w:val="clear" w:color="auto" w:fill="91EB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color="A88580" w:themeColor="accent6" w:themeTint="bf" w:sz="8" w:space="0"/>
        <w:left w:val="single" w:color="A88580" w:themeColor="accent6" w:themeTint="bf" w:sz="8" w:space="0"/>
        <w:bottom w:val="single" w:color="A88580" w:themeColor="accent6" w:themeTint="bf" w:sz="8" w:space="0"/>
        <w:right w:val="single" w:color="A88580" w:themeColor="accent6" w:themeTint="bf" w:sz="8" w:space="0"/>
        <w:insideH w:val="single" w:color="A88580" w:themeColor="accent6" w:themeTint="bf" w:sz="8" w:space="0"/>
      </w:tblBorders>
    </w:tblPr>
    <w:tblStylePr w:type="firstRow">
      <w:pPr>
        <w:spacing w:before="0" w:after="0" w:line="240" w:lineRule="auto"/>
      </w:pPr>
      <w:rPr>
        <w:b/>
        <w:bCs/>
        <w:color w:themeColor="background1"/>
      </w:rPr>
      <w:tblPr/>
      <w:tcPr>
        <w:tcBorders>
          <w:top w:val="single" w:color="A88580" w:themeColor="accent6" w:sz="8" w:space="0"/>
          <w:left w:val="single" w:color="A88580" w:themeColor="accent6" w:sz="8" w:space="0"/>
          <w:bottom w:val="single" w:color="A88580" w:themeColor="accent6" w:sz="8" w:space="0"/>
          <w:right w:val="single" w:color="A88580" w:themeColor="accent6" w:sz="8" w:space="0"/>
          <w:insideH w:val="nil"/>
          <w:insideV w:val="nil"/>
        </w:tcBorders>
        <w:shd w:val="clear" w:color="auto" w:fill="86615C" w:themeFill="accent6"/>
      </w:tcPr>
    </w:tblStylePr>
    <w:tblStylePr w:type="lastRow">
      <w:pPr>
        <w:spacing w:before="0" w:after="0" w:line="240" w:lineRule="auto"/>
      </w:pPr>
      <w:rPr>
        <w:b/>
        <w:bCs/>
      </w:rPr>
      <w:tblPr/>
      <w:tcPr>
        <w:tcBorders>
          <w:top w:val="double" w:color="A88580" w:themeColor="accent6" w:sz="6" w:space="0"/>
          <w:left w:val="single" w:color="A88580" w:themeColor="accent6" w:sz="8" w:space="0"/>
          <w:bottom w:val="single" w:color="A88580" w:themeColor="accent6" w:sz="8" w:space="0"/>
          <w:right w:val="single" w:color="A88580"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E2D6D5" w:themeFill="accent6" w:themeFillTint="3f"/>
      </w:tcPr>
    </w:tblStylePr>
    <w:tblStylePr w:type="band1Horz">
      <w:tblPr/>
      <w:tcPr>
        <w:tcBorders>
          <w:insideH w:val="nil"/>
          <w:insideV w:val="nil"/>
        </w:tcBorders>
        <w:shd w:val="clear" w:color="auto" w:fill="E2D6D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nil"/>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themeColor="background1"/>
      </w:rPr>
      <w:tblPr/>
      <w:tcPr>
        <w:tcBorders>
          <w:top w:val="single" w:color="auto" w:sz="18" w:space="0"/>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79C2"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nil"/>
          <w:right w:val="nil"/>
          <w:insideH w:val="nil"/>
          <w:insideV w:val="nil"/>
        </w:tcBorders>
        <w:shd w:val="clear" w:color="auto" w:fill="0079C2" w:themeFill="accent1"/>
      </w:tcPr>
    </w:tblStylePr>
    <w:tblStylePr w:type="lastCol">
      <w:rPr>
        <w:b/>
        <w:bCs/>
        <w:color w:themeColor="background1"/>
      </w:rPr>
      <w:tblPr/>
      <w:tcPr>
        <w:tcBorders>
          <w:left w:val="nil"/>
          <w:right w:val="nil"/>
          <w:insideH w:val="nil"/>
          <w:insideV w:val="nil"/>
        </w:tcBorders>
        <w:shd w:val="clear" w:color="auto" w:fill="0079C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themeColor="background1"/>
      </w:rPr>
      <w:tblPr/>
      <w:tcPr>
        <w:tcBorders>
          <w:top w:val="single" w:color="auto" w:sz="18" w:space="0"/>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FDE00"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nil"/>
          <w:right w:val="nil"/>
          <w:insideH w:val="nil"/>
          <w:insideV w:val="nil"/>
        </w:tcBorders>
        <w:shd w:val="clear" w:color="auto" w:fill="FFDE00" w:themeFill="accent2"/>
      </w:tcPr>
    </w:tblStylePr>
    <w:tblStylePr w:type="lastCol">
      <w:rPr>
        <w:b/>
        <w:bCs/>
        <w:color w:themeColor="background1"/>
      </w:rPr>
      <w:tblPr/>
      <w:tcPr>
        <w:tcBorders>
          <w:left w:val="nil"/>
          <w:right w:val="nil"/>
          <w:insideH w:val="nil"/>
          <w:insideV w:val="nil"/>
        </w:tcBorders>
        <w:shd w:val="clear" w:color="auto" w:fill="FFD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themeColor="background1"/>
      </w:rPr>
      <w:tblPr/>
      <w:tcPr>
        <w:tcBorders>
          <w:top w:val="single" w:color="auto" w:sz="18" w:space="0"/>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194B4"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nil"/>
          <w:right w:val="nil"/>
          <w:insideH w:val="nil"/>
          <w:insideV w:val="nil"/>
        </w:tcBorders>
        <w:shd w:val="clear" w:color="auto" w:fill="F194B4" w:themeFill="accent3"/>
      </w:tcPr>
    </w:tblStylePr>
    <w:tblStylePr w:type="lastCol">
      <w:rPr>
        <w:b/>
        <w:bCs/>
        <w:color w:themeColor="background1"/>
      </w:rPr>
      <w:tblPr/>
      <w:tcPr>
        <w:tcBorders>
          <w:left w:val="nil"/>
          <w:right w:val="nil"/>
          <w:insideH w:val="nil"/>
          <w:insideV w:val="nil"/>
        </w:tcBorders>
        <w:shd w:val="clear" w:color="auto" w:fill="F194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themeColor="background1"/>
      </w:rPr>
      <w:tblPr/>
      <w:tcPr>
        <w:tcBorders>
          <w:top w:val="single" w:color="auto" w:sz="18" w:space="0"/>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6C67"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nil"/>
          <w:right w:val="nil"/>
          <w:insideH w:val="nil"/>
          <w:insideV w:val="nil"/>
        </w:tcBorders>
        <w:shd w:val="clear" w:color="auto" w:fill="006C67" w:themeFill="accent4"/>
      </w:tcPr>
    </w:tblStylePr>
    <w:tblStylePr w:type="lastCol">
      <w:rPr>
        <w:b/>
        <w:bCs/>
        <w:color w:themeColor="background1"/>
      </w:rPr>
      <w:tblPr/>
      <w:tcPr>
        <w:tcBorders>
          <w:left w:val="nil"/>
          <w:right w:val="nil"/>
          <w:insideH w:val="nil"/>
          <w:insideV w:val="nil"/>
        </w:tcBorders>
        <w:shd w:val="clear" w:color="auto" w:fill="006C6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themeColor="background1"/>
      </w:rPr>
      <w:tblPr/>
      <w:tcPr>
        <w:tcBorders>
          <w:top w:val="single" w:color="auto" w:sz="18" w:space="0"/>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3844"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nil"/>
          <w:right w:val="nil"/>
          <w:insideH w:val="nil"/>
          <w:insideV w:val="nil"/>
        </w:tcBorders>
        <w:shd w:val="clear" w:color="auto" w:fill="003844" w:themeFill="accent5"/>
      </w:tcPr>
    </w:tblStylePr>
    <w:tblStylePr w:type="lastCol">
      <w:rPr>
        <w:b/>
        <w:bCs/>
        <w:color w:themeColor="background1"/>
      </w:rPr>
      <w:tblPr/>
      <w:tcPr>
        <w:tcBorders>
          <w:left w:val="nil"/>
          <w:right w:val="nil"/>
          <w:insideH w:val="nil"/>
          <w:insideV w:val="nil"/>
        </w:tcBorders>
        <w:shd w:val="clear" w:color="auto" w:fill="0038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themeColor="background1"/>
      </w:rPr>
      <w:tblPr/>
      <w:tcPr>
        <w:tcBorders>
          <w:top w:val="single" w:color="auto" w:sz="18" w:space="0"/>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6615C"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nil"/>
          <w:right w:val="nil"/>
          <w:insideH w:val="nil"/>
          <w:insideV w:val="nil"/>
        </w:tcBorders>
        <w:shd w:val="clear" w:color="auto" w:fill="86615C" w:themeFill="accent6"/>
      </w:tcPr>
    </w:tblStylePr>
    <w:tblStylePr w:type="lastCol">
      <w:rPr>
        <w:b/>
        <w:bCs/>
        <w:color w:themeColor="background1"/>
      </w:rPr>
      <w:tblPr/>
      <w:tcPr>
        <w:tcBorders>
          <w:left w:val="nil"/>
          <w:right w:val="nil"/>
          <w:insideH w:val="nil"/>
          <w:insideV w:val="nil"/>
        </w:tcBorders>
        <w:shd w:val="clear" w:color="auto" w:fill="86615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themeColor="background1"/>
      </w:rPr>
      <w:tblPr/>
      <w:tcPr>
        <w:tcBorders>
          <w:top w:val="single" w:color="auto" w:sz="18" w:space="0"/>
          <w:left w:val="nil"/>
          <w:bottom w:val="nil"/>
          <w:right w:val="nil"/>
          <w:insideH w:val="nil"/>
          <w:insideV w:val="nil"/>
        </w:tcBorders>
      </w:tcPr>
    </w:tblStylePr>
  </w:style>
  <w:style w:type="table" w:styleId="EinfacheTabelle1">
    <w:name w:val="Plain Table 1"/>
    <w:basedOn w:val="NormaleTabelle"/>
    <w:uiPriority w:val="40"/>
    <w:rsid w:val="00572222"/>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57222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EinfacheTabelle3">
    <w:name w:val="Plain Table 3"/>
    <w:basedOn w:val="NormaleTabelle"/>
    <w:uiPriority w:val="42"/>
    <w:rsid w:val="00572222"/>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572222"/>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572222"/>
    <w:pPr>
      <w:spacing w:after="0" w:line="240" w:lineRule="auto"/>
    </w:p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3D-Effekt1">
    <w:name w:val="Table 3D effects 1"/>
    <w:basedOn w:val="NormaleTabelle"/>
    <w:uiPriority w:val="99"/>
    <w:semiHidden/>
    <w:unhideWhenUsed/>
    <w:rsid w:val="00572222"/>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styleId="Tabelle3D-Effekt2">
    <w:name w:val="Table 3D effects 2"/>
    <w:basedOn w:val="NormaleTabelle"/>
    <w:uiPriority w:val="99"/>
    <w:semiHidden/>
    <w:unhideWhenUsed/>
    <w:rsid w:val="00572222"/>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3D-Effekt3">
    <w:name w:val="Table 3D effects 3"/>
    <w:basedOn w:val="NormaleTabelle"/>
    <w:uiPriority w:val="99"/>
    <w:semiHidden/>
    <w:unhideWhenUsed/>
    <w:rsid w:val="00572222"/>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Klassisch1">
    <w:name w:val="Table Classic 1"/>
    <w:basedOn w:val="NormaleTabelle"/>
    <w:uiPriority w:val="99"/>
    <w:semiHidden/>
    <w:unhideWhenUsed/>
    <w:rsid w:val="00572222"/>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Klassisch2">
    <w:name w:val="Table Classic 2"/>
    <w:basedOn w:val="NormaleTabelle"/>
    <w:uiPriority w:val="99"/>
    <w:semiHidden/>
    <w:unhideWhenUsed/>
    <w:rsid w:val="00572222"/>
    <w:tblPr>
      <w:tblBorders>
        <w:top w:val="single" w:color="000000" w:sz="12" w:space="0"/>
        <w:bottom w:val="single" w:color="000000" w:sz="12" w:space="0"/>
      </w:tblBorders>
    </w:tblPr>
    <w:tcPr>
      <w:shd w:val="clear" w:color="auto" w:fill="auto"/>
    </w:tc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styleId="TabelleKlassisch3">
    <w:name w:val="Table Classic 3"/>
    <w:basedOn w:val="NormaleTabelle"/>
    <w:uiPriority w:val="99"/>
    <w:semiHidden/>
    <w:unhideWhenUsed/>
    <w:rsid w:val="00572222"/>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styleId="TabelleKlassisch4">
    <w:name w:val="Table Classic 4"/>
    <w:basedOn w:val="NormaleTabelle"/>
    <w:uiPriority w:val="99"/>
    <w:semiHidden/>
    <w:unhideWhenUsed/>
    <w:rsid w:val="00572222"/>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TabelleFarbig1">
    <w:name w:val="Table Colorful 1"/>
    <w:basedOn w:val="NormaleTabelle"/>
    <w:uiPriority w:val="99"/>
    <w:semiHidden/>
    <w:unhideWhenUsed/>
    <w:rsid w:val="00572222"/>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leFarbig2">
    <w:name w:val="Table Colorful 2"/>
    <w:basedOn w:val="NormaleTabelle"/>
    <w:uiPriority w:val="99"/>
    <w:semiHidden/>
    <w:unhideWhenUsed/>
    <w:rsid w:val="00572222"/>
    <w:tblPr>
      <w:tblBorders>
        <w:bottom w:val="single" w:color="000000" w:sz="12" w:space="0"/>
      </w:tblBorders>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leFarbig3">
    <w:name w:val="Table Colorful 3"/>
    <w:basedOn w:val="NormaleTabelle"/>
    <w:uiPriority w:val="99"/>
    <w:semiHidden/>
    <w:unhideWhenUsed/>
    <w:rsid w:val="00572222"/>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styleId="TabelleSpalten1">
    <w:name w:val="Table Columns 1"/>
    <w:basedOn w:val="NormaleTabelle"/>
    <w:uiPriority w:val="99"/>
    <w:semiHidden/>
    <w:unhideWhenUsed/>
    <w:rsid w:val="0057222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alten2">
    <w:name w:val="Table Columns 2"/>
    <w:basedOn w:val="NormaleTabelle"/>
    <w:uiPriority w:val="99"/>
    <w:semiHidden/>
    <w:unhideWhenUsed/>
    <w:rsid w:val="00572222"/>
    <w:rPr>
      <w:b/>
      <w:bCs/>
    </w:rPr>
    <w:tblPr>
      <w:tblStyleColBandSize w:val="1"/>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alten3">
    <w:name w:val="Table Columns 3"/>
    <w:basedOn w:val="NormaleTabelle"/>
    <w:uiPriority w:val="99"/>
    <w:semiHidden/>
    <w:unhideWhenUsed/>
    <w:rsid w:val="00572222"/>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eSpalten4">
    <w:name w:val="Table Columns 4"/>
    <w:basedOn w:val="NormaleTabelle"/>
    <w:uiPriority w:val="99"/>
    <w:semiHidden/>
    <w:unhideWhenUsed/>
    <w:rsid w:val="00572222"/>
    <w:tblPr>
      <w:tblStyleColBandSize w:val="1"/>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styleId="TabelleSpalten5">
    <w:name w:val="Table Columns 5"/>
    <w:basedOn w:val="NormaleTabelle"/>
    <w:uiPriority w:val="99"/>
    <w:semiHidden/>
    <w:unhideWhenUsed/>
    <w:rsid w:val="00572222"/>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styleId="TabelleAktuell">
    <w:name w:val="Table Contemporary"/>
    <w:basedOn w:val="NormaleTabelle"/>
    <w:uiPriority w:val="99"/>
    <w:semiHidden/>
    <w:unhideWhenUsed/>
    <w:rsid w:val="00572222"/>
    <w:tblPr>
      <w:tblStyleRowBandSize w:val="1"/>
      <w:tblBorders>
        <w:insideH w:val="single" w:color="FFFFFF" w:sz="18" w:space="0"/>
        <w:insideV w:val="single" w:color="FFFFFF" w:sz="18" w:space="0"/>
      </w:tblBorders>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styleId="TabelleElegant">
    <w:name w:val="Table Elegant"/>
    <w:basedOn w:val="NormaleTabelle"/>
    <w:uiPriority w:val="99"/>
    <w:semiHidden/>
    <w:unhideWhenUsed/>
    <w:rsid w:val="00572222"/>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 w:type="table" w:styleId="TabelleRaster1">
    <w:name w:val="Table Grid 1"/>
    <w:basedOn w:val="NormaleTabelle"/>
    <w:uiPriority w:val="99"/>
    <w:semiHidden/>
    <w:unhideWhenUsed/>
    <w:rsid w:val="0057222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leRaster2">
    <w:name w:val="Table Grid 2"/>
    <w:basedOn w:val="NormaleTabelle"/>
    <w:uiPriority w:val="99"/>
    <w:semiHidden/>
    <w:unhideWhenUsed/>
    <w:rsid w:val="00572222"/>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Raster3">
    <w:name w:val="Table Grid 3"/>
    <w:basedOn w:val="NormaleTabelle"/>
    <w:uiPriority w:val="99"/>
    <w:semiHidden/>
    <w:unhideWhenUsed/>
    <w:rsid w:val="00572222"/>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Raster4">
    <w:name w:val="Table Grid 4"/>
    <w:basedOn w:val="NormaleTabelle"/>
    <w:uiPriority w:val="99"/>
    <w:semiHidden/>
    <w:unhideWhenUsed/>
    <w:rsid w:val="00572222"/>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styleId="TabelleRaster5">
    <w:name w:val="Table Grid 5"/>
    <w:basedOn w:val="NormaleTabelle"/>
    <w:uiPriority w:val="99"/>
    <w:semiHidden/>
    <w:unhideWhenUsed/>
    <w:rsid w:val="00572222"/>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6">
    <w:name w:val="Table Grid 6"/>
    <w:basedOn w:val="NormaleTabelle"/>
    <w:uiPriority w:val="99"/>
    <w:semiHidden/>
    <w:unhideWhenUsed/>
    <w:rsid w:val="00572222"/>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7">
    <w:name w:val="Table Grid 7"/>
    <w:basedOn w:val="NormaleTabelle"/>
    <w:uiPriority w:val="99"/>
    <w:semiHidden/>
    <w:unhideWhenUsed/>
    <w:rsid w:val="00572222"/>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8">
    <w:name w:val="Table Grid 8"/>
    <w:basedOn w:val="NormaleTabelle"/>
    <w:uiPriority w:val="99"/>
    <w:semiHidden/>
    <w:unhideWhenUsed/>
    <w:rsid w:val="00572222"/>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mithellemGitternetz">
    <w:name w:val="Grid Table Light"/>
    <w:basedOn w:val="NormaleTabelle"/>
    <w:uiPriority w:val="45"/>
    <w:rsid w:val="00572222"/>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elleListe1">
    <w:name w:val="Table List 1"/>
    <w:basedOn w:val="NormaleTabelle"/>
    <w:uiPriority w:val="99"/>
    <w:semiHidden/>
    <w:unhideWhenUsed/>
    <w:rsid w:val="00572222"/>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iste2">
    <w:name w:val="Table List 2"/>
    <w:basedOn w:val="NormaleTabelle"/>
    <w:uiPriority w:val="99"/>
    <w:semiHidden/>
    <w:unhideWhenUsed/>
    <w:rsid w:val="00572222"/>
    <w:tblPr>
      <w:tblStyleRowBandSize w:val="2"/>
      <w:tblBorders>
        <w:bottom w:val="single" w:color="808080" w:sz="12" w:space="0"/>
      </w:tblBorders>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iste3">
    <w:name w:val="Table List 3"/>
    <w:basedOn w:val="NormaleTabelle"/>
    <w:uiPriority w:val="99"/>
    <w:semiHidden/>
    <w:unhideWhenUsed/>
    <w:rsid w:val="00572222"/>
    <w:tblPr>
      <w:tblBorders>
        <w:top w:val="single" w:color="000000" w:sz="12" w:space="0"/>
        <w:bottom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styleId="TabelleListe4">
    <w:name w:val="Table List 4"/>
    <w:basedOn w:val="NormaleTabelle"/>
    <w:uiPriority w:val="99"/>
    <w:semiHidden/>
    <w:unhideWhenUsed/>
    <w:rsid w:val="00572222"/>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styleId="TabelleListe5">
    <w:name w:val="Table List 5"/>
    <w:basedOn w:val="NormaleTabelle"/>
    <w:uiPriority w:val="99"/>
    <w:semiHidden/>
    <w:unhideWhenUsed/>
    <w:rsid w:val="00572222"/>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eListe6">
    <w:name w:val="Table List 6"/>
    <w:basedOn w:val="NormaleTabelle"/>
    <w:uiPriority w:val="99"/>
    <w:semiHidden/>
    <w:unhideWhenUsed/>
    <w:rsid w:val="0057222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eProfessionell">
    <w:name w:val="Table Professional"/>
    <w:basedOn w:val="NormaleTabelle"/>
    <w:uiPriority w:val="99"/>
    <w:semiHidden/>
    <w:unhideWhenUsed/>
    <w:rsid w:val="0057222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TabelleEinfach1">
    <w:name w:val="Table Simple 1"/>
    <w:basedOn w:val="NormaleTabelle"/>
    <w:uiPriority w:val="99"/>
    <w:semiHidden/>
    <w:unhideWhenUsed/>
    <w:rsid w:val="00572222"/>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eEinfach2">
    <w:name w:val="Table Simple 2"/>
    <w:basedOn w:val="NormaleTabelle"/>
    <w:uiPriority w:val="99"/>
    <w:semiHidden/>
    <w:unhideWhenUsed/>
    <w:rsid w:val="00572222"/>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eEinfach3">
    <w:name w:val="Table Simple 3"/>
    <w:basedOn w:val="NormaleTabelle"/>
    <w:uiPriority w:val="99"/>
    <w:semiHidden/>
    <w:unhideWhenUsed/>
    <w:rsid w:val="0057222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ezial2">
    <w:name w:val="Table Subtle 2"/>
    <w:basedOn w:val="NormaleTabelle"/>
    <w:uiPriority w:val="99"/>
    <w:semiHidden/>
    <w:unhideWhenUsed/>
    <w:rsid w:val="00572222"/>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ndesign">
    <w:name w:val="Table Theme"/>
    <w:basedOn w:val="NormaleTabelle"/>
    <w:uiPriority w:val="99"/>
    <w:semiHidden/>
    <w:unhideWhenUsed/>
    <w:rsid w:val="005722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Web1">
    <w:name w:val="Table Web 1"/>
    <w:basedOn w:val="NormaleTabelle"/>
    <w:uiPriority w:val="99"/>
    <w:semiHidden/>
    <w:unhideWhenUsed/>
    <w:rsid w:val="00572222"/>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tblPr/>
      <w:tcPr>
        <w:tcBorders>
          <w:tl2br w:val="none" w:color="auto" w:sz="0" w:space="0"/>
          <w:tr2bl w:val="none" w:color="auto" w:sz="0" w:space="0"/>
        </w:tcBorders>
      </w:tcPr>
    </w:tblStylePr>
  </w:style>
  <w:style w:type="table" w:styleId="TabelleWeb2">
    <w:name w:val="Table Web 2"/>
    <w:basedOn w:val="NormaleTabelle"/>
    <w:uiPriority w:val="99"/>
    <w:semiHidden/>
    <w:unhideWhenUsed/>
    <w:rsid w:val="00572222"/>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tblPr/>
      <w:tcPr>
        <w:tcBorders>
          <w:tl2br w:val="none" w:color="auto" w:sz="0" w:space="0"/>
          <w:tr2bl w:val="none" w:color="auto" w:sz="0" w:space="0"/>
        </w:tcBorders>
      </w:tcPr>
    </w:tblStylePr>
  </w:style>
  <w:style w:type="table" w:styleId="TabelleWeb3">
    <w:name w:val="Table Web 3"/>
    <w:basedOn w:val="NormaleTabelle"/>
    <w:uiPriority w:val="99"/>
    <w:semiHidden/>
    <w:unhideWhenUsed/>
    <w:rsid w:val="00572222"/>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Personal Letterhead">
  <a:themeElements>
    <a:clrScheme name="IWC-Palette">
      <a:dk1>
        <a:srgbClr val="000000"/>
      </a:dk1>
      <a:lt1>
        <a:srgbClr val="ffffff"/>
      </a:lt1>
      <a:dk2>
        <a:srgbClr val="725e54"/>
      </a:dk2>
      <a:lt2>
        <a:srgbClr val="ebe8e5"/>
      </a:lt2>
      <a:accent1>
        <a:srgbClr val="0079c2"/>
      </a:accent1>
      <a:accent2>
        <a:srgbClr val="ffde00"/>
      </a:accent2>
      <a:accent3>
        <a:srgbClr val="f194b4"/>
      </a:accent3>
      <a:accent4>
        <a:srgbClr val="006c67"/>
      </a:accent4>
      <a:accent5>
        <a:srgbClr val="003844"/>
      </a:accent5>
      <a:accent6>
        <a:srgbClr val="86615c"/>
      </a:accent6>
      <a:hlink>
        <a:srgbClr val="0079c2"/>
      </a:hlink>
      <a:folHlink>
        <a:srgbClr val="afe0ce"/>
      </a:folHlink>
    </a:clrScheme>
    <a:fontScheme name="Template 2">
      <a:majorFont>
        <a:latin typeface="Georg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2C20D-51FC-4930-9898-055FC3A1E1C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EDB7228E-CE4B-4DC7-A7BD-3F1FD242BB6C}">
  <ds:schemaRefs>
    <ds:schemaRef ds:uri="http://schemas.openxmlformats.org/officeDocument/2006/bibliography"/>
  </ds:schemaRefs>
</ds:datastoreItem>
</file>

<file path=customXml/itemProps3.xml><?xml version="1.0" encoding="utf-8"?>
<ds:datastoreItem xmlns:ds="http://schemas.openxmlformats.org/officeDocument/2006/customXml" ds:itemID="{B6BE38FB-EC05-4212-B7EC-321D23459051}">
  <ds:schemaRefs>
    <ds:schemaRef ds:uri="http://schemas.microsoft.com/sharepoint/v3/contenttype/forms"/>
  </ds:schemaRefs>
</ds:datastoreItem>
</file>

<file path=customXml/itemProps4.xml><?xml version="1.0" encoding="utf-8"?>
<ds:datastoreItem xmlns:ds="http://schemas.openxmlformats.org/officeDocument/2006/customXml" ds:itemID="{732B971E-947E-4ADF-B26C-E8853C37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IWC Brief.dotx</Template>
  <TotalTime>2</TotalTime>
  <Application>Collabora_Office/24.04.13.1$Linux_X86_64 LibreOffice_project/0eee8d0a65352a70912adf26faae0ebef5980367</Application>
  <AppVersion>15.0000</AppVersion>
  <Pages>2</Pages>
  <Words>333</Words>
  <Characters>2130</Characters>
  <CharactersWithSpaces>2430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2025-01-25T17:48:00Z</dcterms:created>
  <dc:creator/>
  <dc:description/>
  <dc:language>en-US</dc:language>
  <cp:lastModifiedBy/>
  <dcterms:modified xsi:type="dcterms:W3CDTF">2025-02-17T16:51:08Z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