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337" w:type="pc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tabelle"/>
      </w:tblPr>
      <w:tblGrid>
        <w:gridCol w:w="8768"/>
        <w:gridCol w:w="6"/>
      </w:tblGrid>
      <w:tr w:rsidR="00AC3AC1" w:rsidRPr="003F1BAD" w14:paraId="1FFDBB1E" w14:textId="77777777" w:rsidTr="00AC3AC1">
        <w:trPr>
          <w:tblHeader/>
        </w:trPr>
        <w:tc>
          <w:tcPr>
            <w:tcW w:w="8768" w:type="dxa"/>
          </w:tcPr>
          <w:tbl>
            <w:tblPr>
              <w:tblStyle w:val="EinfacheTabelle3"/>
              <w:tblW w:w="8768" w:type="dxa"/>
              <w:tblLook w:val="0600" w:firstRow="0" w:lastRow="0" w:firstColumn="0" w:lastColumn="0" w:noHBand="1" w:noVBand="1"/>
            </w:tblPr>
            <w:tblGrid>
              <w:gridCol w:w="4941"/>
              <w:gridCol w:w="284"/>
              <w:gridCol w:w="3543"/>
            </w:tblGrid>
            <w:tr w:rsidR="00AC3AC1" w:rsidRPr="003F1BAD" w14:paraId="7B4AB02D" w14:textId="77777777" w:rsidTr="00BF6641">
              <w:trPr>
                <w:trHeight w:val="20"/>
              </w:trPr>
              <w:tc>
                <w:tcPr>
                  <w:tcW w:w="4941" w:type="dxa"/>
                </w:tcPr>
                <w:p w14:paraId="74DD3F36" w14:textId="77777777" w:rsidR="00AC3AC1" w:rsidRPr="003F1BAD" w:rsidRDefault="00AC3AC1" w:rsidP="000F7122">
                  <w:pPr>
                    <w:pStyle w:val="Name"/>
                    <w:rPr>
                      <w:rFonts w:ascii="Aptos" w:hAnsi="Aptos"/>
                      <w:color w:val="000000" w:themeColor="text1"/>
                      <w:sz w:val="20"/>
                      <w:szCs w:val="20"/>
                    </w:rPr>
                  </w:pPr>
                </w:p>
              </w:tc>
              <w:tc>
                <w:tcPr>
                  <w:tcW w:w="284" w:type="dxa"/>
                </w:tcPr>
                <w:p w14:paraId="66CEE324" w14:textId="77777777" w:rsidR="00AC3AC1" w:rsidRPr="003F1BAD" w:rsidRDefault="00AC3AC1" w:rsidP="000F7122">
                  <w:pPr>
                    <w:pStyle w:val="Name"/>
                    <w:rPr>
                      <w:rFonts w:ascii="Aptos" w:hAnsi="Aptos"/>
                      <w:color w:val="000000" w:themeColor="text1"/>
                      <w:sz w:val="20"/>
                      <w:szCs w:val="20"/>
                    </w:rPr>
                  </w:pPr>
                </w:p>
              </w:tc>
              <w:tc>
                <w:tcPr>
                  <w:tcW w:w="3543" w:type="dxa"/>
                </w:tcPr>
                <w:p w14:paraId="29ECC4E8" w14:textId="77777777" w:rsidR="00AC3AC1" w:rsidRPr="003F1BAD" w:rsidRDefault="00AC3AC1" w:rsidP="000F7122">
                  <w:pPr>
                    <w:pStyle w:val="Name"/>
                    <w:rPr>
                      <w:rFonts w:ascii="Aptos" w:hAnsi="Aptos"/>
                      <w:color w:val="000000" w:themeColor="text1"/>
                      <w:sz w:val="20"/>
                      <w:szCs w:val="20"/>
                    </w:rPr>
                  </w:pPr>
                  <w:r>
                    <w:rPr>
                      <w:rFonts w:ascii="Aptos" w:hAnsi="Aptos"/>
                      <w:color w:val="000000" w:themeColor="text1"/>
                      <w:sz w:val="20"/>
                      <w:szCs w:val="20"/>
                    </w:rPr>
                    <w:t>Carina Schaefer</w:t>
                  </w:r>
                  <w:r w:rsidRPr="003F1BAD">
                    <w:rPr>
                      <w:rFonts w:ascii="Aptos" w:hAnsi="Aptos"/>
                      <w:color w:val="000000" w:themeColor="text1"/>
                      <w:sz w:val="20"/>
                      <w:szCs w:val="20"/>
                    </w:rPr>
                    <w:t xml:space="preserve"> </w:t>
                  </w:r>
                </w:p>
              </w:tc>
            </w:tr>
            <w:tr w:rsidR="00AC3AC1" w:rsidRPr="003F1BAD" w14:paraId="5200829D" w14:textId="77777777" w:rsidTr="00BF6641">
              <w:trPr>
                <w:trHeight w:val="20"/>
              </w:trPr>
              <w:tc>
                <w:tcPr>
                  <w:tcW w:w="4941" w:type="dxa"/>
                </w:tcPr>
                <w:p w14:paraId="7B559B84" w14:textId="77777777" w:rsidR="00AC3AC1" w:rsidRPr="003F1BAD" w:rsidRDefault="00AC3AC1" w:rsidP="000F7122">
                  <w:pPr>
                    <w:pStyle w:val="Name"/>
                    <w:rPr>
                      <w:rFonts w:ascii="Aptos" w:hAnsi="Aptos"/>
                      <w:color w:val="000000" w:themeColor="text1"/>
                      <w:sz w:val="20"/>
                      <w:szCs w:val="20"/>
                    </w:rPr>
                  </w:pPr>
                </w:p>
              </w:tc>
              <w:tc>
                <w:tcPr>
                  <w:tcW w:w="284" w:type="dxa"/>
                </w:tcPr>
                <w:p w14:paraId="1E3C09D2" w14:textId="77777777" w:rsidR="00AC3AC1" w:rsidRPr="003F1BAD" w:rsidRDefault="00AC3AC1" w:rsidP="000F7122">
                  <w:pPr>
                    <w:pStyle w:val="Name"/>
                    <w:rPr>
                      <w:rFonts w:ascii="Aptos" w:hAnsi="Aptos"/>
                      <w:color w:val="000000" w:themeColor="text1"/>
                      <w:sz w:val="20"/>
                      <w:szCs w:val="20"/>
                    </w:rPr>
                  </w:pPr>
                </w:p>
              </w:tc>
              <w:tc>
                <w:tcPr>
                  <w:tcW w:w="3543" w:type="dxa"/>
                </w:tcPr>
                <w:p w14:paraId="0051824D" w14:textId="77777777" w:rsidR="00AC3AC1" w:rsidRPr="003F1BAD" w:rsidRDefault="00AC3AC1" w:rsidP="000F7122">
                  <w:pPr>
                    <w:pStyle w:val="Name"/>
                    <w:rPr>
                      <w:rFonts w:ascii="Aptos" w:hAnsi="Aptos"/>
                      <w:color w:val="000000" w:themeColor="text1"/>
                      <w:sz w:val="20"/>
                      <w:szCs w:val="20"/>
                    </w:rPr>
                  </w:pPr>
                  <w:r>
                    <w:rPr>
                      <w:rFonts w:ascii="Aptos" w:hAnsi="Aptos"/>
                      <w:color w:val="000000" w:themeColor="text1"/>
                      <w:sz w:val="20"/>
                      <w:szCs w:val="20"/>
                    </w:rPr>
                    <w:t xml:space="preserve">Club </w:t>
                  </w:r>
                  <w:r w:rsidRPr="003F1BAD">
                    <w:rPr>
                      <w:rFonts w:ascii="Aptos" w:hAnsi="Aptos"/>
                      <w:color w:val="000000" w:themeColor="text1"/>
                      <w:sz w:val="20"/>
                      <w:szCs w:val="20"/>
                    </w:rPr>
                    <w:t>Präsidentin 202</w:t>
                  </w:r>
                  <w:r>
                    <w:rPr>
                      <w:rFonts w:ascii="Aptos" w:hAnsi="Aptos"/>
                      <w:color w:val="000000" w:themeColor="text1"/>
                      <w:sz w:val="20"/>
                      <w:szCs w:val="20"/>
                    </w:rPr>
                    <w:t>5</w:t>
                  </w:r>
                  <w:r w:rsidRPr="003F1BAD">
                    <w:rPr>
                      <w:rFonts w:ascii="Aptos" w:hAnsi="Aptos"/>
                      <w:color w:val="000000" w:themeColor="text1"/>
                      <w:sz w:val="20"/>
                      <w:szCs w:val="20"/>
                    </w:rPr>
                    <w:t>-202</w:t>
                  </w:r>
                  <w:r>
                    <w:rPr>
                      <w:rFonts w:ascii="Aptos" w:hAnsi="Aptos"/>
                      <w:color w:val="000000" w:themeColor="text1"/>
                      <w:sz w:val="20"/>
                      <w:szCs w:val="20"/>
                    </w:rPr>
                    <w:t>6</w:t>
                  </w:r>
                </w:p>
              </w:tc>
            </w:tr>
            <w:tr w:rsidR="00AC3AC1" w:rsidRPr="003F1BAD" w14:paraId="43179D50" w14:textId="77777777" w:rsidTr="00BF6641">
              <w:trPr>
                <w:trHeight w:val="20"/>
              </w:trPr>
              <w:tc>
                <w:tcPr>
                  <w:tcW w:w="4941" w:type="dxa"/>
                </w:tcPr>
                <w:p w14:paraId="789F952E" w14:textId="77777777" w:rsidR="00AC3AC1" w:rsidRPr="003F1BAD" w:rsidRDefault="00AC3AC1" w:rsidP="000F7122">
                  <w:pPr>
                    <w:pStyle w:val="Name"/>
                    <w:rPr>
                      <w:rFonts w:ascii="Aptos" w:hAnsi="Aptos"/>
                      <w:color w:val="000000" w:themeColor="text1"/>
                      <w:sz w:val="20"/>
                      <w:szCs w:val="20"/>
                    </w:rPr>
                  </w:pPr>
                </w:p>
              </w:tc>
              <w:tc>
                <w:tcPr>
                  <w:tcW w:w="284" w:type="dxa"/>
                </w:tcPr>
                <w:p w14:paraId="1D2AED44" w14:textId="77777777" w:rsidR="00AC3AC1" w:rsidRPr="003F1BAD" w:rsidRDefault="00AC3AC1" w:rsidP="000F7122">
                  <w:pPr>
                    <w:pStyle w:val="Name"/>
                    <w:rPr>
                      <w:rFonts w:ascii="Aptos" w:hAnsi="Aptos"/>
                      <w:color w:val="000000" w:themeColor="text1"/>
                      <w:sz w:val="20"/>
                      <w:szCs w:val="20"/>
                    </w:rPr>
                  </w:pPr>
                </w:p>
              </w:tc>
              <w:tc>
                <w:tcPr>
                  <w:tcW w:w="3543" w:type="dxa"/>
                </w:tcPr>
                <w:p w14:paraId="12DCFE61" w14:textId="77777777" w:rsidR="00AC3AC1" w:rsidRPr="003F1BAD" w:rsidRDefault="00AC3AC1" w:rsidP="000F7122">
                  <w:pPr>
                    <w:pStyle w:val="Name"/>
                    <w:rPr>
                      <w:rFonts w:ascii="Aptos" w:hAnsi="Aptos"/>
                      <w:color w:val="000000" w:themeColor="text1"/>
                      <w:sz w:val="20"/>
                      <w:szCs w:val="20"/>
                    </w:rPr>
                  </w:pPr>
                  <w:r w:rsidRPr="0077161C">
                    <w:rPr>
                      <w:rFonts w:ascii="Aptos" w:hAnsi="Aptos"/>
                      <w:i/>
                      <w:iCs/>
                      <w:color w:val="000000" w:themeColor="text1"/>
                      <w:sz w:val="20"/>
                      <w:szCs w:val="20"/>
                    </w:rPr>
                    <w:t>Mobil:</w:t>
                  </w:r>
                  <w:r w:rsidRPr="003F1BAD">
                    <w:rPr>
                      <w:rFonts w:ascii="Aptos" w:hAnsi="Aptos"/>
                      <w:color w:val="000000" w:themeColor="text1"/>
                      <w:sz w:val="20"/>
                      <w:szCs w:val="20"/>
                    </w:rPr>
                    <w:t xml:space="preserve"> 0176 6462 4723</w:t>
                  </w:r>
                </w:p>
              </w:tc>
            </w:tr>
            <w:tr w:rsidR="00AC3AC1" w:rsidRPr="003F1BAD" w14:paraId="67884F17" w14:textId="77777777" w:rsidTr="00BF6641">
              <w:trPr>
                <w:trHeight w:val="20"/>
              </w:trPr>
              <w:tc>
                <w:tcPr>
                  <w:tcW w:w="4941" w:type="dxa"/>
                </w:tcPr>
                <w:p w14:paraId="7BFAEA3D" w14:textId="77777777" w:rsidR="00AC3AC1" w:rsidRPr="003F1BAD" w:rsidRDefault="00AC3AC1" w:rsidP="000F7122">
                  <w:pPr>
                    <w:pStyle w:val="Name"/>
                    <w:rPr>
                      <w:rFonts w:ascii="Aptos" w:hAnsi="Aptos"/>
                      <w:color w:val="000000" w:themeColor="text1"/>
                      <w:sz w:val="20"/>
                      <w:szCs w:val="20"/>
                    </w:rPr>
                  </w:pPr>
                </w:p>
              </w:tc>
              <w:tc>
                <w:tcPr>
                  <w:tcW w:w="284" w:type="dxa"/>
                </w:tcPr>
                <w:p w14:paraId="63F920BE" w14:textId="77777777" w:rsidR="00AC3AC1" w:rsidRPr="003F1BAD" w:rsidRDefault="00AC3AC1" w:rsidP="000F7122">
                  <w:pPr>
                    <w:pStyle w:val="Name"/>
                    <w:rPr>
                      <w:rFonts w:ascii="Aptos" w:hAnsi="Aptos"/>
                      <w:color w:val="000000" w:themeColor="text1"/>
                      <w:sz w:val="20"/>
                      <w:szCs w:val="20"/>
                    </w:rPr>
                  </w:pPr>
                </w:p>
              </w:tc>
              <w:tc>
                <w:tcPr>
                  <w:tcW w:w="3543" w:type="dxa"/>
                </w:tcPr>
                <w:p w14:paraId="6769F928" w14:textId="77777777" w:rsidR="00AC3AC1" w:rsidRPr="003F1BAD" w:rsidRDefault="00AC3AC1" w:rsidP="000F7122">
                  <w:pPr>
                    <w:pStyle w:val="Name"/>
                    <w:rPr>
                      <w:rFonts w:ascii="Aptos" w:hAnsi="Aptos"/>
                      <w:color w:val="000000" w:themeColor="text1"/>
                      <w:sz w:val="20"/>
                      <w:szCs w:val="20"/>
                    </w:rPr>
                  </w:pPr>
                  <w:r w:rsidRPr="0077161C">
                    <w:rPr>
                      <w:rFonts w:ascii="Aptos" w:hAnsi="Aptos"/>
                      <w:i/>
                      <w:iCs/>
                      <w:color w:val="000000" w:themeColor="text1"/>
                      <w:sz w:val="20"/>
                      <w:szCs w:val="20"/>
                    </w:rPr>
                    <w:t>E-Mail:</w:t>
                  </w:r>
                  <w:r w:rsidRPr="003F1BAD">
                    <w:rPr>
                      <w:rFonts w:ascii="Aptos" w:hAnsi="Aptos"/>
                      <w:color w:val="000000" w:themeColor="text1"/>
                      <w:sz w:val="20"/>
                      <w:szCs w:val="20"/>
                    </w:rPr>
                    <w:t xml:space="preserve"> </w:t>
                  </w:r>
                  <w:hyperlink r:id="rId11" w:history="1">
                    <w:r w:rsidRPr="003F1BAD">
                      <w:rPr>
                        <w:rStyle w:val="Hyperlink"/>
                        <w:rFonts w:ascii="Aptos" w:hAnsi="Aptos"/>
                        <w:sz w:val="20"/>
                        <w:szCs w:val="20"/>
                      </w:rPr>
                      <w:t>praesidentin@iwc-luebeck.de</w:t>
                    </w:r>
                  </w:hyperlink>
                </w:p>
              </w:tc>
            </w:tr>
            <w:tr w:rsidR="00AC3AC1" w:rsidRPr="003F1BAD" w14:paraId="59900BBE" w14:textId="77777777" w:rsidTr="00BF6641">
              <w:trPr>
                <w:trHeight w:val="20"/>
              </w:trPr>
              <w:tc>
                <w:tcPr>
                  <w:tcW w:w="4941" w:type="dxa"/>
                </w:tcPr>
                <w:p w14:paraId="734F2435" w14:textId="77777777" w:rsidR="00AC3AC1" w:rsidRPr="003F1BAD" w:rsidRDefault="00AC3AC1" w:rsidP="000F7122">
                  <w:pPr>
                    <w:pStyle w:val="Name"/>
                    <w:rPr>
                      <w:rFonts w:ascii="Aptos" w:hAnsi="Aptos"/>
                      <w:color w:val="000000" w:themeColor="text1"/>
                      <w:sz w:val="20"/>
                      <w:szCs w:val="20"/>
                    </w:rPr>
                  </w:pPr>
                  <w:r w:rsidRPr="00A96180">
                    <w:rPr>
                      <w:rFonts w:ascii="Aptos" w:hAnsi="Aptos"/>
                      <w:noProof/>
                      <w:color w:val="000000" w:themeColor="text1"/>
                      <w:sz w:val="20"/>
                      <w:szCs w:val="20"/>
                    </w:rPr>
                    <w:t>Herr</w:t>
                  </w:r>
                </w:p>
              </w:tc>
              <w:tc>
                <w:tcPr>
                  <w:tcW w:w="284" w:type="dxa"/>
                </w:tcPr>
                <w:p w14:paraId="3E2CF2F3" w14:textId="77777777" w:rsidR="00AC3AC1" w:rsidRPr="003F1BAD" w:rsidRDefault="00AC3AC1" w:rsidP="000F7122">
                  <w:pPr>
                    <w:pStyle w:val="Name"/>
                    <w:rPr>
                      <w:rFonts w:ascii="Aptos" w:hAnsi="Aptos"/>
                      <w:color w:val="000000" w:themeColor="text1"/>
                      <w:sz w:val="20"/>
                      <w:szCs w:val="20"/>
                    </w:rPr>
                  </w:pPr>
                </w:p>
              </w:tc>
              <w:tc>
                <w:tcPr>
                  <w:tcW w:w="3543" w:type="dxa"/>
                </w:tcPr>
                <w:p w14:paraId="5D712B1E" w14:textId="77777777" w:rsidR="00AC3AC1" w:rsidRPr="003F1BAD" w:rsidRDefault="00AC3AC1" w:rsidP="000F7122">
                  <w:pPr>
                    <w:pStyle w:val="Name"/>
                    <w:rPr>
                      <w:rFonts w:ascii="Aptos" w:hAnsi="Aptos"/>
                      <w:color w:val="000000" w:themeColor="text1"/>
                      <w:sz w:val="20"/>
                      <w:szCs w:val="20"/>
                    </w:rPr>
                  </w:pPr>
                </w:p>
              </w:tc>
            </w:tr>
            <w:tr w:rsidR="00AC3AC1" w:rsidRPr="003F1BAD" w14:paraId="02479CD6" w14:textId="77777777" w:rsidTr="00BF6641">
              <w:trPr>
                <w:trHeight w:val="20"/>
              </w:trPr>
              <w:tc>
                <w:tcPr>
                  <w:tcW w:w="4941" w:type="dxa"/>
                </w:tcPr>
                <w:p w14:paraId="061F5CCE" w14:textId="77777777" w:rsidR="00AC3AC1" w:rsidRDefault="00AC3AC1" w:rsidP="000F7122">
                  <w:pPr>
                    <w:pStyle w:val="Name"/>
                    <w:rPr>
                      <w:rFonts w:ascii="Aptos" w:hAnsi="Aptos"/>
                      <w:color w:val="000000" w:themeColor="text1"/>
                      <w:sz w:val="20"/>
                      <w:szCs w:val="20"/>
                    </w:rPr>
                  </w:pPr>
                  <w:r w:rsidRPr="00A96180">
                    <w:rPr>
                      <w:rFonts w:ascii="Aptos" w:hAnsi="Aptos"/>
                      <w:noProof/>
                      <w:color w:val="000000" w:themeColor="text1"/>
                      <w:sz w:val="20"/>
                      <w:szCs w:val="20"/>
                    </w:rPr>
                    <w:t>Oliver</w:t>
                  </w:r>
                  <w:r>
                    <w:rPr>
                      <w:rFonts w:ascii="Aptos" w:hAnsi="Aptos"/>
                      <w:color w:val="000000" w:themeColor="text1"/>
                      <w:sz w:val="20"/>
                      <w:szCs w:val="20"/>
                    </w:rPr>
                    <w:t xml:space="preserve"> </w:t>
                  </w:r>
                  <w:r w:rsidRPr="00A96180">
                    <w:rPr>
                      <w:rFonts w:ascii="Aptos" w:hAnsi="Aptos"/>
                      <w:noProof/>
                      <w:color w:val="000000" w:themeColor="text1"/>
                      <w:sz w:val="20"/>
                      <w:szCs w:val="20"/>
                    </w:rPr>
                    <w:t>Fock</w:t>
                  </w:r>
                </w:p>
                <w:p w14:paraId="7C380A12" w14:textId="77777777" w:rsidR="00AC3AC1" w:rsidRDefault="00AC3AC1" w:rsidP="000F7122">
                  <w:pPr>
                    <w:pStyle w:val="Name"/>
                    <w:rPr>
                      <w:rFonts w:ascii="Aptos" w:hAnsi="Aptos"/>
                      <w:color w:val="000000" w:themeColor="text1"/>
                      <w:sz w:val="20"/>
                      <w:szCs w:val="20"/>
                    </w:rPr>
                  </w:pPr>
                  <w:r w:rsidRPr="00A96180">
                    <w:rPr>
                      <w:rFonts w:ascii="Aptos" w:hAnsi="Aptos"/>
                      <w:noProof/>
                      <w:color w:val="000000" w:themeColor="text1"/>
                      <w:sz w:val="20"/>
                      <w:szCs w:val="20"/>
                    </w:rPr>
                    <w:t>Geschäftsführer</w:t>
                  </w:r>
                </w:p>
                <w:p w14:paraId="0CE7606F" w14:textId="77777777" w:rsidR="00AC3AC1" w:rsidRPr="003F1BAD" w:rsidRDefault="00AC3AC1" w:rsidP="000F7122">
                  <w:pPr>
                    <w:pStyle w:val="Name"/>
                    <w:rPr>
                      <w:rFonts w:ascii="Aptos" w:hAnsi="Aptos"/>
                      <w:color w:val="000000" w:themeColor="text1"/>
                      <w:sz w:val="20"/>
                      <w:szCs w:val="20"/>
                    </w:rPr>
                  </w:pPr>
                  <w:r w:rsidRPr="00A96180">
                    <w:rPr>
                      <w:rFonts w:ascii="Aptos" w:hAnsi="Aptos"/>
                      <w:noProof/>
                      <w:color w:val="000000" w:themeColor="text1"/>
                      <w:sz w:val="20"/>
                      <w:szCs w:val="20"/>
                    </w:rPr>
                    <w:t>CMS Cinema Management Services GmbH &amp; Co. KG</w:t>
                  </w:r>
                </w:p>
              </w:tc>
              <w:tc>
                <w:tcPr>
                  <w:tcW w:w="284" w:type="dxa"/>
                </w:tcPr>
                <w:p w14:paraId="236B3A99" w14:textId="77777777" w:rsidR="00AC3AC1" w:rsidRPr="003F1BAD" w:rsidRDefault="00AC3AC1" w:rsidP="000F7122">
                  <w:pPr>
                    <w:pStyle w:val="Name"/>
                    <w:rPr>
                      <w:rFonts w:ascii="Aptos" w:hAnsi="Aptos"/>
                      <w:color w:val="000000" w:themeColor="text1"/>
                      <w:sz w:val="20"/>
                      <w:szCs w:val="20"/>
                    </w:rPr>
                  </w:pPr>
                </w:p>
              </w:tc>
              <w:tc>
                <w:tcPr>
                  <w:tcW w:w="3543" w:type="dxa"/>
                </w:tcPr>
                <w:p w14:paraId="63B3C2DE" w14:textId="77777777" w:rsidR="00AC3AC1" w:rsidRPr="003F1BAD" w:rsidRDefault="00AC3AC1" w:rsidP="000F7122">
                  <w:pPr>
                    <w:pStyle w:val="Name"/>
                    <w:rPr>
                      <w:rFonts w:ascii="Aptos" w:hAnsi="Aptos"/>
                      <w:color w:val="000000" w:themeColor="text1"/>
                      <w:sz w:val="20"/>
                      <w:szCs w:val="20"/>
                    </w:rPr>
                  </w:pPr>
                </w:p>
              </w:tc>
            </w:tr>
            <w:tr w:rsidR="00AC3AC1" w:rsidRPr="003F1BAD" w14:paraId="55255B72" w14:textId="77777777" w:rsidTr="00BF6641">
              <w:trPr>
                <w:trHeight w:val="20"/>
              </w:trPr>
              <w:tc>
                <w:tcPr>
                  <w:tcW w:w="4941" w:type="dxa"/>
                </w:tcPr>
                <w:p w14:paraId="10587D96" w14:textId="77777777" w:rsidR="00AC3AC1" w:rsidRPr="003F1BAD" w:rsidRDefault="00AC3AC1" w:rsidP="000F7122">
                  <w:pPr>
                    <w:pStyle w:val="Name"/>
                    <w:rPr>
                      <w:rFonts w:ascii="Aptos" w:hAnsi="Aptos"/>
                      <w:color w:val="000000" w:themeColor="text1"/>
                      <w:sz w:val="20"/>
                      <w:szCs w:val="20"/>
                    </w:rPr>
                  </w:pPr>
                </w:p>
              </w:tc>
              <w:tc>
                <w:tcPr>
                  <w:tcW w:w="284" w:type="dxa"/>
                </w:tcPr>
                <w:p w14:paraId="2DD68DAE" w14:textId="77777777" w:rsidR="00AC3AC1" w:rsidRPr="003F1BAD" w:rsidRDefault="00AC3AC1" w:rsidP="000F7122">
                  <w:pPr>
                    <w:pStyle w:val="Name"/>
                    <w:rPr>
                      <w:rFonts w:ascii="Aptos" w:hAnsi="Aptos"/>
                      <w:color w:val="000000" w:themeColor="text1"/>
                      <w:sz w:val="20"/>
                      <w:szCs w:val="20"/>
                    </w:rPr>
                  </w:pPr>
                </w:p>
              </w:tc>
              <w:tc>
                <w:tcPr>
                  <w:tcW w:w="3543" w:type="dxa"/>
                </w:tcPr>
                <w:p w14:paraId="1B0620CF" w14:textId="77777777" w:rsidR="00AC3AC1" w:rsidRPr="003F1BAD" w:rsidRDefault="00AC3AC1" w:rsidP="000F7122">
                  <w:pPr>
                    <w:pStyle w:val="Name"/>
                    <w:rPr>
                      <w:rFonts w:ascii="Aptos" w:hAnsi="Aptos"/>
                      <w:color w:val="000000" w:themeColor="text1"/>
                      <w:sz w:val="20"/>
                      <w:szCs w:val="20"/>
                    </w:rPr>
                  </w:pPr>
                </w:p>
              </w:tc>
            </w:tr>
            <w:tr w:rsidR="00AC3AC1" w:rsidRPr="003F1BAD" w14:paraId="43DE6F97" w14:textId="77777777" w:rsidTr="00BF6641">
              <w:trPr>
                <w:trHeight w:val="20"/>
              </w:trPr>
              <w:tc>
                <w:tcPr>
                  <w:tcW w:w="4941" w:type="dxa"/>
                </w:tcPr>
                <w:p w14:paraId="153211BD" w14:textId="77777777" w:rsidR="00AC3AC1" w:rsidRPr="003F1BAD" w:rsidRDefault="00AC3AC1" w:rsidP="003F1BAD">
                  <w:pPr>
                    <w:pStyle w:val="Name"/>
                    <w:rPr>
                      <w:rFonts w:ascii="Aptos" w:hAnsi="Aptos"/>
                      <w:color w:val="000000" w:themeColor="text1"/>
                      <w:sz w:val="20"/>
                      <w:szCs w:val="20"/>
                    </w:rPr>
                  </w:pPr>
                </w:p>
              </w:tc>
              <w:tc>
                <w:tcPr>
                  <w:tcW w:w="284" w:type="dxa"/>
                </w:tcPr>
                <w:p w14:paraId="3CDF33A9" w14:textId="77777777" w:rsidR="00AC3AC1" w:rsidRPr="003F1BAD" w:rsidRDefault="00AC3AC1" w:rsidP="003F1BAD">
                  <w:pPr>
                    <w:pStyle w:val="Name"/>
                    <w:rPr>
                      <w:rFonts w:ascii="Aptos" w:hAnsi="Aptos"/>
                      <w:color w:val="000000" w:themeColor="text1"/>
                      <w:sz w:val="20"/>
                      <w:szCs w:val="20"/>
                    </w:rPr>
                  </w:pPr>
                </w:p>
              </w:tc>
              <w:tc>
                <w:tcPr>
                  <w:tcW w:w="3543" w:type="dxa"/>
                </w:tcPr>
                <w:p w14:paraId="59CDB67B" w14:textId="77777777" w:rsidR="00AC3AC1" w:rsidRPr="003F1BAD" w:rsidRDefault="00AC3AC1" w:rsidP="003F1BAD">
                  <w:pPr>
                    <w:pStyle w:val="Name"/>
                    <w:rPr>
                      <w:rFonts w:ascii="Aptos" w:hAnsi="Aptos"/>
                      <w:color w:val="000000" w:themeColor="text1"/>
                      <w:sz w:val="20"/>
                      <w:szCs w:val="20"/>
                    </w:rPr>
                  </w:pPr>
                </w:p>
              </w:tc>
            </w:tr>
            <w:tr w:rsidR="00AC3AC1" w:rsidRPr="003F1BAD" w14:paraId="49EBB7BF" w14:textId="77777777" w:rsidTr="00BF6641">
              <w:trPr>
                <w:trHeight w:val="20"/>
              </w:trPr>
              <w:tc>
                <w:tcPr>
                  <w:tcW w:w="4941" w:type="dxa"/>
                </w:tcPr>
                <w:p w14:paraId="476BC4B4" w14:textId="77777777" w:rsidR="00AC3AC1" w:rsidRPr="003F1BAD" w:rsidRDefault="00AC3AC1" w:rsidP="003F1BAD">
                  <w:pPr>
                    <w:pStyle w:val="Name"/>
                    <w:rPr>
                      <w:rFonts w:ascii="Aptos" w:hAnsi="Aptos"/>
                      <w:color w:val="000000" w:themeColor="text1"/>
                      <w:sz w:val="20"/>
                      <w:szCs w:val="20"/>
                    </w:rPr>
                  </w:pPr>
                </w:p>
              </w:tc>
              <w:tc>
                <w:tcPr>
                  <w:tcW w:w="284" w:type="dxa"/>
                </w:tcPr>
                <w:p w14:paraId="0C6606DC" w14:textId="77777777" w:rsidR="00AC3AC1" w:rsidRPr="003F1BAD" w:rsidRDefault="00AC3AC1" w:rsidP="003F1BAD">
                  <w:pPr>
                    <w:pStyle w:val="Name"/>
                    <w:rPr>
                      <w:rFonts w:ascii="Aptos" w:hAnsi="Aptos"/>
                      <w:color w:val="000000" w:themeColor="text1"/>
                      <w:sz w:val="20"/>
                      <w:szCs w:val="20"/>
                    </w:rPr>
                  </w:pPr>
                </w:p>
              </w:tc>
              <w:tc>
                <w:tcPr>
                  <w:tcW w:w="3543" w:type="dxa"/>
                </w:tcPr>
                <w:p w14:paraId="4121D4C1" w14:textId="77777777" w:rsidR="00AC3AC1" w:rsidRPr="003F1BAD" w:rsidRDefault="00AC3AC1" w:rsidP="003F1BAD">
                  <w:pPr>
                    <w:pStyle w:val="Name"/>
                    <w:rPr>
                      <w:rFonts w:ascii="Aptos" w:hAnsi="Aptos"/>
                      <w:color w:val="000000" w:themeColor="text1"/>
                      <w:sz w:val="20"/>
                      <w:szCs w:val="20"/>
                    </w:rPr>
                  </w:pPr>
                </w:p>
              </w:tc>
            </w:tr>
            <w:tr w:rsidR="00AC3AC1" w:rsidRPr="003F1BAD" w14:paraId="25EEABFA" w14:textId="77777777" w:rsidTr="00BF6641">
              <w:trPr>
                <w:trHeight w:val="20"/>
              </w:trPr>
              <w:tc>
                <w:tcPr>
                  <w:tcW w:w="4941" w:type="dxa"/>
                </w:tcPr>
                <w:p w14:paraId="72F4E6BC" w14:textId="77777777" w:rsidR="00AC3AC1" w:rsidRPr="003F1BAD" w:rsidRDefault="00AC3AC1" w:rsidP="003F1BAD">
                  <w:pPr>
                    <w:pStyle w:val="Name"/>
                    <w:rPr>
                      <w:rFonts w:ascii="Aptos" w:hAnsi="Aptos"/>
                      <w:color w:val="000000" w:themeColor="text1"/>
                      <w:sz w:val="20"/>
                      <w:szCs w:val="20"/>
                    </w:rPr>
                  </w:pPr>
                </w:p>
              </w:tc>
              <w:tc>
                <w:tcPr>
                  <w:tcW w:w="284" w:type="dxa"/>
                </w:tcPr>
                <w:p w14:paraId="3844BE06" w14:textId="77777777" w:rsidR="00AC3AC1" w:rsidRPr="003F1BAD" w:rsidRDefault="00AC3AC1" w:rsidP="003F1BAD">
                  <w:pPr>
                    <w:pStyle w:val="Name"/>
                    <w:rPr>
                      <w:rFonts w:ascii="Aptos" w:hAnsi="Aptos"/>
                      <w:color w:val="000000" w:themeColor="text1"/>
                      <w:sz w:val="20"/>
                      <w:szCs w:val="20"/>
                    </w:rPr>
                  </w:pPr>
                </w:p>
              </w:tc>
              <w:tc>
                <w:tcPr>
                  <w:tcW w:w="3543" w:type="dxa"/>
                </w:tcPr>
                <w:p w14:paraId="403AAC3E" w14:textId="77777777" w:rsidR="00AC3AC1" w:rsidRPr="003F1BAD" w:rsidRDefault="00AC3AC1" w:rsidP="003F1BAD">
                  <w:pPr>
                    <w:pStyle w:val="Name"/>
                    <w:rPr>
                      <w:rFonts w:ascii="Aptos" w:hAnsi="Aptos"/>
                      <w:color w:val="000000" w:themeColor="text1"/>
                      <w:sz w:val="20"/>
                      <w:szCs w:val="20"/>
                    </w:rPr>
                  </w:pPr>
                </w:p>
              </w:tc>
            </w:tr>
            <w:tr w:rsidR="00AC3AC1" w:rsidRPr="003F1BAD" w14:paraId="102D0BD2" w14:textId="77777777" w:rsidTr="00BF6641">
              <w:trPr>
                <w:trHeight w:val="20"/>
              </w:trPr>
              <w:tc>
                <w:tcPr>
                  <w:tcW w:w="4941" w:type="dxa"/>
                </w:tcPr>
                <w:p w14:paraId="50486D69" w14:textId="77777777" w:rsidR="00AC3AC1" w:rsidRPr="00A145EC" w:rsidRDefault="00AC3AC1" w:rsidP="003F1BAD">
                  <w:pPr>
                    <w:pStyle w:val="Name"/>
                    <w:rPr>
                      <w:rFonts w:asciiTheme="minorHAnsi" w:hAnsiTheme="minorHAnsi" w:cstheme="minorHAnsi"/>
                      <w:color w:val="000000" w:themeColor="text1"/>
                      <w:sz w:val="22"/>
                      <w:szCs w:val="22"/>
                    </w:rPr>
                  </w:pPr>
                </w:p>
              </w:tc>
              <w:tc>
                <w:tcPr>
                  <w:tcW w:w="284" w:type="dxa"/>
                </w:tcPr>
                <w:p w14:paraId="059A3BF3" w14:textId="77777777" w:rsidR="00AC3AC1" w:rsidRPr="00A145EC" w:rsidRDefault="00AC3AC1" w:rsidP="003F1BAD">
                  <w:pPr>
                    <w:pStyle w:val="Name"/>
                    <w:rPr>
                      <w:rFonts w:asciiTheme="minorHAnsi" w:hAnsiTheme="minorHAnsi" w:cstheme="minorHAnsi"/>
                      <w:color w:val="000000" w:themeColor="text1"/>
                      <w:sz w:val="22"/>
                      <w:szCs w:val="22"/>
                    </w:rPr>
                  </w:pPr>
                </w:p>
              </w:tc>
              <w:tc>
                <w:tcPr>
                  <w:tcW w:w="3543" w:type="dxa"/>
                </w:tcPr>
                <w:p w14:paraId="08FA94D9" w14:textId="77777777" w:rsidR="00AC3AC1" w:rsidRPr="00A145EC" w:rsidRDefault="00AC3AC1" w:rsidP="003F1BAD">
                  <w:pPr>
                    <w:pStyle w:val="Name"/>
                    <w:rPr>
                      <w:rFonts w:asciiTheme="minorHAnsi" w:hAnsiTheme="minorHAnsi" w:cstheme="minorHAnsi"/>
                      <w:color w:val="000000" w:themeColor="text1"/>
                      <w:sz w:val="22"/>
                      <w:szCs w:val="22"/>
                    </w:rPr>
                  </w:pPr>
                  <w:r w:rsidRPr="00A145EC">
                    <w:rPr>
                      <w:rFonts w:asciiTheme="minorHAnsi" w:hAnsiTheme="minorHAnsi" w:cstheme="minorHAnsi"/>
                      <w:color w:val="000000" w:themeColor="text1"/>
                      <w:sz w:val="22"/>
                      <w:szCs w:val="22"/>
                    </w:rPr>
                    <w:t xml:space="preserve">Lübeck, den </w:t>
                  </w:r>
                  <w:r>
                    <w:rPr>
                      <w:rFonts w:asciiTheme="minorHAnsi" w:hAnsiTheme="minorHAnsi" w:cstheme="minorHAnsi"/>
                      <w:color w:val="000000" w:themeColor="text1"/>
                      <w:sz w:val="22"/>
                      <w:szCs w:val="22"/>
                    </w:rPr>
                    <w:t>25</w:t>
                  </w:r>
                  <w:r w:rsidRPr="00A145E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Januar 2025</w:t>
                  </w:r>
                </w:p>
              </w:tc>
            </w:tr>
          </w:tbl>
          <w:p w14:paraId="2B2B399A" w14:textId="77777777" w:rsidR="00AC3AC1" w:rsidRPr="003F1BAD" w:rsidRDefault="00AC3AC1" w:rsidP="000F7122">
            <w:pPr>
              <w:pStyle w:val="Name"/>
              <w:rPr>
                <w:color w:val="000000" w:themeColor="text1"/>
              </w:rPr>
            </w:pPr>
          </w:p>
        </w:tc>
        <w:tc>
          <w:tcPr>
            <w:tcW w:w="6" w:type="dxa"/>
          </w:tcPr>
          <w:p w14:paraId="344D9945" w14:textId="77777777" w:rsidR="00AC3AC1" w:rsidRPr="003F1BAD" w:rsidRDefault="00AC3AC1" w:rsidP="00752FC4">
            <w:pPr>
              <w:pStyle w:val="Kontaktinfos"/>
              <w:spacing w:line="276" w:lineRule="auto"/>
              <w:rPr>
                <w:color w:val="000000" w:themeColor="text1"/>
              </w:rPr>
            </w:pPr>
          </w:p>
        </w:tc>
      </w:tr>
    </w:tbl>
    <w:p w14:paraId="64003993" w14:textId="77777777" w:rsidR="00AC3AC1" w:rsidRDefault="00AC3AC1" w:rsidP="008D0AA7">
      <w:pPr>
        <w:pStyle w:val="Anrede"/>
        <w:rPr>
          <w:lang w:bidi="de-DE"/>
        </w:rPr>
      </w:pPr>
    </w:p>
    <w:p w14:paraId="77ADA7C6" w14:textId="77777777" w:rsidR="00AC3AC1" w:rsidRDefault="00AC3AC1" w:rsidP="00A65EEF">
      <w:r>
        <w:t xml:space="preserve">Sehr geehrter </w:t>
      </w:r>
      <w:r>
        <w:rPr>
          <w:noProof/>
        </w:rPr>
        <w:t>Herr</w:t>
      </w:r>
      <w:r>
        <w:t xml:space="preserve"> </w:t>
      </w:r>
      <w:r>
        <w:rPr>
          <w:noProof/>
        </w:rPr>
        <w:t>Fock</w:t>
      </w:r>
      <w:r>
        <w:t>,</w:t>
      </w:r>
    </w:p>
    <w:p w14:paraId="5C0A3BEE" w14:textId="77777777" w:rsidR="00AC3AC1" w:rsidRDefault="00AC3AC1" w:rsidP="00A65EEF">
      <w:r>
        <w:t xml:space="preserve">Als </w:t>
      </w:r>
      <w:r>
        <w:rPr>
          <w:noProof/>
        </w:rPr>
        <w:t>engagiertes</w:t>
      </w:r>
      <w:r>
        <w:t xml:space="preserve"> Unternehmen in Lübeck wende ich mich an Sie mit der Bitte um Unterstützung in Form einer Sachspende.</w:t>
      </w:r>
    </w:p>
    <w:p w14:paraId="0FAA13F9" w14:textId="77777777" w:rsidR="00AC3AC1" w:rsidRDefault="00AC3AC1" w:rsidP="00A65EEF">
      <w:r>
        <w:t xml:space="preserve">Der </w:t>
      </w:r>
      <w:proofErr w:type="spellStart"/>
      <w:r>
        <w:t>Inner</w:t>
      </w:r>
      <w:proofErr w:type="spellEnd"/>
      <w:r>
        <w:t xml:space="preserve"> Wheel Club Lübeck organisiert in diesem Jahr eine Tombola, deren Erlös dem Projekt „Starke Mädchen“ zugutekommt. Ziel des Projektes ist es, sozial benachteiligten Mädchen im Alter von 7 bis 17 Jahren Zugang zu Kursen für Selbstbehauptung und -verteidigung zu ermöglichen.</w:t>
      </w:r>
    </w:p>
    <w:p w14:paraId="0ACCEA43" w14:textId="5C5C3990" w:rsidR="00AC3AC1" w:rsidRDefault="00AC3AC1" w:rsidP="00A65EEF">
      <w:r>
        <w:t xml:space="preserve">Die Tombola findet am 1. Advent, dem 30. November 2025, statt und </w:t>
      </w:r>
      <w:r>
        <w:rPr>
          <w:noProof/>
        </w:rPr>
        <w:t>ein besonderes Kinoerlebnis in Ihrem Haus</w:t>
      </w:r>
      <w:r>
        <w:t xml:space="preserve">, </w:t>
      </w:r>
      <w:r>
        <w:rPr>
          <w:noProof/>
        </w:rPr>
        <w:t>in Form z.B. von Gutscheinen</w:t>
      </w:r>
      <w:r>
        <w:t xml:space="preserve">, wäre ein besonders attraktiver Preis, der speziell </w:t>
      </w:r>
      <w:r>
        <w:rPr>
          <w:noProof/>
        </w:rPr>
        <w:t>junge Menschen</w:t>
      </w:r>
      <w:r>
        <w:t xml:space="preserve"> ansprechen würde. Solche </w:t>
      </w:r>
      <w:r>
        <w:rPr>
          <w:noProof/>
        </w:rPr>
        <w:t>Erlebnisse</w:t>
      </w:r>
      <w:r>
        <w:t xml:space="preserve"> hätten das Potenzial, die Aufmerksamkeit vieler Teilnehmer*innen auf unsere Tombola zu lenken und gleichzeitig die Bedeutung unseres Projektes zu unterstreichen.</w:t>
      </w:r>
    </w:p>
    <w:p w14:paraId="7243C5A8" w14:textId="77777777" w:rsidR="00AC3AC1" w:rsidRDefault="00AC3AC1" w:rsidP="00A65EEF">
      <w:r>
        <w:t>Unser Ziel ist es, junge Menschen frühzeitig auf Themen wie Gewaltprävention und Selbstbewusstsein aufmerksam zu machen und mir unserem Projekt „Starke Mädchen“ möchten wir nicht nur praktische Fähigkeiten vermitteln, sondern auch Resilienz fördern. Wir sind davon überzeugt, dass es enorm wichtig ist, bereits in jungen Jahren zu lernen, wie man sicher agiert und Konflikte selbstbewusst meistert.</w:t>
      </w:r>
    </w:p>
    <w:p w14:paraId="2D02BC83" w14:textId="77777777" w:rsidR="00AC3AC1" w:rsidRDefault="00AC3AC1" w:rsidP="00A65EEF">
      <w:r>
        <w:rPr>
          <w:noProof/>
        </w:rPr>
        <w:t>Herr</w:t>
      </w:r>
      <w:r>
        <w:t xml:space="preserve"> </w:t>
      </w:r>
      <w:r>
        <w:rPr>
          <w:noProof/>
        </w:rPr>
        <w:t>Fock</w:t>
      </w:r>
      <w:r>
        <w:t>, gerne komme ich persönlich bei Ihnen vorbei, um Ihnen das Projekt näher vorzustellen und alle Fragen zu klären. So können Sie sich ein genaues Bild davon machen, wie Ihre Unterstützung den Mädchen hilft und welche positiven Veränderungen wir gemeinsam bewirken können.</w:t>
      </w:r>
    </w:p>
    <w:p w14:paraId="5D06B871" w14:textId="77777777" w:rsidR="00AC3AC1" w:rsidRDefault="00AC3AC1" w:rsidP="00A65EEF">
      <w:r>
        <w:lastRenderedPageBreak/>
        <w:t>Mit Ihrer Sachspende tragen Sie direkt dazu bei, Mädchen in schwierigen Lebenslagen zu stärken und ihnen Werkzeuge für eine selbstbewusste Zukunft an die Hand zu geben.</w:t>
      </w:r>
    </w:p>
    <w:p w14:paraId="65DEB27F" w14:textId="77777777" w:rsidR="00AC3AC1" w:rsidRDefault="00AC3AC1" w:rsidP="00A65EEF">
      <w:r>
        <w:t xml:space="preserve">Für Rückfragen oder eine Terminvereinbarung stehe ich Ihnen gerne unter 0176-6462 4723 oder </w:t>
      </w:r>
      <w:hyperlink r:id="rId12" w:history="1">
        <w:r w:rsidRPr="00742742">
          <w:rPr>
            <w:rStyle w:val="Hyperlink"/>
          </w:rPr>
          <w:t>mail@carinaschaefer.de</w:t>
        </w:r>
      </w:hyperlink>
      <w:r>
        <w:t xml:space="preserve"> zur Verfügung. Bei Bedarf stellen wir Ihnen gerne eine Spendenquittung aus.</w:t>
      </w:r>
    </w:p>
    <w:p w14:paraId="2B729E1C" w14:textId="77777777" w:rsidR="00AC3AC1" w:rsidRDefault="00AC3AC1" w:rsidP="00A65EEF">
      <w:r>
        <w:t xml:space="preserve">Vielen Dank im Voraus für Ihre Zeit und Unterstützung. </w:t>
      </w:r>
      <w:r>
        <w:br/>
        <w:t>Gemeinsam können wir Großes bewirken!</w:t>
      </w:r>
    </w:p>
    <w:p w14:paraId="67286831" w14:textId="77777777" w:rsidR="00AC3AC1" w:rsidRDefault="00AC3AC1" w:rsidP="00A65EEF">
      <w:r>
        <w:t xml:space="preserve"> </w:t>
      </w:r>
    </w:p>
    <w:p w14:paraId="14321FB5" w14:textId="77777777" w:rsidR="00AC3AC1" w:rsidRDefault="00AC3AC1" w:rsidP="00A65EEF">
      <w:r>
        <w:t>Mit freundlichen Grüßen</w:t>
      </w:r>
    </w:p>
    <w:p w14:paraId="61F7188D" w14:textId="77777777" w:rsidR="00AC3AC1" w:rsidRPr="00E3554C" w:rsidRDefault="00AC3AC1" w:rsidP="004D25DE">
      <w:pPr>
        <w:rPr>
          <w:rFonts w:ascii="Brush Script MT" w:hAnsi="Brush Script MT"/>
          <w:color w:val="003844" w:themeColor="accent5"/>
          <w:sz w:val="36"/>
          <w:szCs w:val="36"/>
        </w:rPr>
      </w:pPr>
      <w:r w:rsidRPr="00E3554C">
        <w:rPr>
          <w:rFonts w:ascii="Brush Script MT" w:hAnsi="Brush Script MT"/>
          <w:color w:val="003844" w:themeColor="accent5"/>
          <w:sz w:val="36"/>
          <w:szCs w:val="36"/>
        </w:rPr>
        <w:t>Carina Schaefer</w:t>
      </w:r>
    </w:p>
    <w:p w14:paraId="07F21C85" w14:textId="55969BD7" w:rsidR="00AC3AC1" w:rsidRPr="00062FC9" w:rsidRDefault="00AC3AC1" w:rsidP="00C227BB">
      <w:r w:rsidRPr="00062FC9">
        <w:t>Aktuelle Club Vize-Präsidentin und</w:t>
      </w:r>
      <w:r w:rsidRPr="00062FC9">
        <w:br/>
        <w:t>Club Präsidentin 2025-2026</w:t>
      </w:r>
      <w:r w:rsidRPr="00062FC9">
        <w:br/>
      </w:r>
      <w:proofErr w:type="spellStart"/>
      <w:r w:rsidRPr="00062FC9">
        <w:rPr>
          <w:b/>
          <w:bCs/>
        </w:rPr>
        <w:t>Inner</w:t>
      </w:r>
      <w:proofErr w:type="spellEnd"/>
      <w:r w:rsidRPr="00062FC9">
        <w:rPr>
          <w:b/>
          <w:bCs/>
        </w:rPr>
        <w:t xml:space="preserve"> Wheel Club Lübeck</w:t>
      </w:r>
      <w:r w:rsidRPr="00062FC9">
        <w:rPr>
          <w:b/>
          <w:bCs/>
        </w:rPr>
        <w:br/>
      </w:r>
      <w:hyperlink r:id="rId13" w:history="1">
        <w:r w:rsidRPr="00062FC9">
          <w:rPr>
            <w:rStyle w:val="Hyperlink"/>
          </w:rPr>
          <w:t>www.iwc-luebeck.de</w:t>
        </w:r>
      </w:hyperlink>
      <w:r w:rsidRPr="00062FC9">
        <w:t xml:space="preserve"> </w:t>
      </w:r>
    </w:p>
    <w:sectPr w:rsidR="00AC3AC1" w:rsidRPr="00062FC9" w:rsidSect="00AC3AC1">
      <w:headerReference w:type="even" r:id="rId14"/>
      <w:headerReference w:type="default" r:id="rId15"/>
      <w:footerReference w:type="default" r:id="rId16"/>
      <w:headerReference w:type="first" r:id="rId17"/>
      <w:footerReference w:type="first" r:id="rId18"/>
      <w:type w:val="continuous"/>
      <w:pgSz w:w="11906" w:h="16838" w:code="9"/>
      <w:pgMar w:top="1758" w:right="1701" w:bottom="2517" w:left="1985" w:header="720" w:footer="8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57F7" w14:textId="77777777" w:rsidR="005B1185" w:rsidRDefault="005B1185">
      <w:pPr>
        <w:spacing w:after="0" w:line="240" w:lineRule="auto"/>
      </w:pPr>
      <w:r>
        <w:separator/>
      </w:r>
    </w:p>
    <w:p w14:paraId="7E6A5CEB" w14:textId="77777777" w:rsidR="005B1185" w:rsidRDefault="005B1185"/>
  </w:endnote>
  <w:endnote w:type="continuationSeparator" w:id="0">
    <w:p w14:paraId="0DE05FEE" w14:textId="77777777" w:rsidR="005B1185" w:rsidRDefault="005B1185">
      <w:pPr>
        <w:spacing w:after="0" w:line="240" w:lineRule="auto"/>
      </w:pPr>
      <w:r>
        <w:continuationSeparator/>
      </w:r>
    </w:p>
    <w:p w14:paraId="73CCEB80" w14:textId="77777777" w:rsidR="005B1185" w:rsidRDefault="005B1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Brush Script MT">
    <w:panose1 w:val="03060802040406070304"/>
    <w:charset w:val="86"/>
    <w:family w:val="script"/>
    <w:pitch w:val="variable"/>
    <w:sig w:usb0="00000001" w:usb1="080E0000" w:usb2="00000010" w:usb3="00000000" w:csb0="0025003B" w:csb1="00000000"/>
  </w:font>
  <w:font w:name="Aptos SemiBold">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5E6A" w14:textId="77777777" w:rsidR="00A763AE" w:rsidRDefault="00757E9C" w:rsidP="00757E9C">
    <w:pPr>
      <w:pStyle w:val="FuzeileFortsetzung"/>
    </w:pPr>
    <w:r>
      <w:rPr>
        <w:lang w:bidi="de-DE"/>
      </w:rPr>
      <w:t xml:space="preserve">Seite </w:t>
    </w:r>
    <w:r>
      <w:rPr>
        <w:lang w:bidi="de-DE"/>
      </w:rPr>
      <w:fldChar w:fldCharType="begin"/>
    </w:r>
    <w:r>
      <w:rPr>
        <w:lang w:bidi="de-DE"/>
      </w:rPr>
      <w:instrText xml:space="preserve"> Page \# 0# </w:instrText>
    </w:r>
    <w:r>
      <w:rPr>
        <w:lang w:bidi="de-DE"/>
      </w:rPr>
      <w:fldChar w:fldCharType="separate"/>
    </w:r>
    <w:r w:rsidR="000F7122">
      <w:rPr>
        <w:noProof/>
        <w:lang w:bidi="de-DE"/>
      </w:rPr>
      <w:t>02</w:t>
    </w:r>
    <w:r>
      <w:rPr>
        <w:lang w:bidi="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EB90" w14:textId="77777777" w:rsidR="00752FC4" w:rsidRDefault="00752FC4" w:rsidP="00752FC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641F" w14:textId="77777777" w:rsidR="005B1185" w:rsidRDefault="005B1185">
      <w:pPr>
        <w:spacing w:after="0" w:line="240" w:lineRule="auto"/>
      </w:pPr>
      <w:r>
        <w:separator/>
      </w:r>
    </w:p>
    <w:p w14:paraId="0341C0F9" w14:textId="77777777" w:rsidR="005B1185" w:rsidRDefault="005B1185"/>
  </w:footnote>
  <w:footnote w:type="continuationSeparator" w:id="0">
    <w:p w14:paraId="413364C0" w14:textId="77777777" w:rsidR="005B1185" w:rsidRDefault="005B1185">
      <w:pPr>
        <w:spacing w:after="0" w:line="240" w:lineRule="auto"/>
      </w:pPr>
      <w:r>
        <w:continuationSeparator/>
      </w:r>
    </w:p>
    <w:p w14:paraId="6BACF108" w14:textId="77777777" w:rsidR="005B1185" w:rsidRDefault="005B1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DD6F" w14:textId="60A65992" w:rsidR="00AC3AC1" w:rsidRDefault="00AC3A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8BEC" w14:textId="3A1F5FAE" w:rsidR="00AC3AC1" w:rsidRDefault="00AC3A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4B86" w14:textId="54F0EF76" w:rsidR="003F1BAD" w:rsidRDefault="0082187C" w:rsidP="003F1BAD">
    <w:pPr>
      <w:pStyle w:val="Kopfzeile"/>
      <w:rPr>
        <w:rFonts w:ascii="Aptos SemiBold" w:hAnsi="Aptos SemiBold"/>
      </w:rPr>
    </w:pPr>
    <w:r>
      <w:rPr>
        <w:rFonts w:ascii="Aptos SemiBold" w:hAnsi="Aptos SemiBold"/>
        <w:noProof/>
        <w:color w:val="0079C2"/>
        <w:lang w:bidi="de-DE"/>
      </w:rPr>
      <mc:AlternateContent>
        <mc:Choice Requires="wps">
          <w:drawing>
            <wp:anchor distT="0" distB="0" distL="114300" distR="114300" simplePos="0" relativeHeight="251660288" behindDoc="0" locked="0" layoutInCell="1" allowOverlap="1" wp14:anchorId="1BE02350" wp14:editId="00B769DD">
              <wp:simplePos x="0" y="0"/>
              <wp:positionH relativeFrom="column">
                <wp:posOffset>-147320</wp:posOffset>
              </wp:positionH>
              <wp:positionV relativeFrom="paragraph">
                <wp:posOffset>-457200</wp:posOffset>
              </wp:positionV>
              <wp:extent cx="1868170" cy="1430655"/>
              <wp:effectExtent l="0" t="0" r="0" b="0"/>
              <wp:wrapSquare wrapText="bothSides"/>
              <wp:docPr id="5" name="Rechteck 5"/>
              <wp:cNvGraphicFramePr/>
              <a:graphic xmlns:a="http://schemas.openxmlformats.org/drawingml/2006/main">
                <a:graphicData uri="http://schemas.microsoft.com/office/word/2010/wordprocessingShape">
                  <wps:wsp>
                    <wps:cNvSpPr/>
                    <wps:spPr>
                      <a:xfrm>
                        <a:off x="0" y="0"/>
                        <a:ext cx="1868170" cy="14306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2BD1DB" id="Rechteck 5" o:spid="_x0000_s1026" style="position:absolute;margin-left:-11.6pt;margin-top:-36pt;width:147.1pt;height:11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" filled="f" stroked="f" strokeweight="2pt">
              <w10:wrap type="square"/>
            </v:rect>
          </w:pict>
        </mc:Fallback>
      </mc:AlternateContent>
    </w:r>
    <w:r w:rsidR="003F1BAD" w:rsidRPr="003F1BAD">
      <w:rPr>
        <w:rFonts w:ascii="Aptos SemiBold" w:hAnsi="Aptos SemiBold"/>
        <w:noProof/>
        <w:color w:val="0079C2"/>
        <w:lang w:bidi="de-DE"/>
      </w:rPr>
      <w:drawing>
        <wp:anchor distT="0" distB="0" distL="114300" distR="114300" simplePos="0" relativeHeight="251659264" behindDoc="1" locked="0" layoutInCell="1" allowOverlap="1" wp14:anchorId="176506CC" wp14:editId="19C28CD7">
          <wp:simplePos x="0" y="0"/>
          <wp:positionH relativeFrom="margin">
            <wp:posOffset>3263127</wp:posOffset>
          </wp:positionH>
          <wp:positionV relativeFrom="paragraph">
            <wp:posOffset>11430</wp:posOffset>
          </wp:positionV>
          <wp:extent cx="717550" cy="694690"/>
          <wp:effectExtent l="0" t="0" r="6350" b="0"/>
          <wp:wrapNone/>
          <wp:docPr id="13" name="Grafik 13" descr="Ein Bild, das Kreis, Clipart, Logo,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reis, Clipart, Logo, gelb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694690"/>
                  </a:xfrm>
                  <a:prstGeom prst="rect">
                    <a:avLst/>
                  </a:prstGeom>
                </pic:spPr>
              </pic:pic>
            </a:graphicData>
          </a:graphic>
        </wp:anchor>
      </w:drawing>
    </w:r>
  </w:p>
  <w:p w14:paraId="63951C5C" w14:textId="77777777" w:rsidR="003F1BAD" w:rsidRPr="00B244EA" w:rsidRDefault="003F1BAD" w:rsidP="003F1BAD">
    <w:pPr>
      <w:pStyle w:val="Kopfzeile"/>
      <w:ind w:left="5760" w:right="-318" w:firstLine="761"/>
      <w:rPr>
        <w:rFonts w:ascii="Aptos SemiBold" w:hAnsi="Aptos SemiBold"/>
        <w:color w:val="0079C2" w:themeColor="accent1"/>
      </w:rPr>
    </w:pPr>
    <w:proofErr w:type="spellStart"/>
    <w:r w:rsidRPr="00B244EA">
      <w:rPr>
        <w:rFonts w:ascii="Aptos SemiBold" w:hAnsi="Aptos SemiBold"/>
        <w:color w:val="0079C2" w:themeColor="accent1"/>
      </w:rPr>
      <w:t>Inner</w:t>
    </w:r>
    <w:proofErr w:type="spellEnd"/>
    <w:r w:rsidRPr="00B244EA">
      <w:rPr>
        <w:rFonts w:ascii="Aptos SemiBold" w:hAnsi="Aptos SemiBold"/>
        <w:color w:val="0079C2" w:themeColor="accent1"/>
      </w:rPr>
      <w:t xml:space="preserve"> Wheel Club </w:t>
    </w:r>
  </w:p>
  <w:p w14:paraId="6A6DD69A" w14:textId="77777777" w:rsidR="003F1BAD" w:rsidRDefault="003F1BAD" w:rsidP="0082187C">
    <w:pPr>
      <w:pStyle w:val="Kopfzeile"/>
      <w:ind w:left="5760" w:right="-318" w:firstLine="761"/>
      <w:rPr>
        <w:rFonts w:ascii="Aptos SemiBold" w:hAnsi="Aptos SemiBold"/>
        <w:color w:val="0079C2" w:themeColor="accent1"/>
      </w:rPr>
    </w:pPr>
    <w:r w:rsidRPr="00B244EA">
      <w:rPr>
        <w:rFonts w:ascii="Aptos SemiBold" w:hAnsi="Aptos SemiBold"/>
        <w:color w:val="0079C2" w:themeColor="accent1"/>
      </w:rPr>
      <w:t>Lübeck</w:t>
    </w:r>
  </w:p>
  <w:p w14:paraId="12CEC257" w14:textId="77777777" w:rsidR="0082187C" w:rsidRDefault="0082187C" w:rsidP="0082187C">
    <w:pPr>
      <w:pStyle w:val="Kopfzeile"/>
      <w:ind w:left="5760" w:right="-318" w:firstLine="761"/>
      <w:rPr>
        <w:rFonts w:ascii="Aptos SemiBold" w:hAnsi="Aptos SemiBold"/>
        <w:color w:val="0079C2" w:themeColor="accent1"/>
      </w:rPr>
    </w:pPr>
  </w:p>
  <w:p w14:paraId="210248C4" w14:textId="77777777" w:rsidR="0082187C" w:rsidRPr="0082187C" w:rsidRDefault="0082187C" w:rsidP="0082187C">
    <w:pPr>
      <w:pStyle w:val="Kopfzeile"/>
      <w:ind w:left="5760" w:right="-318" w:firstLine="761"/>
      <w:rPr>
        <w:rFonts w:ascii="Aptos SemiBold" w:hAnsi="Aptos SemiBold"/>
        <w:color w:val="0079C2"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4FE68786"/>
    <w:lvl w:ilvl="0">
      <w:start w:val="1"/>
      <w:numFmt w:val="decimal"/>
      <w:pStyle w:val="Listennummer5"/>
      <w:lvlText w:val="%1."/>
      <w:lvlJc w:val="left"/>
      <w:pPr>
        <w:tabs>
          <w:tab w:val="num" w:pos="1800"/>
        </w:tabs>
        <w:ind w:left="1800" w:hanging="360"/>
      </w:pPr>
    </w:lvl>
  </w:abstractNum>
  <w:abstractNum w:abstractNumId="1" w15:restartNumberingAfterBreak="1">
    <w:nsid w:val="FFFFFF7D"/>
    <w:multiLevelType w:val="singleLevel"/>
    <w:tmpl w:val="65A83996"/>
    <w:lvl w:ilvl="0">
      <w:start w:val="1"/>
      <w:numFmt w:val="decimal"/>
      <w:pStyle w:val="Listennummer4"/>
      <w:lvlText w:val="%1."/>
      <w:lvlJc w:val="left"/>
      <w:pPr>
        <w:tabs>
          <w:tab w:val="num" w:pos="1440"/>
        </w:tabs>
        <w:ind w:left="1440" w:hanging="360"/>
      </w:pPr>
    </w:lvl>
  </w:abstractNum>
  <w:abstractNum w:abstractNumId="2" w15:restartNumberingAfterBreak="1">
    <w:nsid w:val="FFFFFF7E"/>
    <w:multiLevelType w:val="singleLevel"/>
    <w:tmpl w:val="5772052A"/>
    <w:lvl w:ilvl="0">
      <w:start w:val="1"/>
      <w:numFmt w:val="decimal"/>
      <w:pStyle w:val="Listennummer3"/>
      <w:lvlText w:val="%1."/>
      <w:lvlJc w:val="left"/>
      <w:pPr>
        <w:tabs>
          <w:tab w:val="num" w:pos="1080"/>
        </w:tabs>
        <w:ind w:left="1080" w:hanging="360"/>
      </w:pPr>
    </w:lvl>
  </w:abstractNum>
  <w:abstractNum w:abstractNumId="3" w15:restartNumberingAfterBreak="1">
    <w:nsid w:val="FFFFFF7F"/>
    <w:multiLevelType w:val="singleLevel"/>
    <w:tmpl w:val="425AE874"/>
    <w:lvl w:ilvl="0">
      <w:start w:val="1"/>
      <w:numFmt w:val="decimal"/>
      <w:pStyle w:val="Listennummer2"/>
      <w:lvlText w:val="%1."/>
      <w:lvlJc w:val="left"/>
      <w:pPr>
        <w:tabs>
          <w:tab w:val="num" w:pos="720"/>
        </w:tabs>
        <w:ind w:left="720" w:hanging="360"/>
      </w:pPr>
    </w:lvl>
  </w:abstractNum>
  <w:abstractNum w:abstractNumId="4" w15:restartNumberingAfterBreak="1">
    <w:nsid w:val="FFFFFF80"/>
    <w:multiLevelType w:val="singleLevel"/>
    <w:tmpl w:val="079C6BA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C842311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FC58570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9E3A97E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56686F48"/>
    <w:lvl w:ilvl="0">
      <w:start w:val="1"/>
      <w:numFmt w:val="decimal"/>
      <w:pStyle w:val="Listennummer"/>
      <w:lvlText w:val="%1."/>
      <w:lvlJc w:val="left"/>
      <w:pPr>
        <w:tabs>
          <w:tab w:val="num" w:pos="360"/>
        </w:tabs>
        <w:ind w:left="360" w:hanging="360"/>
      </w:pPr>
    </w:lvl>
  </w:abstractNum>
  <w:abstractNum w:abstractNumId="9" w15:restartNumberingAfterBreak="1">
    <w:nsid w:val="FFFFFF89"/>
    <w:multiLevelType w:val="singleLevel"/>
    <w:tmpl w:val="81A2A028"/>
    <w:lvl w:ilvl="0">
      <w:start w:val="1"/>
      <w:numFmt w:val="bullet"/>
      <w:pStyle w:val="Aufzhlungszeichen"/>
      <w:lvlText w:val=""/>
      <w:lvlJc w:val="left"/>
      <w:pPr>
        <w:tabs>
          <w:tab w:val="num" w:pos="360"/>
        </w:tabs>
        <w:ind w:left="360" w:hanging="360"/>
      </w:pPr>
      <w:rPr>
        <w:rFonts w:ascii="Symbol" w:hAnsi="Symbol" w:hint="default"/>
      </w:rPr>
    </w:lvl>
  </w:abstractNum>
  <w:num w:numId="1" w16cid:durableId="20252021">
    <w:abstractNumId w:val="9"/>
  </w:num>
  <w:num w:numId="2" w16cid:durableId="352265852">
    <w:abstractNumId w:val="7"/>
  </w:num>
  <w:num w:numId="3" w16cid:durableId="496771265">
    <w:abstractNumId w:val="6"/>
  </w:num>
  <w:num w:numId="4" w16cid:durableId="278732067">
    <w:abstractNumId w:val="5"/>
  </w:num>
  <w:num w:numId="5" w16cid:durableId="1124272191">
    <w:abstractNumId w:val="4"/>
  </w:num>
  <w:num w:numId="6" w16cid:durableId="1461070363">
    <w:abstractNumId w:val="8"/>
  </w:num>
  <w:num w:numId="7" w16cid:durableId="1337809069">
    <w:abstractNumId w:val="3"/>
  </w:num>
  <w:num w:numId="8" w16cid:durableId="1311209256">
    <w:abstractNumId w:val="2"/>
  </w:num>
  <w:num w:numId="9" w16cid:durableId="1093935079">
    <w:abstractNumId w:val="1"/>
  </w:num>
  <w:num w:numId="10" w16cid:durableId="88638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EF"/>
    <w:rsid w:val="000115CE"/>
    <w:rsid w:val="00062FC9"/>
    <w:rsid w:val="000828F4"/>
    <w:rsid w:val="000F51EC"/>
    <w:rsid w:val="000F7122"/>
    <w:rsid w:val="001B689C"/>
    <w:rsid w:val="00200635"/>
    <w:rsid w:val="002026F6"/>
    <w:rsid w:val="00242E68"/>
    <w:rsid w:val="0038000D"/>
    <w:rsid w:val="00385ACF"/>
    <w:rsid w:val="003C4A95"/>
    <w:rsid w:val="003F1BAD"/>
    <w:rsid w:val="004256E9"/>
    <w:rsid w:val="00477474"/>
    <w:rsid w:val="00480B7F"/>
    <w:rsid w:val="004A1893"/>
    <w:rsid w:val="004C4A44"/>
    <w:rsid w:val="004D25DE"/>
    <w:rsid w:val="00504701"/>
    <w:rsid w:val="005125BB"/>
    <w:rsid w:val="00537F9C"/>
    <w:rsid w:val="00572222"/>
    <w:rsid w:val="005B1185"/>
    <w:rsid w:val="005D3DA6"/>
    <w:rsid w:val="00686413"/>
    <w:rsid w:val="006C19C1"/>
    <w:rsid w:val="00731ACA"/>
    <w:rsid w:val="00744EA9"/>
    <w:rsid w:val="00752FC4"/>
    <w:rsid w:val="00757E9C"/>
    <w:rsid w:val="0077161C"/>
    <w:rsid w:val="007B4C91"/>
    <w:rsid w:val="007D70F7"/>
    <w:rsid w:val="0082187C"/>
    <w:rsid w:val="00830C5F"/>
    <w:rsid w:val="00834A33"/>
    <w:rsid w:val="00843B3C"/>
    <w:rsid w:val="0088731B"/>
    <w:rsid w:val="00896EE1"/>
    <w:rsid w:val="008C1482"/>
    <w:rsid w:val="008D0AA7"/>
    <w:rsid w:val="00912A0A"/>
    <w:rsid w:val="009F0ECA"/>
    <w:rsid w:val="00A145EC"/>
    <w:rsid w:val="00A65EEF"/>
    <w:rsid w:val="00A763AE"/>
    <w:rsid w:val="00AA55C8"/>
    <w:rsid w:val="00AC3AC1"/>
    <w:rsid w:val="00AD76BC"/>
    <w:rsid w:val="00B14FD4"/>
    <w:rsid w:val="00B244EA"/>
    <w:rsid w:val="00B63133"/>
    <w:rsid w:val="00BC0F0A"/>
    <w:rsid w:val="00BF6641"/>
    <w:rsid w:val="00C11980"/>
    <w:rsid w:val="00C227BB"/>
    <w:rsid w:val="00C67450"/>
    <w:rsid w:val="00C81D8A"/>
    <w:rsid w:val="00CE0702"/>
    <w:rsid w:val="00D04123"/>
    <w:rsid w:val="00DC7840"/>
    <w:rsid w:val="00E3554C"/>
    <w:rsid w:val="00EB46F3"/>
    <w:rsid w:val="00F71D73"/>
    <w:rsid w:val="00F763B1"/>
    <w:rsid w:val="00FA402E"/>
    <w:rsid w:val="00FB49C2"/>
    <w:rsid w:val="00FC468C"/>
    <w:rsid w:val="00FC49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BA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5463E" w:themeColor="text2" w:themeShade="BF"/>
        <w:sz w:val="22"/>
        <w:szCs w:val="22"/>
        <w:lang w:val="de-DE"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7122"/>
  </w:style>
  <w:style w:type="paragraph" w:styleId="berschrift1">
    <w:name w:val="heading 1"/>
    <w:basedOn w:val="Standard"/>
    <w:next w:val="Standard"/>
    <w:link w:val="berschrift1Zchn"/>
    <w:uiPriority w:val="9"/>
    <w:semiHidden/>
    <w:unhideWhenUsed/>
    <w:qFormat/>
    <w:rsid w:val="000F51EC"/>
    <w:pPr>
      <w:keepNext/>
      <w:keepLines/>
      <w:spacing w:before="480" w:after="0"/>
      <w:outlineLvl w:val="0"/>
    </w:pPr>
    <w:rPr>
      <w:rFonts w:asciiTheme="majorHAnsi" w:eastAsiaTheme="majorEastAsia" w:hAnsiTheme="majorHAnsi" w:cstheme="majorBidi"/>
      <w:b/>
      <w:bCs/>
      <w:color w:val="806F00" w:themeColor="accent2" w:themeShade="80"/>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berschrift3">
    <w:name w:val="heading 3"/>
    <w:basedOn w:val="Standard"/>
    <w:next w:val="Standard"/>
    <w:link w:val="berschrift3Zchn"/>
    <w:uiPriority w:val="9"/>
    <w:semiHidden/>
    <w:unhideWhenUsed/>
    <w:qFormat/>
    <w:rsid w:val="00572222"/>
    <w:pPr>
      <w:keepNext/>
      <w:keepLines/>
      <w:spacing w:before="40" w:after="0"/>
      <w:outlineLvl w:val="2"/>
    </w:pPr>
    <w:rPr>
      <w:rFonts w:asciiTheme="majorHAnsi" w:eastAsiaTheme="majorEastAsia" w:hAnsiTheme="majorHAnsi" w:cstheme="majorBidi"/>
      <w:color w:val="003C60" w:themeColor="accent1" w:themeShade="7F"/>
      <w:sz w:val="24"/>
      <w:szCs w:val="24"/>
    </w:rPr>
  </w:style>
  <w:style w:type="paragraph" w:styleId="berschrift4">
    <w:name w:val="heading 4"/>
    <w:basedOn w:val="Standard"/>
    <w:next w:val="Standard"/>
    <w:link w:val="berschrift4Zchn"/>
    <w:uiPriority w:val="9"/>
    <w:semiHidden/>
    <w:unhideWhenUsed/>
    <w:qFormat/>
    <w:rsid w:val="00572222"/>
    <w:pPr>
      <w:keepNext/>
      <w:keepLines/>
      <w:spacing w:before="40" w:after="0"/>
      <w:outlineLvl w:val="3"/>
    </w:pPr>
    <w:rPr>
      <w:rFonts w:asciiTheme="majorHAnsi" w:eastAsiaTheme="majorEastAsia" w:hAnsiTheme="majorHAnsi" w:cstheme="majorBidi"/>
      <w:i/>
      <w:iCs/>
      <w:color w:val="005A91" w:themeColor="accent1" w:themeShade="BF"/>
    </w:rPr>
  </w:style>
  <w:style w:type="paragraph" w:styleId="berschrift5">
    <w:name w:val="heading 5"/>
    <w:basedOn w:val="Standard"/>
    <w:next w:val="Standard"/>
    <w:link w:val="berschrift5Zchn"/>
    <w:uiPriority w:val="9"/>
    <w:semiHidden/>
    <w:unhideWhenUsed/>
    <w:qFormat/>
    <w:rsid w:val="00572222"/>
    <w:pPr>
      <w:keepNext/>
      <w:keepLines/>
      <w:spacing w:before="40" w:after="0"/>
      <w:outlineLvl w:val="4"/>
    </w:pPr>
    <w:rPr>
      <w:rFonts w:asciiTheme="majorHAnsi" w:eastAsiaTheme="majorEastAsia" w:hAnsiTheme="majorHAnsi" w:cstheme="majorBidi"/>
      <w:color w:val="005A91" w:themeColor="accent1" w:themeShade="BF"/>
    </w:rPr>
  </w:style>
  <w:style w:type="paragraph" w:styleId="berschrift6">
    <w:name w:val="heading 6"/>
    <w:basedOn w:val="Standard"/>
    <w:next w:val="Standard"/>
    <w:link w:val="berschrift6Zchn"/>
    <w:uiPriority w:val="9"/>
    <w:semiHidden/>
    <w:unhideWhenUsed/>
    <w:qFormat/>
    <w:rsid w:val="00572222"/>
    <w:pPr>
      <w:keepNext/>
      <w:keepLines/>
      <w:spacing w:before="40" w:after="0"/>
      <w:outlineLvl w:val="5"/>
    </w:pPr>
    <w:rPr>
      <w:rFonts w:asciiTheme="majorHAnsi" w:eastAsiaTheme="majorEastAsia" w:hAnsiTheme="majorHAnsi" w:cstheme="majorBidi"/>
      <w:color w:val="003C60" w:themeColor="accent1" w:themeShade="7F"/>
    </w:rPr>
  </w:style>
  <w:style w:type="paragraph" w:styleId="berschrift7">
    <w:name w:val="heading 7"/>
    <w:basedOn w:val="Standard"/>
    <w:next w:val="Standard"/>
    <w:link w:val="berschrift7Zchn"/>
    <w:uiPriority w:val="9"/>
    <w:semiHidden/>
    <w:unhideWhenUsed/>
    <w:qFormat/>
    <w:rsid w:val="00572222"/>
    <w:pPr>
      <w:keepNext/>
      <w:keepLines/>
      <w:spacing w:before="40" w:after="0"/>
      <w:outlineLvl w:val="6"/>
    </w:pPr>
    <w:rPr>
      <w:rFonts w:asciiTheme="majorHAnsi" w:eastAsiaTheme="majorEastAsia" w:hAnsiTheme="majorHAnsi" w:cstheme="majorBidi"/>
      <w:i/>
      <w:iCs/>
      <w:color w:val="003C60" w:themeColor="accent1" w:themeShade="7F"/>
    </w:rPr>
  </w:style>
  <w:style w:type="paragraph" w:styleId="berschrift8">
    <w:name w:val="heading 8"/>
    <w:basedOn w:val="Standard"/>
    <w:next w:val="Standard"/>
    <w:link w:val="berschrift8Zchn"/>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3133"/>
    <w:pPr>
      <w:spacing w:after="0" w:line="240" w:lineRule="auto"/>
    </w:pPr>
  </w:style>
  <w:style w:type="character" w:customStyle="1" w:styleId="KopfzeileZchn">
    <w:name w:val="Kopfzeile Zchn"/>
    <w:basedOn w:val="Absatz-Standardschriftart"/>
    <w:link w:val="Kopfzeile"/>
    <w:uiPriority w:val="99"/>
    <w:rsid w:val="00B63133"/>
    <w:rPr>
      <w:sz w:val="22"/>
    </w:rPr>
  </w:style>
  <w:style w:type="paragraph" w:styleId="Fuzeile">
    <w:name w:val="footer"/>
    <w:basedOn w:val="Standard"/>
    <w:link w:val="FuzeileZchn"/>
    <w:uiPriority w:val="99"/>
    <w:unhideWhenUsed/>
    <w:rsid w:val="00BC0F0A"/>
    <w:pPr>
      <w:spacing w:after="0" w:line="240" w:lineRule="auto"/>
      <w:ind w:left="-720" w:right="-720"/>
      <w:jc w:val="center"/>
    </w:pPr>
    <w:rPr>
      <w:rFonts w:asciiTheme="majorHAnsi" w:hAnsiTheme="majorHAnsi"/>
      <w:color w:val="806F00" w:themeColor="accent2" w:themeShade="80"/>
    </w:rPr>
  </w:style>
  <w:style w:type="character" w:customStyle="1" w:styleId="FuzeileZchn">
    <w:name w:val="Fußzeile Zchn"/>
    <w:basedOn w:val="Absatz-Standardschriftart"/>
    <w:link w:val="Fuzeile"/>
    <w:uiPriority w:val="99"/>
    <w:rsid w:val="00BC0F0A"/>
    <w:rPr>
      <w:rFonts w:asciiTheme="majorHAnsi" w:hAnsiTheme="majorHAnsi"/>
      <w:color w:val="806F00" w:themeColor="accent2" w:themeShade="80"/>
    </w:rPr>
  </w:style>
  <w:style w:type="character" w:styleId="Platzhaltertext">
    <w:name w:val="Placeholder Text"/>
    <w:basedOn w:val="Absatz-Standardschriftart"/>
    <w:uiPriority w:val="99"/>
    <w:semiHidden/>
    <w:rsid w:val="00912A0A"/>
    <w:rPr>
      <w:color w:val="002932" w:themeColor="accent5" w:themeShade="BF"/>
      <w:sz w:val="22"/>
    </w:rPr>
  </w:style>
  <w:style w:type="paragraph" w:customStyle="1" w:styleId="Name">
    <w:name w:val="Name"/>
    <w:basedOn w:val="Standard"/>
    <w:uiPriority w:val="1"/>
    <w:qFormat/>
    <w:rsid w:val="000F51EC"/>
    <w:pPr>
      <w:spacing w:after="0" w:line="240" w:lineRule="auto"/>
    </w:pPr>
    <w:rPr>
      <w:rFonts w:asciiTheme="majorHAnsi" w:hAnsiTheme="majorHAnsi"/>
      <w:color w:val="806F00" w:themeColor="accent2" w:themeShade="80"/>
      <w:sz w:val="48"/>
      <w:szCs w:val="48"/>
    </w:rPr>
  </w:style>
  <w:style w:type="paragraph" w:customStyle="1" w:styleId="Kontaktinfos">
    <w:name w:val="Kontaktinfos"/>
    <w:basedOn w:val="Standard"/>
    <w:uiPriority w:val="3"/>
    <w:qFormat/>
    <w:rsid w:val="000F51EC"/>
    <w:pPr>
      <w:spacing w:after="0"/>
      <w:jc w:val="right"/>
    </w:pPr>
    <w:rPr>
      <w:rFonts w:asciiTheme="majorHAnsi" w:hAnsiTheme="majorHAnsi"/>
      <w:color w:val="806F00" w:themeColor="accent2" w:themeShade="80"/>
      <w:szCs w:val="18"/>
    </w:rPr>
  </w:style>
  <w:style w:type="paragraph" w:styleId="Datum">
    <w:name w:val="Date"/>
    <w:basedOn w:val="Standard"/>
    <w:next w:val="Anrede"/>
    <w:link w:val="DatumZchn"/>
    <w:uiPriority w:val="4"/>
    <w:unhideWhenUsed/>
    <w:qFormat/>
    <w:pPr>
      <w:spacing w:before="720" w:after="960"/>
    </w:pPr>
  </w:style>
  <w:style w:type="character" w:customStyle="1" w:styleId="DatumZchn">
    <w:name w:val="Datum Zchn"/>
    <w:basedOn w:val="Absatz-Standardschriftart"/>
    <w:link w:val="Datum"/>
    <w:uiPriority w:val="4"/>
    <w:rsid w:val="00752FC4"/>
  </w:style>
  <w:style w:type="paragraph" w:styleId="Gruformel">
    <w:name w:val="Closing"/>
    <w:basedOn w:val="Standard"/>
    <w:next w:val="Unterschrift"/>
    <w:link w:val="GruformelZchn"/>
    <w:uiPriority w:val="6"/>
    <w:unhideWhenUsed/>
    <w:qFormat/>
    <w:pPr>
      <w:spacing w:after="40" w:line="240" w:lineRule="auto"/>
    </w:pPr>
  </w:style>
  <w:style w:type="character" w:customStyle="1" w:styleId="GruformelZchn">
    <w:name w:val="Grußformel Zchn"/>
    <w:basedOn w:val="Absatz-Standardschriftart"/>
    <w:link w:val="Gruformel"/>
    <w:uiPriority w:val="6"/>
    <w:rsid w:val="00752FC4"/>
  </w:style>
  <w:style w:type="character" w:customStyle="1" w:styleId="berschrift1Zchn">
    <w:name w:val="Überschrift 1 Zchn"/>
    <w:basedOn w:val="Absatz-Standardschriftart"/>
    <w:link w:val="berschrift1"/>
    <w:uiPriority w:val="9"/>
    <w:semiHidden/>
    <w:rsid w:val="000F51EC"/>
    <w:rPr>
      <w:rFonts w:asciiTheme="majorHAnsi" w:eastAsiaTheme="majorEastAsia" w:hAnsiTheme="majorHAnsi" w:cstheme="majorBidi"/>
      <w:b/>
      <w:bCs/>
      <w:color w:val="806F00" w:themeColor="accent2" w:themeShade="80"/>
      <w:sz w:val="28"/>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table" w:styleId="Tabellenraster">
    <w:name w:val="Table Grid"/>
    <w:basedOn w:val="NormaleTabelle"/>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222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Literaturverzeichnis">
    <w:name w:val="Bibliography"/>
    <w:basedOn w:val="Standard"/>
    <w:next w:val="Standard"/>
    <w:uiPriority w:val="37"/>
    <w:semiHidden/>
    <w:unhideWhenUsed/>
    <w:rsid w:val="00572222"/>
  </w:style>
  <w:style w:type="paragraph" w:styleId="Blocktext">
    <w:name w:val="Block Text"/>
    <w:basedOn w:val="Standard"/>
    <w:uiPriority w:val="99"/>
    <w:semiHidden/>
    <w:unhideWhenUsed/>
    <w:rsid w:val="000F51EC"/>
    <w:pPr>
      <w:pBdr>
        <w:top w:val="single" w:sz="2" w:space="10" w:color="0079C2" w:themeColor="accent1" w:frame="1"/>
        <w:left w:val="single" w:sz="2" w:space="10" w:color="0079C2" w:themeColor="accent1" w:frame="1"/>
        <w:bottom w:val="single" w:sz="2" w:space="10" w:color="0079C2" w:themeColor="accent1" w:frame="1"/>
        <w:right w:val="single" w:sz="2" w:space="10" w:color="0079C2" w:themeColor="accent1" w:frame="1"/>
      </w:pBdr>
      <w:ind w:left="1152" w:right="1152"/>
    </w:pPr>
    <w:rPr>
      <w:rFonts w:eastAsiaTheme="minorEastAsia"/>
      <w:i/>
      <w:iCs/>
      <w:color w:val="005A91" w:themeColor="accent1" w:themeShade="BF"/>
    </w:rPr>
  </w:style>
  <w:style w:type="paragraph" w:styleId="Textkrper">
    <w:name w:val="Body Text"/>
    <w:basedOn w:val="Standard"/>
    <w:link w:val="TextkrperZchn"/>
    <w:uiPriority w:val="99"/>
    <w:semiHidden/>
    <w:unhideWhenUsed/>
    <w:rsid w:val="00572222"/>
    <w:pPr>
      <w:spacing w:after="120"/>
    </w:pPr>
  </w:style>
  <w:style w:type="character" w:customStyle="1" w:styleId="TextkrperZchn">
    <w:name w:val="Textkörper Zchn"/>
    <w:basedOn w:val="Absatz-Standardschriftart"/>
    <w:link w:val="Textkrper"/>
    <w:uiPriority w:val="99"/>
    <w:semiHidden/>
    <w:rsid w:val="00572222"/>
    <w:rPr>
      <w:kern w:val="16"/>
      <w:sz w:val="22"/>
      <w14:ligatures w14:val="standardContextual"/>
      <w14:numForm w14:val="oldStyle"/>
      <w14:numSpacing w14:val="proportional"/>
      <w14:cntxtAlts/>
    </w:rPr>
  </w:style>
  <w:style w:type="paragraph" w:styleId="Textkrper2">
    <w:name w:val="Body Text 2"/>
    <w:basedOn w:val="Standard"/>
    <w:link w:val="Textkrper2Zchn"/>
    <w:uiPriority w:val="99"/>
    <w:semiHidden/>
    <w:unhideWhenUsed/>
    <w:rsid w:val="00572222"/>
    <w:pPr>
      <w:spacing w:after="120" w:line="480" w:lineRule="auto"/>
    </w:pPr>
  </w:style>
  <w:style w:type="character" w:customStyle="1" w:styleId="Textkrper2Zchn">
    <w:name w:val="Textkörper 2 Zchn"/>
    <w:basedOn w:val="Absatz-Standardschriftart"/>
    <w:link w:val="Textkrper2"/>
    <w:uiPriority w:val="99"/>
    <w:semiHidden/>
    <w:rsid w:val="00572222"/>
    <w:rPr>
      <w:kern w:val="16"/>
      <w:sz w:val="22"/>
      <w14:ligatures w14:val="standardContextual"/>
      <w14:numForm w14:val="oldStyle"/>
      <w14:numSpacing w14:val="proportional"/>
      <w14:cntxtAlts/>
    </w:rPr>
  </w:style>
  <w:style w:type="paragraph" w:styleId="Textkrper3">
    <w:name w:val="Body Text 3"/>
    <w:basedOn w:val="Standard"/>
    <w:link w:val="Textkrper3Zchn"/>
    <w:uiPriority w:val="99"/>
    <w:semiHidden/>
    <w:unhideWhenUsed/>
    <w:rsid w:val="00572222"/>
    <w:pPr>
      <w:spacing w:after="120"/>
    </w:pPr>
    <w:rPr>
      <w:szCs w:val="16"/>
    </w:rPr>
  </w:style>
  <w:style w:type="character" w:customStyle="1" w:styleId="Textkrper3Zchn">
    <w:name w:val="Textkörper 3 Zchn"/>
    <w:basedOn w:val="Absatz-Standardschriftart"/>
    <w:link w:val="Textkrper3"/>
    <w:uiPriority w:val="99"/>
    <w:semiHidden/>
    <w:rsid w:val="00572222"/>
    <w:rPr>
      <w:kern w:val="16"/>
      <w:sz w:val="22"/>
      <w:szCs w:val="16"/>
      <w14:ligatures w14:val="standardContextual"/>
      <w14:numForm w14:val="oldStyle"/>
      <w14:numSpacing w14:val="proportional"/>
      <w14:cntxtAlts/>
    </w:rPr>
  </w:style>
  <w:style w:type="paragraph" w:styleId="Textkrper-Erstzeileneinzug">
    <w:name w:val="Body Text First Indent"/>
    <w:basedOn w:val="Textkrper"/>
    <w:link w:val="Textkrper-ErstzeileneinzugZchn"/>
    <w:uiPriority w:val="99"/>
    <w:semiHidden/>
    <w:unhideWhenUsed/>
    <w:rsid w:val="00572222"/>
    <w:pPr>
      <w:spacing w:after="300"/>
      <w:ind w:firstLine="360"/>
    </w:pPr>
  </w:style>
  <w:style w:type="character" w:customStyle="1" w:styleId="Textkrper-ErstzeileneinzugZchn">
    <w:name w:val="Textkörper-Erstzeileneinzug Zchn"/>
    <w:basedOn w:val="TextkrperZchn"/>
    <w:link w:val="Textkrper-Erstzeileneinzug"/>
    <w:uiPriority w:val="99"/>
    <w:semiHidden/>
    <w:rsid w:val="00572222"/>
    <w:rPr>
      <w:kern w:val="16"/>
      <w:sz w:val="22"/>
      <w14:ligatures w14:val="standardContextual"/>
      <w14:numForm w14:val="oldStyle"/>
      <w14:numSpacing w14:val="proportional"/>
      <w14:cntxtAlts/>
    </w:rPr>
  </w:style>
  <w:style w:type="paragraph" w:styleId="Textkrper-Zeileneinzug">
    <w:name w:val="Body Text Indent"/>
    <w:basedOn w:val="Standard"/>
    <w:link w:val="Textkrper-ZeileneinzugZchn"/>
    <w:uiPriority w:val="99"/>
    <w:semiHidden/>
    <w:unhideWhenUsed/>
    <w:rsid w:val="00572222"/>
    <w:pPr>
      <w:spacing w:after="120"/>
      <w:ind w:left="360"/>
    </w:pPr>
  </w:style>
  <w:style w:type="character" w:customStyle="1" w:styleId="Textkrper-ZeileneinzugZchn">
    <w:name w:val="Textkörper-Zeileneinzug Zchn"/>
    <w:basedOn w:val="Absatz-Standardschriftart"/>
    <w:link w:val="Textkrper-Zeileneinzug"/>
    <w:uiPriority w:val="99"/>
    <w:semiHidden/>
    <w:rsid w:val="00572222"/>
    <w:rPr>
      <w:kern w:val="16"/>
      <w:sz w:val="22"/>
      <w14:ligatures w14:val="standardContextual"/>
      <w14:numForm w14:val="oldStyle"/>
      <w14:numSpacing w14:val="proportional"/>
      <w14:cntxtAlts/>
    </w:rPr>
  </w:style>
  <w:style w:type="paragraph" w:styleId="Textkrper-Erstzeileneinzug2">
    <w:name w:val="Body Text First Indent 2"/>
    <w:basedOn w:val="Textkrper-Zeileneinzug"/>
    <w:link w:val="Textkrper-Erstzeileneinzug2Zchn"/>
    <w:uiPriority w:val="99"/>
    <w:semiHidden/>
    <w:unhideWhenUsed/>
    <w:rsid w:val="00572222"/>
    <w:pPr>
      <w:spacing w:after="300"/>
      <w:ind w:firstLine="360"/>
    </w:pPr>
  </w:style>
  <w:style w:type="character" w:customStyle="1" w:styleId="Textkrper-Erstzeileneinzug2Zchn">
    <w:name w:val="Textkörper-Erstzeileneinzug 2 Zchn"/>
    <w:basedOn w:val="Textkrper-ZeileneinzugZchn"/>
    <w:link w:val="Textkrper-Erstzeileneinzug2"/>
    <w:uiPriority w:val="99"/>
    <w:semiHidden/>
    <w:rsid w:val="00572222"/>
    <w:rPr>
      <w:kern w:val="16"/>
      <w:sz w:val="22"/>
      <w14:ligatures w14:val="standardContextual"/>
      <w14:numForm w14:val="oldStyle"/>
      <w14:numSpacing w14:val="proportional"/>
      <w14:cntxtAlts/>
    </w:rPr>
  </w:style>
  <w:style w:type="paragraph" w:styleId="Textkrper-Einzug2">
    <w:name w:val="Body Text Indent 2"/>
    <w:basedOn w:val="Standard"/>
    <w:link w:val="Textkrper-Einzug2Zchn"/>
    <w:uiPriority w:val="99"/>
    <w:semiHidden/>
    <w:unhideWhenUsed/>
    <w:rsid w:val="00572222"/>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572222"/>
    <w:rPr>
      <w:kern w:val="16"/>
      <w:sz w:val="22"/>
      <w14:ligatures w14:val="standardContextual"/>
      <w14:numForm w14:val="oldStyle"/>
      <w14:numSpacing w14:val="proportional"/>
      <w14:cntxtAlts/>
    </w:rPr>
  </w:style>
  <w:style w:type="paragraph" w:styleId="Textkrper-Einzug3">
    <w:name w:val="Body Text Indent 3"/>
    <w:basedOn w:val="Standard"/>
    <w:link w:val="Textkrper-Einzug3Zchn"/>
    <w:uiPriority w:val="99"/>
    <w:semiHidden/>
    <w:unhideWhenUsed/>
    <w:rsid w:val="0057222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572222"/>
    <w:rPr>
      <w:kern w:val="16"/>
      <w:sz w:val="22"/>
      <w:szCs w:val="16"/>
      <w14:ligatures w14:val="standardContextual"/>
      <w14:numForm w14:val="oldStyle"/>
      <w14:numSpacing w14:val="proportional"/>
      <w14:cntxtAlts/>
    </w:rPr>
  </w:style>
  <w:style w:type="character" w:styleId="Buchtitel">
    <w:name w:val="Book Title"/>
    <w:basedOn w:val="Absatz-Standardschriftart"/>
    <w:uiPriority w:val="33"/>
    <w:semiHidden/>
    <w:qFormat/>
    <w:rsid w:val="00572222"/>
    <w:rPr>
      <w:b/>
      <w:bCs/>
      <w:i/>
      <w:iCs/>
      <w:spacing w:val="5"/>
      <w:sz w:val="22"/>
    </w:rPr>
  </w:style>
  <w:style w:type="paragraph" w:styleId="Beschriftung">
    <w:name w:val="caption"/>
    <w:basedOn w:val="Standard"/>
    <w:next w:val="Standard"/>
    <w:uiPriority w:val="35"/>
    <w:semiHidden/>
    <w:unhideWhenUsed/>
    <w:qFormat/>
    <w:rsid w:val="00572222"/>
    <w:pPr>
      <w:spacing w:after="200" w:line="240" w:lineRule="auto"/>
    </w:pPr>
    <w:rPr>
      <w:i/>
      <w:iCs/>
      <w:color w:val="725E54" w:themeColor="text2"/>
      <w:szCs w:val="18"/>
    </w:rPr>
  </w:style>
  <w:style w:type="table" w:styleId="FarbigesRaster">
    <w:name w:val="Colorful Grid"/>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7FF" w:themeFill="accent1" w:themeFillTint="33"/>
    </w:tcPr>
    <w:tblStylePr w:type="firstRow">
      <w:rPr>
        <w:b/>
        <w:bCs/>
      </w:rPr>
      <w:tblPr/>
      <w:tcPr>
        <w:shd w:val="clear" w:color="auto" w:fill="80CFFF" w:themeFill="accent1" w:themeFillTint="66"/>
      </w:tcPr>
    </w:tblStylePr>
    <w:tblStylePr w:type="lastRow">
      <w:rPr>
        <w:b/>
        <w:bCs/>
        <w:color w:val="000000" w:themeColor="text1"/>
      </w:rPr>
      <w:tblPr/>
      <w:tcPr>
        <w:shd w:val="clear" w:color="auto" w:fill="80CFFF" w:themeFill="accent1" w:themeFillTint="66"/>
      </w:tcPr>
    </w:tblStylePr>
    <w:tblStylePr w:type="firstCol">
      <w:rPr>
        <w:color w:val="FFFFFF" w:themeColor="background1"/>
      </w:rPr>
      <w:tblPr/>
      <w:tcPr>
        <w:shd w:val="clear" w:color="auto" w:fill="005A91" w:themeFill="accent1" w:themeFillShade="BF"/>
      </w:tcPr>
    </w:tblStylePr>
    <w:tblStylePr w:type="lastCol">
      <w:rPr>
        <w:color w:val="FFFFFF" w:themeColor="background1"/>
      </w:rPr>
      <w:tblPr/>
      <w:tcPr>
        <w:shd w:val="clear" w:color="auto" w:fill="005A91" w:themeFill="accent1" w:themeFillShade="BF"/>
      </w:tcPr>
    </w:tblStylePr>
    <w:tblStylePr w:type="band1Vert">
      <w:tblPr/>
      <w:tcPr>
        <w:shd w:val="clear" w:color="auto" w:fill="61C3FF" w:themeFill="accent1" w:themeFillTint="7F"/>
      </w:tcPr>
    </w:tblStylePr>
    <w:tblStylePr w:type="band1Horz">
      <w:tblPr/>
      <w:tcPr>
        <w:shd w:val="clear" w:color="auto" w:fill="61C3FF" w:themeFill="accent1" w:themeFillTint="7F"/>
      </w:tcPr>
    </w:tblStylePr>
  </w:style>
  <w:style w:type="table" w:styleId="FarbigesRaster-Akzent2">
    <w:name w:val="Colorful Grid Accent 2"/>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CC" w:themeFill="accent2" w:themeFillTint="33"/>
    </w:tcPr>
    <w:tblStylePr w:type="firstRow">
      <w:rPr>
        <w:b/>
        <w:bCs/>
      </w:rPr>
      <w:tblPr/>
      <w:tcPr>
        <w:shd w:val="clear" w:color="auto" w:fill="FFF199" w:themeFill="accent2" w:themeFillTint="66"/>
      </w:tcPr>
    </w:tblStylePr>
    <w:tblStylePr w:type="lastRow">
      <w:rPr>
        <w:b/>
        <w:bCs/>
        <w:color w:val="000000" w:themeColor="text1"/>
      </w:rPr>
      <w:tblPr/>
      <w:tcPr>
        <w:shd w:val="clear" w:color="auto" w:fill="FFF199" w:themeFill="accent2" w:themeFillTint="66"/>
      </w:tcPr>
    </w:tblStylePr>
    <w:tblStylePr w:type="firstCol">
      <w:rPr>
        <w:color w:val="FFFFFF" w:themeColor="background1"/>
      </w:rPr>
      <w:tblPr/>
      <w:tcPr>
        <w:shd w:val="clear" w:color="auto" w:fill="BFA600" w:themeFill="accent2" w:themeFillShade="BF"/>
      </w:tcPr>
    </w:tblStylePr>
    <w:tblStylePr w:type="lastCol">
      <w:rPr>
        <w:color w:val="FFFFFF" w:themeColor="background1"/>
      </w:rPr>
      <w:tblPr/>
      <w:tcPr>
        <w:shd w:val="clear" w:color="auto" w:fill="BFA600" w:themeFill="accent2" w:themeFillShade="BF"/>
      </w:tcPr>
    </w:tblStylePr>
    <w:tblStylePr w:type="band1Vert">
      <w:tblPr/>
      <w:tcPr>
        <w:shd w:val="clear" w:color="auto" w:fill="FFEE80" w:themeFill="accent2" w:themeFillTint="7F"/>
      </w:tcPr>
    </w:tblStylePr>
    <w:tblStylePr w:type="band1Horz">
      <w:tblPr/>
      <w:tcPr>
        <w:shd w:val="clear" w:color="auto" w:fill="FFEE80" w:themeFill="accent2" w:themeFillTint="7F"/>
      </w:tcPr>
    </w:tblStylePr>
  </w:style>
  <w:style w:type="table" w:styleId="FarbigesRaster-Akzent3">
    <w:name w:val="Colorful Grid Accent 3"/>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9EF" w:themeFill="accent3" w:themeFillTint="33"/>
    </w:tcPr>
    <w:tblStylePr w:type="firstRow">
      <w:rPr>
        <w:b/>
        <w:bCs/>
      </w:rPr>
      <w:tblPr/>
      <w:tcPr>
        <w:shd w:val="clear" w:color="auto" w:fill="F9D3E0" w:themeFill="accent3" w:themeFillTint="66"/>
      </w:tcPr>
    </w:tblStylePr>
    <w:tblStylePr w:type="lastRow">
      <w:rPr>
        <w:b/>
        <w:bCs/>
        <w:color w:val="000000" w:themeColor="text1"/>
      </w:rPr>
      <w:tblPr/>
      <w:tcPr>
        <w:shd w:val="clear" w:color="auto" w:fill="F9D3E0" w:themeFill="accent3" w:themeFillTint="66"/>
      </w:tcPr>
    </w:tblStylePr>
    <w:tblStylePr w:type="firstCol">
      <w:rPr>
        <w:color w:val="FFFFFF" w:themeColor="background1"/>
      </w:rPr>
      <w:tblPr/>
      <w:tcPr>
        <w:shd w:val="clear" w:color="auto" w:fill="E53D76" w:themeFill="accent3" w:themeFillShade="BF"/>
      </w:tcPr>
    </w:tblStylePr>
    <w:tblStylePr w:type="lastCol">
      <w:rPr>
        <w:color w:val="FFFFFF" w:themeColor="background1"/>
      </w:rPr>
      <w:tblPr/>
      <w:tcPr>
        <w:shd w:val="clear" w:color="auto" w:fill="E53D76" w:themeFill="accent3" w:themeFillShade="BF"/>
      </w:tcPr>
    </w:tblStylePr>
    <w:tblStylePr w:type="band1Vert">
      <w:tblPr/>
      <w:tcPr>
        <w:shd w:val="clear" w:color="auto" w:fill="F8C9D9" w:themeFill="accent3" w:themeFillTint="7F"/>
      </w:tcPr>
    </w:tblStylePr>
    <w:tblStylePr w:type="band1Horz">
      <w:tblPr/>
      <w:tcPr>
        <w:shd w:val="clear" w:color="auto" w:fill="F8C9D9" w:themeFill="accent3" w:themeFillTint="7F"/>
      </w:tcPr>
    </w:tblStylePr>
  </w:style>
  <w:style w:type="table" w:styleId="FarbigesRaster-Akzent4">
    <w:name w:val="Colorful Grid Accent 4"/>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FFFB" w:themeFill="accent4" w:themeFillTint="33"/>
    </w:tcPr>
    <w:tblStylePr w:type="firstRow">
      <w:rPr>
        <w:b/>
        <w:bCs/>
      </w:rPr>
      <w:tblPr/>
      <w:tcPr>
        <w:shd w:val="clear" w:color="auto" w:fill="5EFFF7" w:themeFill="accent4" w:themeFillTint="66"/>
      </w:tcPr>
    </w:tblStylePr>
    <w:tblStylePr w:type="lastRow">
      <w:rPr>
        <w:b/>
        <w:bCs/>
        <w:color w:val="000000" w:themeColor="text1"/>
      </w:rPr>
      <w:tblPr/>
      <w:tcPr>
        <w:shd w:val="clear" w:color="auto" w:fill="5EFFF7" w:themeFill="accent4" w:themeFillTint="66"/>
      </w:tcPr>
    </w:tblStylePr>
    <w:tblStylePr w:type="firstCol">
      <w:rPr>
        <w:color w:val="FFFFFF" w:themeColor="background1"/>
      </w:rPr>
      <w:tblPr/>
      <w:tcPr>
        <w:shd w:val="clear" w:color="auto" w:fill="00504C" w:themeFill="accent4" w:themeFillShade="BF"/>
      </w:tcPr>
    </w:tblStylePr>
    <w:tblStylePr w:type="lastCol">
      <w:rPr>
        <w:color w:val="FFFFFF" w:themeColor="background1"/>
      </w:rPr>
      <w:tblPr/>
      <w:tcPr>
        <w:shd w:val="clear" w:color="auto" w:fill="00504C" w:themeFill="accent4" w:themeFillShade="BF"/>
      </w:tcPr>
    </w:tblStylePr>
    <w:tblStylePr w:type="band1Vert">
      <w:tblPr/>
      <w:tcPr>
        <w:shd w:val="clear" w:color="auto" w:fill="36FFF5" w:themeFill="accent4" w:themeFillTint="7F"/>
      </w:tcPr>
    </w:tblStylePr>
    <w:tblStylePr w:type="band1Horz">
      <w:tblPr/>
      <w:tcPr>
        <w:shd w:val="clear" w:color="auto" w:fill="36FFF5" w:themeFill="accent4" w:themeFillTint="7F"/>
      </w:tcPr>
    </w:tblStylePr>
  </w:style>
  <w:style w:type="table" w:styleId="FarbigesRaster-Akzent5">
    <w:name w:val="Colorful Grid Accent 5"/>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6EFFF" w:themeFill="accent5" w:themeFillTint="33"/>
    </w:tcPr>
    <w:tblStylePr w:type="firstRow">
      <w:rPr>
        <w:b/>
        <w:bCs/>
      </w:rPr>
      <w:tblPr/>
      <w:tcPr>
        <w:shd w:val="clear" w:color="auto" w:fill="4EDFFF" w:themeFill="accent5" w:themeFillTint="66"/>
      </w:tcPr>
    </w:tblStylePr>
    <w:tblStylePr w:type="lastRow">
      <w:rPr>
        <w:b/>
        <w:bCs/>
        <w:color w:val="000000" w:themeColor="text1"/>
      </w:rPr>
      <w:tblPr/>
      <w:tcPr>
        <w:shd w:val="clear" w:color="auto" w:fill="4EDFFF" w:themeFill="accent5" w:themeFillTint="66"/>
      </w:tcPr>
    </w:tblStylePr>
    <w:tblStylePr w:type="firstCol">
      <w:rPr>
        <w:color w:val="FFFFFF" w:themeColor="background1"/>
      </w:rPr>
      <w:tblPr/>
      <w:tcPr>
        <w:shd w:val="clear" w:color="auto" w:fill="002932" w:themeFill="accent5" w:themeFillShade="BF"/>
      </w:tcPr>
    </w:tblStylePr>
    <w:tblStylePr w:type="lastCol">
      <w:rPr>
        <w:color w:val="FFFFFF" w:themeColor="background1"/>
      </w:rPr>
      <w:tblPr/>
      <w:tcPr>
        <w:shd w:val="clear" w:color="auto" w:fill="002932" w:themeFill="accent5" w:themeFillShade="BF"/>
      </w:tcPr>
    </w:tblStylePr>
    <w:tblStylePr w:type="band1Vert">
      <w:tblPr/>
      <w:tcPr>
        <w:shd w:val="clear" w:color="auto" w:fill="22D8FF" w:themeFill="accent5" w:themeFillTint="7F"/>
      </w:tcPr>
    </w:tblStylePr>
    <w:tblStylePr w:type="band1Horz">
      <w:tblPr/>
      <w:tcPr>
        <w:shd w:val="clear" w:color="auto" w:fill="22D8FF" w:themeFill="accent5" w:themeFillTint="7F"/>
      </w:tcPr>
    </w:tblStylePr>
  </w:style>
  <w:style w:type="table" w:styleId="FarbigesRaster-Akzent6">
    <w:name w:val="Colorful Grid Accent 6"/>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EDD" w:themeFill="accent6" w:themeFillTint="33"/>
    </w:tcPr>
    <w:tblStylePr w:type="firstRow">
      <w:rPr>
        <w:b/>
        <w:bCs/>
      </w:rPr>
      <w:tblPr/>
      <w:tcPr>
        <w:shd w:val="clear" w:color="auto" w:fill="D0BEBB" w:themeFill="accent6" w:themeFillTint="66"/>
      </w:tcPr>
    </w:tblStylePr>
    <w:tblStylePr w:type="lastRow">
      <w:rPr>
        <w:b/>
        <w:bCs/>
        <w:color w:val="000000" w:themeColor="text1"/>
      </w:rPr>
      <w:tblPr/>
      <w:tcPr>
        <w:shd w:val="clear" w:color="auto" w:fill="D0BEBB" w:themeFill="accent6" w:themeFillTint="66"/>
      </w:tcPr>
    </w:tblStylePr>
    <w:tblStylePr w:type="firstCol">
      <w:rPr>
        <w:color w:val="FFFFFF" w:themeColor="background1"/>
      </w:rPr>
      <w:tblPr/>
      <w:tcPr>
        <w:shd w:val="clear" w:color="auto" w:fill="644844" w:themeFill="accent6" w:themeFillShade="BF"/>
      </w:tcPr>
    </w:tblStylePr>
    <w:tblStylePr w:type="lastCol">
      <w:rPr>
        <w:color w:val="FFFFFF" w:themeColor="background1"/>
      </w:rPr>
      <w:tblPr/>
      <w:tcPr>
        <w:shd w:val="clear" w:color="auto" w:fill="644844" w:themeFill="accent6" w:themeFillShade="BF"/>
      </w:tcPr>
    </w:tblStylePr>
    <w:tblStylePr w:type="band1Vert">
      <w:tblPr/>
      <w:tcPr>
        <w:shd w:val="clear" w:color="auto" w:fill="C5AEAB" w:themeFill="accent6" w:themeFillTint="7F"/>
      </w:tcPr>
    </w:tblStylePr>
    <w:tblStylePr w:type="band1Horz">
      <w:tblPr/>
      <w:tcPr>
        <w:shd w:val="clear" w:color="auto" w:fill="C5AEAB" w:themeFill="accent6" w:themeFillTint="7F"/>
      </w:tcPr>
    </w:tblStylePr>
  </w:style>
  <w:style w:type="table" w:styleId="FarbigeListe">
    <w:name w:val="Colorful List"/>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B100" w:themeFill="accent2" w:themeFillShade="CC"/>
      </w:tcPr>
    </w:tblStylePr>
    <w:tblStylePr w:type="lastRow">
      <w:rPr>
        <w:b/>
        <w:bCs/>
        <w:color w:val="CCB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0F3FF" w:themeFill="accent1" w:themeFillTint="19"/>
    </w:tcPr>
    <w:tblStylePr w:type="firstRow">
      <w:rPr>
        <w:b/>
        <w:bCs/>
        <w:color w:val="FFFFFF" w:themeColor="background1"/>
      </w:rPr>
      <w:tblPr/>
      <w:tcPr>
        <w:tcBorders>
          <w:bottom w:val="single" w:sz="12" w:space="0" w:color="FFFFFF" w:themeColor="background1"/>
        </w:tcBorders>
        <w:shd w:val="clear" w:color="auto" w:fill="CCB100" w:themeFill="accent2" w:themeFillShade="CC"/>
      </w:tcPr>
    </w:tblStylePr>
    <w:tblStylePr w:type="lastRow">
      <w:rPr>
        <w:b/>
        <w:bCs/>
        <w:color w:val="CCB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E1FF" w:themeFill="accent1" w:themeFillTint="3F"/>
      </w:tcPr>
    </w:tblStylePr>
    <w:tblStylePr w:type="band1Horz">
      <w:tblPr/>
      <w:tcPr>
        <w:shd w:val="clear" w:color="auto" w:fill="BFE7FF" w:themeFill="accent1" w:themeFillTint="33"/>
      </w:tcPr>
    </w:tblStylePr>
  </w:style>
  <w:style w:type="table" w:styleId="FarbigeListe-Akzent2">
    <w:name w:val="Colorful List Accent 2"/>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FFBE6" w:themeFill="accent2" w:themeFillTint="19"/>
    </w:tcPr>
    <w:tblStylePr w:type="firstRow">
      <w:rPr>
        <w:b/>
        <w:bCs/>
        <w:color w:val="FFFFFF" w:themeColor="background1"/>
      </w:rPr>
      <w:tblPr/>
      <w:tcPr>
        <w:tcBorders>
          <w:bottom w:val="single" w:sz="12" w:space="0" w:color="FFFFFF" w:themeColor="background1"/>
        </w:tcBorders>
        <w:shd w:val="clear" w:color="auto" w:fill="CCB100" w:themeFill="accent2" w:themeFillShade="CC"/>
      </w:tcPr>
    </w:tblStylePr>
    <w:tblStylePr w:type="lastRow">
      <w:rPr>
        <w:b/>
        <w:bCs/>
        <w:color w:val="CCB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2" w:themeFillTint="3F"/>
      </w:tcPr>
    </w:tblStylePr>
    <w:tblStylePr w:type="band1Horz">
      <w:tblPr/>
      <w:tcPr>
        <w:shd w:val="clear" w:color="auto" w:fill="FFF8CC" w:themeFill="accent2" w:themeFillTint="33"/>
      </w:tcPr>
    </w:tblStylePr>
  </w:style>
  <w:style w:type="table" w:styleId="FarbigeListe-Akzent3">
    <w:name w:val="Colorful List Accent 3"/>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DF4F7" w:themeFill="accent3" w:themeFillTint="19"/>
    </w:tcPr>
    <w:tblStylePr w:type="firstRow">
      <w:rPr>
        <w:b/>
        <w:bCs/>
        <w:color w:val="FFFFFF" w:themeColor="background1"/>
      </w:rPr>
      <w:tblPr/>
      <w:tcPr>
        <w:tcBorders>
          <w:bottom w:val="single" w:sz="12" w:space="0" w:color="FFFFFF" w:themeColor="background1"/>
        </w:tcBorders>
        <w:shd w:val="clear" w:color="auto" w:fill="005652" w:themeFill="accent4" w:themeFillShade="CC"/>
      </w:tcPr>
    </w:tblStylePr>
    <w:tblStylePr w:type="lastRow">
      <w:rPr>
        <w:b/>
        <w:bCs/>
        <w:color w:val="00565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4EC" w:themeFill="accent3" w:themeFillTint="3F"/>
      </w:tcPr>
    </w:tblStylePr>
    <w:tblStylePr w:type="band1Horz">
      <w:tblPr/>
      <w:tcPr>
        <w:shd w:val="clear" w:color="auto" w:fill="FCE9EF" w:themeFill="accent3" w:themeFillTint="33"/>
      </w:tcPr>
    </w:tblStylePr>
  </w:style>
  <w:style w:type="table" w:styleId="FarbigeListe-Akzent4">
    <w:name w:val="Colorful List Accent 4"/>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D7FFFD" w:themeFill="accent4" w:themeFillTint="19"/>
    </w:tcPr>
    <w:tblStylePr w:type="firstRow">
      <w:rPr>
        <w:b/>
        <w:bCs/>
        <w:color w:val="FFFFFF" w:themeColor="background1"/>
      </w:rPr>
      <w:tblPr/>
      <w:tcPr>
        <w:tcBorders>
          <w:bottom w:val="single" w:sz="12" w:space="0" w:color="FFFFFF" w:themeColor="background1"/>
        </w:tcBorders>
        <w:shd w:val="clear" w:color="auto" w:fill="E84F83" w:themeFill="accent3" w:themeFillShade="CC"/>
      </w:tcPr>
    </w:tblStylePr>
    <w:tblStylePr w:type="lastRow">
      <w:rPr>
        <w:b/>
        <w:bCs/>
        <w:color w:val="E84F8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FA" w:themeFill="accent4" w:themeFillTint="3F"/>
      </w:tcPr>
    </w:tblStylePr>
    <w:tblStylePr w:type="band1Horz">
      <w:tblPr/>
      <w:tcPr>
        <w:shd w:val="clear" w:color="auto" w:fill="AEFFFB" w:themeFill="accent4" w:themeFillTint="33"/>
      </w:tcPr>
    </w:tblStylePr>
  </w:style>
  <w:style w:type="table" w:styleId="FarbigeListe-Akzent5">
    <w:name w:val="Colorful List Accent 5"/>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D3F7FF" w:themeFill="accent5" w:themeFillTint="19"/>
    </w:tcPr>
    <w:tblStylePr w:type="firstRow">
      <w:rPr>
        <w:b/>
        <w:bCs/>
        <w:color w:val="FFFFFF" w:themeColor="background1"/>
      </w:rPr>
      <w:tblPr/>
      <w:tcPr>
        <w:tcBorders>
          <w:bottom w:val="single" w:sz="12" w:space="0" w:color="FFFFFF" w:themeColor="background1"/>
        </w:tcBorders>
        <w:shd w:val="clear" w:color="auto" w:fill="6B4D49" w:themeFill="accent6" w:themeFillShade="CC"/>
      </w:tcPr>
    </w:tblStylePr>
    <w:tblStylePr w:type="lastRow">
      <w:rPr>
        <w:b/>
        <w:bCs/>
        <w:color w:val="6B4D4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EBFF" w:themeFill="accent5" w:themeFillTint="3F"/>
      </w:tcPr>
    </w:tblStylePr>
    <w:tblStylePr w:type="band1Horz">
      <w:tblPr/>
      <w:tcPr>
        <w:shd w:val="clear" w:color="auto" w:fill="A6EFFF" w:themeFill="accent5" w:themeFillTint="33"/>
      </w:tcPr>
    </w:tblStylePr>
  </w:style>
  <w:style w:type="table" w:styleId="FarbigeListe-Akzent6">
    <w:name w:val="Colorful List Accent 6"/>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3EEEE" w:themeFill="accent6" w:themeFillTint="19"/>
    </w:tcPr>
    <w:tblStylePr w:type="firstRow">
      <w:rPr>
        <w:b/>
        <w:bCs/>
        <w:color w:val="FFFFFF" w:themeColor="background1"/>
      </w:rPr>
      <w:tblPr/>
      <w:tcPr>
        <w:tcBorders>
          <w:bottom w:val="single" w:sz="12" w:space="0" w:color="FFFFFF" w:themeColor="background1"/>
        </w:tcBorders>
        <w:shd w:val="clear" w:color="auto" w:fill="002C36" w:themeFill="accent5" w:themeFillShade="CC"/>
      </w:tcPr>
    </w:tblStylePr>
    <w:tblStylePr w:type="lastRow">
      <w:rPr>
        <w:b/>
        <w:bCs/>
        <w:color w:val="002C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6D5" w:themeFill="accent6" w:themeFillTint="3F"/>
      </w:tcPr>
    </w:tblStylePr>
    <w:tblStylePr w:type="band1Horz">
      <w:tblPr/>
      <w:tcPr>
        <w:shd w:val="clear" w:color="auto" w:fill="E7DEDD" w:themeFill="accent6" w:themeFillTint="33"/>
      </w:tcPr>
    </w:tblStylePr>
  </w:style>
  <w:style w:type="table" w:styleId="FarbigeSchattierung">
    <w:name w:val="Colorful Shading"/>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FFDE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FFDE00" w:themeColor="accent2"/>
        <w:left w:val="single" w:sz="4" w:space="0" w:color="0079C2" w:themeColor="accent1"/>
        <w:bottom w:val="single" w:sz="4" w:space="0" w:color="0079C2" w:themeColor="accent1"/>
        <w:right w:val="single" w:sz="4" w:space="0" w:color="0079C2" w:themeColor="accent1"/>
        <w:insideH w:val="single" w:sz="4" w:space="0" w:color="FFFFFF" w:themeColor="background1"/>
        <w:insideV w:val="single" w:sz="4" w:space="0" w:color="FFFFFF" w:themeColor="background1"/>
      </w:tblBorders>
    </w:tblPr>
    <w:tcPr>
      <w:shd w:val="clear" w:color="auto" w:fill="E0F3FF" w:themeFill="accent1" w:themeFillTint="19"/>
    </w:tcPr>
    <w:tblStylePr w:type="firstRow">
      <w:rPr>
        <w:b/>
        <w:bCs/>
      </w:rPr>
      <w:tblPr/>
      <w:tcPr>
        <w:tcBorders>
          <w:top w:val="nil"/>
          <w:left w:val="nil"/>
          <w:bottom w:val="single" w:sz="24" w:space="0" w:color="FFD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4" w:themeFill="accent1" w:themeFillShade="99"/>
      </w:tcPr>
    </w:tblStylePr>
    <w:tblStylePr w:type="firstCol">
      <w:rPr>
        <w:color w:val="FFFFFF" w:themeColor="background1"/>
      </w:rPr>
      <w:tblPr/>
      <w:tcPr>
        <w:tcBorders>
          <w:top w:val="nil"/>
          <w:left w:val="nil"/>
          <w:bottom w:val="nil"/>
          <w:right w:val="nil"/>
          <w:insideH w:val="single" w:sz="4" w:space="0" w:color="004874" w:themeColor="accent1" w:themeShade="99"/>
          <w:insideV w:val="nil"/>
        </w:tcBorders>
        <w:shd w:val="clear" w:color="auto" w:fill="0048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874" w:themeFill="accent1" w:themeFillShade="99"/>
      </w:tcPr>
    </w:tblStylePr>
    <w:tblStylePr w:type="band1Vert">
      <w:tblPr/>
      <w:tcPr>
        <w:shd w:val="clear" w:color="auto" w:fill="80CFFF" w:themeFill="accent1" w:themeFillTint="66"/>
      </w:tcPr>
    </w:tblStylePr>
    <w:tblStylePr w:type="band1Horz">
      <w:tblPr/>
      <w:tcPr>
        <w:shd w:val="clear" w:color="auto" w:fill="61C3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FFDE00" w:themeColor="accent2"/>
        <w:left w:val="single" w:sz="4" w:space="0" w:color="FFDE00" w:themeColor="accent2"/>
        <w:bottom w:val="single" w:sz="4" w:space="0" w:color="FFDE00" w:themeColor="accent2"/>
        <w:right w:val="single" w:sz="4" w:space="0" w:color="FFDE00" w:themeColor="accent2"/>
        <w:insideH w:val="single" w:sz="4" w:space="0" w:color="FFFFFF" w:themeColor="background1"/>
        <w:insideV w:val="single" w:sz="4" w:space="0" w:color="FFFFFF" w:themeColor="background1"/>
      </w:tblBorders>
    </w:tblPr>
    <w:tcPr>
      <w:shd w:val="clear" w:color="auto" w:fill="FFFBE6" w:themeFill="accent2" w:themeFillTint="19"/>
    </w:tcPr>
    <w:tblStylePr w:type="firstRow">
      <w:rPr>
        <w:b/>
        <w:bCs/>
      </w:rPr>
      <w:tblPr/>
      <w:tcPr>
        <w:tcBorders>
          <w:top w:val="nil"/>
          <w:left w:val="nil"/>
          <w:bottom w:val="single" w:sz="24" w:space="0" w:color="FFD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500" w:themeFill="accent2" w:themeFillShade="99"/>
      </w:tcPr>
    </w:tblStylePr>
    <w:tblStylePr w:type="firstCol">
      <w:rPr>
        <w:color w:val="FFFFFF" w:themeColor="background1"/>
      </w:rPr>
      <w:tblPr/>
      <w:tcPr>
        <w:tcBorders>
          <w:top w:val="nil"/>
          <w:left w:val="nil"/>
          <w:bottom w:val="nil"/>
          <w:right w:val="nil"/>
          <w:insideH w:val="single" w:sz="4" w:space="0" w:color="998500" w:themeColor="accent2" w:themeShade="99"/>
          <w:insideV w:val="nil"/>
        </w:tcBorders>
        <w:shd w:val="clear" w:color="auto" w:fill="9985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8500" w:themeFill="accent2" w:themeFillShade="99"/>
      </w:tcPr>
    </w:tblStylePr>
    <w:tblStylePr w:type="band1Vert">
      <w:tblPr/>
      <w:tcPr>
        <w:shd w:val="clear" w:color="auto" w:fill="FFF199" w:themeFill="accent2" w:themeFillTint="66"/>
      </w:tcPr>
    </w:tblStylePr>
    <w:tblStylePr w:type="band1Horz">
      <w:tblPr/>
      <w:tcPr>
        <w:shd w:val="clear" w:color="auto" w:fill="FFEE80"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006C67" w:themeColor="accent4"/>
        <w:left w:val="single" w:sz="4" w:space="0" w:color="F194B4" w:themeColor="accent3"/>
        <w:bottom w:val="single" w:sz="4" w:space="0" w:color="F194B4" w:themeColor="accent3"/>
        <w:right w:val="single" w:sz="4" w:space="0" w:color="F194B4" w:themeColor="accent3"/>
        <w:insideH w:val="single" w:sz="4" w:space="0" w:color="FFFFFF" w:themeColor="background1"/>
        <w:insideV w:val="single" w:sz="4" w:space="0" w:color="FFFFFF" w:themeColor="background1"/>
      </w:tblBorders>
    </w:tblPr>
    <w:tcPr>
      <w:shd w:val="clear" w:color="auto" w:fill="FDF4F7" w:themeFill="accent3" w:themeFillTint="19"/>
    </w:tcPr>
    <w:tblStylePr w:type="firstRow">
      <w:rPr>
        <w:b/>
        <w:bCs/>
      </w:rPr>
      <w:tblPr/>
      <w:tcPr>
        <w:tcBorders>
          <w:top w:val="nil"/>
          <w:left w:val="nil"/>
          <w:bottom w:val="single" w:sz="24" w:space="0" w:color="006C6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E1B58" w:themeFill="accent3" w:themeFillShade="99"/>
      </w:tcPr>
    </w:tblStylePr>
    <w:tblStylePr w:type="firstCol">
      <w:rPr>
        <w:color w:val="FFFFFF" w:themeColor="background1"/>
      </w:rPr>
      <w:tblPr/>
      <w:tcPr>
        <w:tcBorders>
          <w:top w:val="nil"/>
          <w:left w:val="nil"/>
          <w:bottom w:val="nil"/>
          <w:right w:val="nil"/>
          <w:insideH w:val="single" w:sz="4" w:space="0" w:color="CE1B58" w:themeColor="accent3" w:themeShade="99"/>
          <w:insideV w:val="nil"/>
        </w:tcBorders>
        <w:shd w:val="clear" w:color="auto" w:fill="CE1B5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E1B58" w:themeFill="accent3" w:themeFillShade="99"/>
      </w:tcPr>
    </w:tblStylePr>
    <w:tblStylePr w:type="band1Vert">
      <w:tblPr/>
      <w:tcPr>
        <w:shd w:val="clear" w:color="auto" w:fill="F9D3E0" w:themeFill="accent3" w:themeFillTint="66"/>
      </w:tcPr>
    </w:tblStylePr>
    <w:tblStylePr w:type="band1Horz">
      <w:tblPr/>
      <w:tcPr>
        <w:shd w:val="clear" w:color="auto" w:fill="F8C9D9" w:themeFill="accent3" w:themeFillTint="7F"/>
      </w:tcPr>
    </w:tblStylePr>
  </w:style>
  <w:style w:type="table" w:styleId="FarbigeSchattierung-Akzent4">
    <w:name w:val="Colorful Shading Accent 4"/>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F194B4" w:themeColor="accent3"/>
        <w:left w:val="single" w:sz="4" w:space="0" w:color="006C67" w:themeColor="accent4"/>
        <w:bottom w:val="single" w:sz="4" w:space="0" w:color="006C67" w:themeColor="accent4"/>
        <w:right w:val="single" w:sz="4" w:space="0" w:color="006C67" w:themeColor="accent4"/>
        <w:insideH w:val="single" w:sz="4" w:space="0" w:color="FFFFFF" w:themeColor="background1"/>
        <w:insideV w:val="single" w:sz="4" w:space="0" w:color="FFFFFF" w:themeColor="background1"/>
      </w:tblBorders>
    </w:tblPr>
    <w:tcPr>
      <w:shd w:val="clear" w:color="auto" w:fill="D7FFFD" w:themeFill="accent4" w:themeFillTint="19"/>
    </w:tcPr>
    <w:tblStylePr w:type="firstRow">
      <w:rPr>
        <w:b/>
        <w:bCs/>
      </w:rPr>
      <w:tblPr/>
      <w:tcPr>
        <w:tcBorders>
          <w:top w:val="nil"/>
          <w:left w:val="nil"/>
          <w:bottom w:val="single" w:sz="24" w:space="0" w:color="F194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03D" w:themeFill="accent4" w:themeFillShade="99"/>
      </w:tcPr>
    </w:tblStylePr>
    <w:tblStylePr w:type="firstCol">
      <w:rPr>
        <w:color w:val="FFFFFF" w:themeColor="background1"/>
      </w:rPr>
      <w:tblPr/>
      <w:tcPr>
        <w:tcBorders>
          <w:top w:val="nil"/>
          <w:left w:val="nil"/>
          <w:bottom w:val="nil"/>
          <w:right w:val="nil"/>
          <w:insideH w:val="single" w:sz="4" w:space="0" w:color="00403D" w:themeColor="accent4" w:themeShade="99"/>
          <w:insideV w:val="nil"/>
        </w:tcBorders>
        <w:shd w:val="clear" w:color="auto" w:fill="0040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03D" w:themeFill="accent4" w:themeFillShade="99"/>
      </w:tcPr>
    </w:tblStylePr>
    <w:tblStylePr w:type="band1Vert">
      <w:tblPr/>
      <w:tcPr>
        <w:shd w:val="clear" w:color="auto" w:fill="5EFFF7" w:themeFill="accent4" w:themeFillTint="66"/>
      </w:tcPr>
    </w:tblStylePr>
    <w:tblStylePr w:type="band1Horz">
      <w:tblPr/>
      <w:tcPr>
        <w:shd w:val="clear" w:color="auto" w:fill="36FFF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86615C" w:themeColor="accent6"/>
        <w:left w:val="single" w:sz="4" w:space="0" w:color="003844" w:themeColor="accent5"/>
        <w:bottom w:val="single" w:sz="4" w:space="0" w:color="003844" w:themeColor="accent5"/>
        <w:right w:val="single" w:sz="4" w:space="0" w:color="003844" w:themeColor="accent5"/>
        <w:insideH w:val="single" w:sz="4" w:space="0" w:color="FFFFFF" w:themeColor="background1"/>
        <w:insideV w:val="single" w:sz="4" w:space="0" w:color="FFFFFF" w:themeColor="background1"/>
      </w:tblBorders>
    </w:tblPr>
    <w:tcPr>
      <w:shd w:val="clear" w:color="auto" w:fill="D3F7FF" w:themeFill="accent5" w:themeFillTint="19"/>
    </w:tcPr>
    <w:tblStylePr w:type="firstRow">
      <w:rPr>
        <w:b/>
        <w:bCs/>
      </w:rPr>
      <w:tblPr/>
      <w:tcPr>
        <w:tcBorders>
          <w:top w:val="nil"/>
          <w:left w:val="nil"/>
          <w:bottom w:val="single" w:sz="24" w:space="0" w:color="86615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28" w:themeFill="accent5" w:themeFillShade="99"/>
      </w:tcPr>
    </w:tblStylePr>
    <w:tblStylePr w:type="firstCol">
      <w:rPr>
        <w:color w:val="FFFFFF" w:themeColor="background1"/>
      </w:rPr>
      <w:tblPr/>
      <w:tcPr>
        <w:tcBorders>
          <w:top w:val="nil"/>
          <w:left w:val="nil"/>
          <w:bottom w:val="nil"/>
          <w:right w:val="nil"/>
          <w:insideH w:val="single" w:sz="4" w:space="0" w:color="002128" w:themeColor="accent5" w:themeShade="99"/>
          <w:insideV w:val="nil"/>
        </w:tcBorders>
        <w:shd w:val="clear" w:color="auto" w:fill="0021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2128" w:themeFill="accent5" w:themeFillShade="99"/>
      </w:tcPr>
    </w:tblStylePr>
    <w:tblStylePr w:type="band1Vert">
      <w:tblPr/>
      <w:tcPr>
        <w:shd w:val="clear" w:color="auto" w:fill="4EDFFF" w:themeFill="accent5" w:themeFillTint="66"/>
      </w:tcPr>
    </w:tblStylePr>
    <w:tblStylePr w:type="band1Horz">
      <w:tblPr/>
      <w:tcPr>
        <w:shd w:val="clear" w:color="auto" w:fill="22D8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003844" w:themeColor="accent5"/>
        <w:left w:val="single" w:sz="4" w:space="0" w:color="86615C" w:themeColor="accent6"/>
        <w:bottom w:val="single" w:sz="4" w:space="0" w:color="86615C" w:themeColor="accent6"/>
        <w:right w:val="single" w:sz="4" w:space="0" w:color="86615C" w:themeColor="accent6"/>
        <w:insideH w:val="single" w:sz="4" w:space="0" w:color="FFFFFF" w:themeColor="background1"/>
        <w:insideV w:val="single" w:sz="4" w:space="0" w:color="FFFFFF" w:themeColor="background1"/>
      </w:tblBorders>
    </w:tblPr>
    <w:tcPr>
      <w:shd w:val="clear" w:color="auto" w:fill="F3EEEE" w:themeFill="accent6" w:themeFillTint="19"/>
    </w:tcPr>
    <w:tblStylePr w:type="firstRow">
      <w:rPr>
        <w:b/>
        <w:bCs/>
      </w:rPr>
      <w:tblPr/>
      <w:tcPr>
        <w:tcBorders>
          <w:top w:val="nil"/>
          <w:left w:val="nil"/>
          <w:bottom w:val="single" w:sz="24" w:space="0" w:color="0038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3A37" w:themeFill="accent6" w:themeFillShade="99"/>
      </w:tcPr>
    </w:tblStylePr>
    <w:tblStylePr w:type="firstCol">
      <w:rPr>
        <w:color w:val="FFFFFF" w:themeColor="background1"/>
      </w:rPr>
      <w:tblPr/>
      <w:tcPr>
        <w:tcBorders>
          <w:top w:val="nil"/>
          <w:left w:val="nil"/>
          <w:bottom w:val="nil"/>
          <w:right w:val="nil"/>
          <w:insideH w:val="single" w:sz="4" w:space="0" w:color="503A37" w:themeColor="accent6" w:themeShade="99"/>
          <w:insideV w:val="nil"/>
        </w:tcBorders>
        <w:shd w:val="clear" w:color="auto" w:fill="503A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3A37" w:themeFill="accent6" w:themeFillShade="99"/>
      </w:tcPr>
    </w:tblStylePr>
    <w:tblStylePr w:type="band1Vert">
      <w:tblPr/>
      <w:tcPr>
        <w:shd w:val="clear" w:color="auto" w:fill="D0BEBB" w:themeFill="accent6" w:themeFillTint="66"/>
      </w:tcPr>
    </w:tblStylePr>
    <w:tblStylePr w:type="band1Horz">
      <w:tblPr/>
      <w:tcPr>
        <w:shd w:val="clear" w:color="auto" w:fill="C5AEAB"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572222"/>
    <w:rPr>
      <w:sz w:val="22"/>
      <w:szCs w:val="16"/>
    </w:rPr>
  </w:style>
  <w:style w:type="paragraph" w:styleId="Kommentartext">
    <w:name w:val="annotation text"/>
    <w:basedOn w:val="Standard"/>
    <w:link w:val="KommentartextZchn"/>
    <w:uiPriority w:val="99"/>
    <w:semiHidden/>
    <w:unhideWhenUsed/>
    <w:rsid w:val="00572222"/>
    <w:pPr>
      <w:spacing w:line="240" w:lineRule="auto"/>
    </w:pPr>
  </w:style>
  <w:style w:type="character" w:customStyle="1" w:styleId="KommentartextZchn">
    <w:name w:val="Kommentartext Zchn"/>
    <w:basedOn w:val="Absatz-Standardschriftart"/>
    <w:link w:val="Kommentartext"/>
    <w:uiPriority w:val="99"/>
    <w:semiHidden/>
    <w:rsid w:val="00572222"/>
    <w:rPr>
      <w:kern w:val="16"/>
      <w:sz w:val="22"/>
      <w14:ligatures w14:val="standardContextual"/>
      <w14:numForm w14:val="oldStyle"/>
      <w14:numSpacing w14:val="proportional"/>
      <w14:cntxtAlts/>
    </w:rPr>
  </w:style>
  <w:style w:type="paragraph" w:styleId="Kommentarthema">
    <w:name w:val="annotation subject"/>
    <w:basedOn w:val="Kommentartext"/>
    <w:next w:val="Kommentartext"/>
    <w:link w:val="KommentarthemaZchn"/>
    <w:uiPriority w:val="99"/>
    <w:semiHidden/>
    <w:unhideWhenUsed/>
    <w:rsid w:val="00572222"/>
    <w:rPr>
      <w:b/>
      <w:bCs/>
    </w:rPr>
  </w:style>
  <w:style w:type="character" w:customStyle="1" w:styleId="KommentarthemaZchn">
    <w:name w:val="Kommentarthema Zchn"/>
    <w:basedOn w:val="KommentartextZchn"/>
    <w:link w:val="Kommentarthema"/>
    <w:uiPriority w:val="99"/>
    <w:semiHidden/>
    <w:rsid w:val="00572222"/>
    <w:rPr>
      <w:b/>
      <w:bCs/>
      <w:kern w:val="16"/>
      <w:sz w:val="22"/>
      <w14:ligatures w14:val="standardContextual"/>
      <w14:numForm w14:val="oldStyle"/>
      <w14:numSpacing w14:val="proportional"/>
      <w14:cntxtAlts/>
    </w:rPr>
  </w:style>
  <w:style w:type="table" w:styleId="DunkleListe">
    <w:name w:val="Dark List"/>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079C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A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A91" w:themeFill="accent1" w:themeFillShade="BF"/>
      </w:tcPr>
    </w:tblStylePr>
    <w:tblStylePr w:type="band1Vert">
      <w:tblPr/>
      <w:tcPr>
        <w:tcBorders>
          <w:top w:val="nil"/>
          <w:left w:val="nil"/>
          <w:bottom w:val="nil"/>
          <w:right w:val="nil"/>
          <w:insideH w:val="nil"/>
          <w:insideV w:val="nil"/>
        </w:tcBorders>
        <w:shd w:val="clear" w:color="auto" w:fill="005A91" w:themeFill="accent1" w:themeFillShade="BF"/>
      </w:tcPr>
    </w:tblStylePr>
    <w:tblStylePr w:type="band1Horz">
      <w:tblPr/>
      <w:tcPr>
        <w:tcBorders>
          <w:top w:val="nil"/>
          <w:left w:val="nil"/>
          <w:bottom w:val="nil"/>
          <w:right w:val="nil"/>
          <w:insideH w:val="nil"/>
          <w:insideV w:val="nil"/>
        </w:tcBorders>
        <w:shd w:val="clear" w:color="auto" w:fill="005A91" w:themeFill="accent1" w:themeFillShade="BF"/>
      </w:tcPr>
    </w:tblStylePr>
  </w:style>
  <w:style w:type="table" w:styleId="DunkleListe-Akzent2">
    <w:name w:val="Dark List Accent 2"/>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FFD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E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A6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A600" w:themeFill="accent2" w:themeFillShade="BF"/>
      </w:tcPr>
    </w:tblStylePr>
    <w:tblStylePr w:type="band1Vert">
      <w:tblPr/>
      <w:tcPr>
        <w:tcBorders>
          <w:top w:val="nil"/>
          <w:left w:val="nil"/>
          <w:bottom w:val="nil"/>
          <w:right w:val="nil"/>
          <w:insideH w:val="nil"/>
          <w:insideV w:val="nil"/>
        </w:tcBorders>
        <w:shd w:val="clear" w:color="auto" w:fill="BFA600" w:themeFill="accent2" w:themeFillShade="BF"/>
      </w:tcPr>
    </w:tblStylePr>
    <w:tblStylePr w:type="band1Horz">
      <w:tblPr/>
      <w:tcPr>
        <w:tcBorders>
          <w:top w:val="nil"/>
          <w:left w:val="nil"/>
          <w:bottom w:val="nil"/>
          <w:right w:val="nil"/>
          <w:insideH w:val="nil"/>
          <w:insideV w:val="nil"/>
        </w:tcBorders>
        <w:shd w:val="clear" w:color="auto" w:fill="BFA600" w:themeFill="accent2" w:themeFillShade="BF"/>
      </w:tcPr>
    </w:tblStylePr>
  </w:style>
  <w:style w:type="table" w:styleId="DunkleListe-Akzent3">
    <w:name w:val="Dark List Accent 3"/>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F194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B164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53D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53D76" w:themeFill="accent3" w:themeFillShade="BF"/>
      </w:tcPr>
    </w:tblStylePr>
    <w:tblStylePr w:type="band1Vert">
      <w:tblPr/>
      <w:tcPr>
        <w:tcBorders>
          <w:top w:val="nil"/>
          <w:left w:val="nil"/>
          <w:bottom w:val="nil"/>
          <w:right w:val="nil"/>
          <w:insideH w:val="nil"/>
          <w:insideV w:val="nil"/>
        </w:tcBorders>
        <w:shd w:val="clear" w:color="auto" w:fill="E53D76" w:themeFill="accent3" w:themeFillShade="BF"/>
      </w:tcPr>
    </w:tblStylePr>
    <w:tblStylePr w:type="band1Horz">
      <w:tblPr/>
      <w:tcPr>
        <w:tcBorders>
          <w:top w:val="nil"/>
          <w:left w:val="nil"/>
          <w:bottom w:val="nil"/>
          <w:right w:val="nil"/>
          <w:insideH w:val="nil"/>
          <w:insideV w:val="nil"/>
        </w:tcBorders>
        <w:shd w:val="clear" w:color="auto" w:fill="E53D76" w:themeFill="accent3" w:themeFillShade="BF"/>
      </w:tcPr>
    </w:tblStylePr>
  </w:style>
  <w:style w:type="table" w:styleId="DunkleListe-Akzent4">
    <w:name w:val="Dark List Accent 4"/>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06C6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53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0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04C" w:themeFill="accent4" w:themeFillShade="BF"/>
      </w:tcPr>
    </w:tblStylePr>
    <w:tblStylePr w:type="band1Vert">
      <w:tblPr/>
      <w:tcPr>
        <w:tcBorders>
          <w:top w:val="nil"/>
          <w:left w:val="nil"/>
          <w:bottom w:val="nil"/>
          <w:right w:val="nil"/>
          <w:insideH w:val="nil"/>
          <w:insideV w:val="nil"/>
        </w:tcBorders>
        <w:shd w:val="clear" w:color="auto" w:fill="00504C" w:themeFill="accent4" w:themeFillShade="BF"/>
      </w:tcPr>
    </w:tblStylePr>
    <w:tblStylePr w:type="band1Horz">
      <w:tblPr/>
      <w:tcPr>
        <w:tcBorders>
          <w:top w:val="nil"/>
          <w:left w:val="nil"/>
          <w:bottom w:val="nil"/>
          <w:right w:val="nil"/>
          <w:insideH w:val="nil"/>
          <w:insideV w:val="nil"/>
        </w:tcBorders>
        <w:shd w:val="clear" w:color="auto" w:fill="00504C" w:themeFill="accent4" w:themeFillShade="BF"/>
      </w:tcPr>
    </w:tblStylePr>
  </w:style>
  <w:style w:type="table" w:styleId="DunkleListe-Akzent5">
    <w:name w:val="Dark List Accent 5"/>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038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9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932" w:themeFill="accent5" w:themeFillShade="BF"/>
      </w:tcPr>
    </w:tblStylePr>
    <w:tblStylePr w:type="band1Vert">
      <w:tblPr/>
      <w:tcPr>
        <w:tcBorders>
          <w:top w:val="nil"/>
          <w:left w:val="nil"/>
          <w:bottom w:val="nil"/>
          <w:right w:val="nil"/>
          <w:insideH w:val="nil"/>
          <w:insideV w:val="nil"/>
        </w:tcBorders>
        <w:shd w:val="clear" w:color="auto" w:fill="002932" w:themeFill="accent5" w:themeFillShade="BF"/>
      </w:tcPr>
    </w:tblStylePr>
    <w:tblStylePr w:type="band1Horz">
      <w:tblPr/>
      <w:tcPr>
        <w:tcBorders>
          <w:top w:val="nil"/>
          <w:left w:val="nil"/>
          <w:bottom w:val="nil"/>
          <w:right w:val="nil"/>
          <w:insideH w:val="nil"/>
          <w:insideV w:val="nil"/>
        </w:tcBorders>
        <w:shd w:val="clear" w:color="auto" w:fill="002932" w:themeFill="accent5" w:themeFillShade="BF"/>
      </w:tcPr>
    </w:tblStylePr>
  </w:style>
  <w:style w:type="table" w:styleId="DunkleListe-Akzent6">
    <w:name w:val="Dark List Accent 6"/>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86615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0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484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4844" w:themeFill="accent6" w:themeFillShade="BF"/>
      </w:tcPr>
    </w:tblStylePr>
    <w:tblStylePr w:type="band1Vert">
      <w:tblPr/>
      <w:tcPr>
        <w:tcBorders>
          <w:top w:val="nil"/>
          <w:left w:val="nil"/>
          <w:bottom w:val="nil"/>
          <w:right w:val="nil"/>
          <w:insideH w:val="nil"/>
          <w:insideV w:val="nil"/>
        </w:tcBorders>
        <w:shd w:val="clear" w:color="auto" w:fill="644844" w:themeFill="accent6" w:themeFillShade="BF"/>
      </w:tcPr>
    </w:tblStylePr>
    <w:tblStylePr w:type="band1Horz">
      <w:tblPr/>
      <w:tcPr>
        <w:tcBorders>
          <w:top w:val="nil"/>
          <w:left w:val="nil"/>
          <w:bottom w:val="nil"/>
          <w:right w:val="nil"/>
          <w:insideH w:val="nil"/>
          <w:insideV w:val="nil"/>
        </w:tcBorders>
        <w:shd w:val="clear" w:color="auto" w:fill="644844" w:themeFill="accent6" w:themeFillShade="BF"/>
      </w:tcPr>
    </w:tblStylePr>
  </w:style>
  <w:style w:type="paragraph" w:styleId="Dokumentstruktur">
    <w:name w:val="Document Map"/>
    <w:basedOn w:val="Standard"/>
    <w:link w:val="DokumentstrukturZchn"/>
    <w:uiPriority w:val="99"/>
    <w:semiHidden/>
    <w:unhideWhenUsed/>
    <w:rsid w:val="00572222"/>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
    <w:name w:val="E-mail Signature"/>
    <w:basedOn w:val="Standard"/>
    <w:link w:val="E-Mail-SignaturZchn"/>
    <w:uiPriority w:val="99"/>
    <w:semiHidden/>
    <w:unhideWhenUsed/>
    <w:rsid w:val="00572222"/>
    <w:pPr>
      <w:spacing w:after="0" w:line="240" w:lineRule="auto"/>
    </w:pPr>
  </w:style>
  <w:style w:type="character" w:customStyle="1" w:styleId="E-Mail-SignaturZchn">
    <w:name w:val="E-Mail-Signatur Zchn"/>
    <w:basedOn w:val="Absatz-Standardschriftart"/>
    <w:link w:val="E-Mail-Signatur"/>
    <w:uiPriority w:val="99"/>
    <w:semiHidden/>
    <w:rsid w:val="00572222"/>
    <w:rPr>
      <w:kern w:val="16"/>
      <w:sz w:val="22"/>
      <w14:ligatures w14:val="standardContextual"/>
      <w14:numForm w14:val="oldStyle"/>
      <w14:numSpacing w14:val="proportional"/>
      <w14:cntxtAlts/>
    </w:rPr>
  </w:style>
  <w:style w:type="character" w:styleId="Hervorhebung">
    <w:name w:val="Emphasis"/>
    <w:basedOn w:val="Absatz-Standardschriftart"/>
    <w:uiPriority w:val="20"/>
    <w:semiHidden/>
    <w:qFormat/>
    <w:rsid w:val="00572222"/>
    <w:rPr>
      <w:i/>
      <w:iCs/>
      <w:sz w:val="22"/>
    </w:rPr>
  </w:style>
  <w:style w:type="character" w:styleId="Endnotenzeichen">
    <w:name w:val="endnote reference"/>
    <w:basedOn w:val="Absatz-Standardschriftart"/>
    <w:uiPriority w:val="99"/>
    <w:semiHidden/>
    <w:unhideWhenUsed/>
    <w:rsid w:val="00572222"/>
    <w:rPr>
      <w:sz w:val="22"/>
      <w:vertAlign w:val="superscript"/>
    </w:rPr>
  </w:style>
  <w:style w:type="paragraph" w:styleId="Endnotentext">
    <w:name w:val="endnote text"/>
    <w:basedOn w:val="Standard"/>
    <w:link w:val="EndnotentextZchn"/>
    <w:uiPriority w:val="99"/>
    <w:semiHidden/>
    <w:unhideWhenUsed/>
    <w:rsid w:val="00572222"/>
    <w:pPr>
      <w:spacing w:after="0" w:line="240" w:lineRule="auto"/>
    </w:pPr>
  </w:style>
  <w:style w:type="character" w:customStyle="1" w:styleId="EndnotentextZchn">
    <w:name w:val="Endnotentext Zchn"/>
    <w:basedOn w:val="Absatz-Standardschriftart"/>
    <w:link w:val="Endnotentext"/>
    <w:uiPriority w:val="99"/>
    <w:semiHidden/>
    <w:rsid w:val="00572222"/>
    <w:rPr>
      <w:kern w:val="16"/>
      <w:sz w:val="22"/>
      <w14:ligatures w14:val="standardContextual"/>
      <w14:numForm w14:val="oldStyle"/>
      <w14:numSpacing w14:val="proportional"/>
      <w14:cntxtAlts/>
    </w:rPr>
  </w:style>
  <w:style w:type="paragraph" w:styleId="Umschlagadresse">
    <w:name w:val="envelope address"/>
    <w:basedOn w:val="Standard"/>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572222"/>
    <w:pPr>
      <w:spacing w:after="0" w:line="240" w:lineRule="auto"/>
    </w:pPr>
    <w:rPr>
      <w:rFonts w:asciiTheme="majorHAnsi" w:eastAsiaTheme="majorEastAsia" w:hAnsiTheme="majorHAnsi" w:cstheme="majorBidi"/>
    </w:rPr>
  </w:style>
  <w:style w:type="character" w:styleId="BesuchterLink">
    <w:name w:val="FollowedHyperlink"/>
    <w:basedOn w:val="Absatz-Standardschriftart"/>
    <w:uiPriority w:val="99"/>
    <w:semiHidden/>
    <w:unhideWhenUsed/>
    <w:rsid w:val="000F51EC"/>
    <w:rPr>
      <w:color w:val="806F00" w:themeColor="accent2" w:themeShade="80"/>
      <w:sz w:val="22"/>
      <w:u w:val="single"/>
    </w:rPr>
  </w:style>
  <w:style w:type="character" w:styleId="Funotenzeichen">
    <w:name w:val="footnote reference"/>
    <w:basedOn w:val="Absatz-Standardschriftart"/>
    <w:uiPriority w:val="99"/>
    <w:semiHidden/>
    <w:unhideWhenUsed/>
    <w:rsid w:val="00572222"/>
    <w:rPr>
      <w:sz w:val="22"/>
      <w:vertAlign w:val="superscript"/>
    </w:rPr>
  </w:style>
  <w:style w:type="paragraph" w:styleId="Funotentext">
    <w:name w:val="footnote text"/>
    <w:basedOn w:val="Standard"/>
    <w:link w:val="FunotentextZchn"/>
    <w:uiPriority w:val="99"/>
    <w:semiHidden/>
    <w:unhideWhenUsed/>
    <w:rsid w:val="00572222"/>
    <w:pPr>
      <w:spacing w:after="0" w:line="240" w:lineRule="auto"/>
    </w:pPr>
  </w:style>
  <w:style w:type="character" w:customStyle="1" w:styleId="FunotentextZchn">
    <w:name w:val="Fußnotentext Zchn"/>
    <w:basedOn w:val="Absatz-Standardschriftart"/>
    <w:link w:val="Funotentext"/>
    <w:uiPriority w:val="99"/>
    <w:semiHidden/>
    <w:rsid w:val="00572222"/>
    <w:rPr>
      <w:kern w:val="16"/>
      <w:sz w:val="22"/>
      <w14:ligatures w14:val="standardContextual"/>
      <w14:numForm w14:val="oldStyle"/>
      <w14:numSpacing w14:val="proportional"/>
      <w14:cntxtAlts/>
    </w:rPr>
  </w:style>
  <w:style w:type="table" w:styleId="Gitternetztabelle1hell">
    <w:name w:val="Grid Table 1 Light"/>
    <w:basedOn w:val="NormaleTabelle"/>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72222"/>
    <w:pPr>
      <w:spacing w:after="0" w:line="240" w:lineRule="auto"/>
    </w:pPr>
    <w:tblPr>
      <w:tblStyleRowBandSize w:val="1"/>
      <w:tblStyleColBandSize w:val="1"/>
      <w:tblBorders>
        <w:top w:val="single" w:sz="4" w:space="0" w:color="80CFFF" w:themeColor="accent1" w:themeTint="66"/>
        <w:left w:val="single" w:sz="4" w:space="0" w:color="80CFFF" w:themeColor="accent1" w:themeTint="66"/>
        <w:bottom w:val="single" w:sz="4" w:space="0" w:color="80CFFF" w:themeColor="accent1" w:themeTint="66"/>
        <w:right w:val="single" w:sz="4" w:space="0" w:color="80CFFF" w:themeColor="accent1" w:themeTint="66"/>
        <w:insideH w:val="single" w:sz="4" w:space="0" w:color="80CFFF" w:themeColor="accent1" w:themeTint="66"/>
        <w:insideV w:val="single" w:sz="4" w:space="0" w:color="80CFFF" w:themeColor="accent1" w:themeTint="66"/>
      </w:tblBorders>
    </w:tblPr>
    <w:tblStylePr w:type="firstRow">
      <w:rPr>
        <w:b/>
        <w:bCs/>
      </w:rPr>
      <w:tblPr/>
      <w:tcPr>
        <w:tcBorders>
          <w:bottom w:val="single" w:sz="12" w:space="0" w:color="41B7FF" w:themeColor="accent1" w:themeTint="99"/>
        </w:tcBorders>
      </w:tcPr>
    </w:tblStylePr>
    <w:tblStylePr w:type="lastRow">
      <w:rPr>
        <w:b/>
        <w:bCs/>
      </w:rPr>
      <w:tblPr/>
      <w:tcPr>
        <w:tcBorders>
          <w:top w:val="double" w:sz="2" w:space="0" w:color="41B7FF"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72222"/>
    <w:pPr>
      <w:spacing w:after="0" w:line="240" w:lineRule="auto"/>
    </w:pPr>
    <w:tblPr>
      <w:tblStyleRowBandSize w:val="1"/>
      <w:tblStyleColBandSize w:val="1"/>
      <w:tblBorders>
        <w:top w:val="single" w:sz="4" w:space="0" w:color="FFF199" w:themeColor="accent2" w:themeTint="66"/>
        <w:left w:val="single" w:sz="4" w:space="0" w:color="FFF199" w:themeColor="accent2" w:themeTint="66"/>
        <w:bottom w:val="single" w:sz="4" w:space="0" w:color="FFF199" w:themeColor="accent2" w:themeTint="66"/>
        <w:right w:val="single" w:sz="4" w:space="0" w:color="FFF199" w:themeColor="accent2" w:themeTint="66"/>
        <w:insideH w:val="single" w:sz="4" w:space="0" w:color="FFF199" w:themeColor="accent2" w:themeTint="66"/>
        <w:insideV w:val="single" w:sz="4" w:space="0" w:color="FFF199" w:themeColor="accent2" w:themeTint="66"/>
      </w:tblBorders>
    </w:tblPr>
    <w:tblStylePr w:type="firstRow">
      <w:rPr>
        <w:b/>
        <w:bCs/>
      </w:rPr>
      <w:tblPr/>
      <w:tcPr>
        <w:tcBorders>
          <w:bottom w:val="single" w:sz="12" w:space="0" w:color="FFEB66" w:themeColor="accent2" w:themeTint="99"/>
        </w:tcBorders>
      </w:tcPr>
    </w:tblStylePr>
    <w:tblStylePr w:type="lastRow">
      <w:rPr>
        <w:b/>
        <w:bCs/>
      </w:rPr>
      <w:tblPr/>
      <w:tcPr>
        <w:tcBorders>
          <w:top w:val="double" w:sz="2" w:space="0" w:color="FFEB66"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572222"/>
    <w:pPr>
      <w:spacing w:after="0" w:line="240" w:lineRule="auto"/>
    </w:pPr>
    <w:tblPr>
      <w:tblStyleRowBandSize w:val="1"/>
      <w:tblStyleColBandSize w:val="1"/>
      <w:tblBorders>
        <w:top w:val="single" w:sz="4" w:space="0" w:color="F9D3E0" w:themeColor="accent3" w:themeTint="66"/>
        <w:left w:val="single" w:sz="4" w:space="0" w:color="F9D3E0" w:themeColor="accent3" w:themeTint="66"/>
        <w:bottom w:val="single" w:sz="4" w:space="0" w:color="F9D3E0" w:themeColor="accent3" w:themeTint="66"/>
        <w:right w:val="single" w:sz="4" w:space="0" w:color="F9D3E0" w:themeColor="accent3" w:themeTint="66"/>
        <w:insideH w:val="single" w:sz="4" w:space="0" w:color="F9D3E0" w:themeColor="accent3" w:themeTint="66"/>
        <w:insideV w:val="single" w:sz="4" w:space="0" w:color="F9D3E0" w:themeColor="accent3" w:themeTint="66"/>
      </w:tblBorders>
    </w:tblPr>
    <w:tblStylePr w:type="firstRow">
      <w:rPr>
        <w:b/>
        <w:bCs/>
      </w:rPr>
      <w:tblPr/>
      <w:tcPr>
        <w:tcBorders>
          <w:bottom w:val="single" w:sz="12" w:space="0" w:color="F6BED1" w:themeColor="accent3" w:themeTint="99"/>
        </w:tcBorders>
      </w:tcPr>
    </w:tblStylePr>
    <w:tblStylePr w:type="lastRow">
      <w:rPr>
        <w:b/>
        <w:bCs/>
      </w:rPr>
      <w:tblPr/>
      <w:tcPr>
        <w:tcBorders>
          <w:top w:val="double" w:sz="2" w:space="0" w:color="F6BED1"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572222"/>
    <w:pPr>
      <w:spacing w:after="0" w:line="240" w:lineRule="auto"/>
    </w:pPr>
    <w:tblPr>
      <w:tblStyleRowBandSize w:val="1"/>
      <w:tblStyleColBandSize w:val="1"/>
      <w:tblBorders>
        <w:top w:val="single" w:sz="4" w:space="0" w:color="5EFFF7" w:themeColor="accent4" w:themeTint="66"/>
        <w:left w:val="single" w:sz="4" w:space="0" w:color="5EFFF7" w:themeColor="accent4" w:themeTint="66"/>
        <w:bottom w:val="single" w:sz="4" w:space="0" w:color="5EFFF7" w:themeColor="accent4" w:themeTint="66"/>
        <w:right w:val="single" w:sz="4" w:space="0" w:color="5EFFF7" w:themeColor="accent4" w:themeTint="66"/>
        <w:insideH w:val="single" w:sz="4" w:space="0" w:color="5EFFF7" w:themeColor="accent4" w:themeTint="66"/>
        <w:insideV w:val="single" w:sz="4" w:space="0" w:color="5EFFF7" w:themeColor="accent4" w:themeTint="66"/>
      </w:tblBorders>
    </w:tblPr>
    <w:tblStylePr w:type="firstRow">
      <w:rPr>
        <w:b/>
        <w:bCs/>
      </w:rPr>
      <w:tblPr/>
      <w:tcPr>
        <w:tcBorders>
          <w:bottom w:val="single" w:sz="12" w:space="0" w:color="0DFFF3" w:themeColor="accent4" w:themeTint="99"/>
        </w:tcBorders>
      </w:tcPr>
    </w:tblStylePr>
    <w:tblStylePr w:type="lastRow">
      <w:rPr>
        <w:b/>
        <w:bCs/>
      </w:rPr>
      <w:tblPr/>
      <w:tcPr>
        <w:tcBorders>
          <w:top w:val="double" w:sz="2" w:space="0" w:color="0DFFF3"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572222"/>
    <w:pPr>
      <w:spacing w:after="0" w:line="240" w:lineRule="auto"/>
    </w:pPr>
    <w:tblPr>
      <w:tblStyleRowBandSize w:val="1"/>
      <w:tblStyleColBandSize w:val="1"/>
      <w:tblBorders>
        <w:top w:val="single" w:sz="4" w:space="0" w:color="4EDFFF" w:themeColor="accent5" w:themeTint="66"/>
        <w:left w:val="single" w:sz="4" w:space="0" w:color="4EDFFF" w:themeColor="accent5" w:themeTint="66"/>
        <w:bottom w:val="single" w:sz="4" w:space="0" w:color="4EDFFF" w:themeColor="accent5" w:themeTint="66"/>
        <w:right w:val="single" w:sz="4" w:space="0" w:color="4EDFFF" w:themeColor="accent5" w:themeTint="66"/>
        <w:insideH w:val="single" w:sz="4" w:space="0" w:color="4EDFFF" w:themeColor="accent5" w:themeTint="66"/>
        <w:insideV w:val="single" w:sz="4" w:space="0" w:color="4EDFFF" w:themeColor="accent5" w:themeTint="66"/>
      </w:tblBorders>
    </w:tblPr>
    <w:tblStylePr w:type="firstRow">
      <w:rPr>
        <w:b/>
        <w:bCs/>
      </w:rPr>
      <w:tblPr/>
      <w:tcPr>
        <w:tcBorders>
          <w:bottom w:val="single" w:sz="12" w:space="0" w:color="00C9F4" w:themeColor="accent5" w:themeTint="99"/>
        </w:tcBorders>
      </w:tcPr>
    </w:tblStylePr>
    <w:tblStylePr w:type="lastRow">
      <w:rPr>
        <w:b/>
        <w:bCs/>
      </w:rPr>
      <w:tblPr/>
      <w:tcPr>
        <w:tcBorders>
          <w:top w:val="double" w:sz="2" w:space="0" w:color="00C9F4"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572222"/>
    <w:pPr>
      <w:spacing w:after="0" w:line="240" w:lineRule="auto"/>
    </w:pPr>
    <w:tblPr>
      <w:tblStyleRowBandSize w:val="1"/>
      <w:tblStyleColBandSize w:val="1"/>
      <w:tblBorders>
        <w:top w:val="single" w:sz="4" w:space="0" w:color="D0BEBB" w:themeColor="accent6" w:themeTint="66"/>
        <w:left w:val="single" w:sz="4" w:space="0" w:color="D0BEBB" w:themeColor="accent6" w:themeTint="66"/>
        <w:bottom w:val="single" w:sz="4" w:space="0" w:color="D0BEBB" w:themeColor="accent6" w:themeTint="66"/>
        <w:right w:val="single" w:sz="4" w:space="0" w:color="D0BEBB" w:themeColor="accent6" w:themeTint="66"/>
        <w:insideH w:val="single" w:sz="4" w:space="0" w:color="D0BEBB" w:themeColor="accent6" w:themeTint="66"/>
        <w:insideV w:val="single" w:sz="4" w:space="0" w:color="D0BEBB" w:themeColor="accent6" w:themeTint="66"/>
      </w:tblBorders>
    </w:tblPr>
    <w:tblStylePr w:type="firstRow">
      <w:rPr>
        <w:b/>
        <w:bCs/>
      </w:rPr>
      <w:tblPr/>
      <w:tcPr>
        <w:tcBorders>
          <w:bottom w:val="single" w:sz="12" w:space="0" w:color="B99D99" w:themeColor="accent6" w:themeTint="99"/>
        </w:tcBorders>
      </w:tcPr>
    </w:tblStylePr>
    <w:tblStylePr w:type="lastRow">
      <w:rPr>
        <w:b/>
        <w:bCs/>
      </w:rPr>
      <w:tblPr/>
      <w:tcPr>
        <w:tcBorders>
          <w:top w:val="double" w:sz="2" w:space="0" w:color="B99D99"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572222"/>
    <w:pPr>
      <w:spacing w:after="0" w:line="240" w:lineRule="auto"/>
    </w:pPr>
    <w:tblPr>
      <w:tblStyleRowBandSize w:val="1"/>
      <w:tblStyleColBandSize w:val="1"/>
      <w:tblBorders>
        <w:top w:val="single" w:sz="2" w:space="0" w:color="41B7FF" w:themeColor="accent1" w:themeTint="99"/>
        <w:bottom w:val="single" w:sz="2" w:space="0" w:color="41B7FF" w:themeColor="accent1" w:themeTint="99"/>
        <w:insideH w:val="single" w:sz="2" w:space="0" w:color="41B7FF" w:themeColor="accent1" w:themeTint="99"/>
        <w:insideV w:val="single" w:sz="2" w:space="0" w:color="41B7FF" w:themeColor="accent1" w:themeTint="99"/>
      </w:tblBorders>
    </w:tblPr>
    <w:tblStylePr w:type="firstRow">
      <w:rPr>
        <w:b/>
        <w:bCs/>
      </w:rPr>
      <w:tblPr/>
      <w:tcPr>
        <w:tcBorders>
          <w:top w:val="nil"/>
          <w:bottom w:val="single" w:sz="12" w:space="0" w:color="41B7FF" w:themeColor="accent1" w:themeTint="99"/>
          <w:insideH w:val="nil"/>
          <w:insideV w:val="nil"/>
        </w:tcBorders>
        <w:shd w:val="clear" w:color="auto" w:fill="FFFFFF" w:themeFill="background1"/>
      </w:tcPr>
    </w:tblStylePr>
    <w:tblStylePr w:type="lastRow">
      <w:rPr>
        <w:b/>
        <w:bCs/>
      </w:rPr>
      <w:tblPr/>
      <w:tcPr>
        <w:tcBorders>
          <w:top w:val="double" w:sz="2" w:space="0" w:color="41B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Gitternetztabelle2Akzent2">
    <w:name w:val="Grid Table 2 Accent 2"/>
    <w:basedOn w:val="NormaleTabelle"/>
    <w:uiPriority w:val="47"/>
    <w:rsid w:val="00572222"/>
    <w:pPr>
      <w:spacing w:after="0" w:line="240" w:lineRule="auto"/>
    </w:pPr>
    <w:tblPr>
      <w:tblStyleRowBandSize w:val="1"/>
      <w:tblStyleColBandSize w:val="1"/>
      <w:tblBorders>
        <w:top w:val="single" w:sz="2" w:space="0" w:color="FFEB66" w:themeColor="accent2" w:themeTint="99"/>
        <w:bottom w:val="single" w:sz="2" w:space="0" w:color="FFEB66" w:themeColor="accent2" w:themeTint="99"/>
        <w:insideH w:val="single" w:sz="2" w:space="0" w:color="FFEB66" w:themeColor="accent2" w:themeTint="99"/>
        <w:insideV w:val="single" w:sz="2" w:space="0" w:color="FFEB66" w:themeColor="accent2" w:themeTint="99"/>
      </w:tblBorders>
    </w:tblPr>
    <w:tblStylePr w:type="firstRow">
      <w:rPr>
        <w:b/>
        <w:bCs/>
      </w:rPr>
      <w:tblPr/>
      <w:tcPr>
        <w:tcBorders>
          <w:top w:val="nil"/>
          <w:bottom w:val="single" w:sz="12" w:space="0" w:color="FFEB66" w:themeColor="accent2" w:themeTint="99"/>
          <w:insideH w:val="nil"/>
          <w:insideV w:val="nil"/>
        </w:tcBorders>
        <w:shd w:val="clear" w:color="auto" w:fill="FFFFFF" w:themeFill="background1"/>
      </w:tcPr>
    </w:tblStylePr>
    <w:tblStylePr w:type="lastRow">
      <w:rPr>
        <w:b/>
        <w:bCs/>
      </w:rPr>
      <w:tblPr/>
      <w:tcPr>
        <w:tcBorders>
          <w:top w:val="double" w:sz="2" w:space="0" w:color="FFEB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Gitternetztabelle2Akzent3">
    <w:name w:val="Grid Table 2 Accent 3"/>
    <w:basedOn w:val="NormaleTabelle"/>
    <w:uiPriority w:val="47"/>
    <w:rsid w:val="00572222"/>
    <w:pPr>
      <w:spacing w:after="0" w:line="240" w:lineRule="auto"/>
    </w:pPr>
    <w:tblPr>
      <w:tblStyleRowBandSize w:val="1"/>
      <w:tblStyleColBandSize w:val="1"/>
      <w:tblBorders>
        <w:top w:val="single" w:sz="2" w:space="0" w:color="F6BED1" w:themeColor="accent3" w:themeTint="99"/>
        <w:bottom w:val="single" w:sz="2" w:space="0" w:color="F6BED1" w:themeColor="accent3" w:themeTint="99"/>
        <w:insideH w:val="single" w:sz="2" w:space="0" w:color="F6BED1" w:themeColor="accent3" w:themeTint="99"/>
        <w:insideV w:val="single" w:sz="2" w:space="0" w:color="F6BED1" w:themeColor="accent3" w:themeTint="99"/>
      </w:tblBorders>
    </w:tblPr>
    <w:tblStylePr w:type="firstRow">
      <w:rPr>
        <w:b/>
        <w:bCs/>
      </w:rPr>
      <w:tblPr/>
      <w:tcPr>
        <w:tcBorders>
          <w:top w:val="nil"/>
          <w:bottom w:val="single" w:sz="12" w:space="0" w:color="F6BED1" w:themeColor="accent3" w:themeTint="99"/>
          <w:insideH w:val="nil"/>
          <w:insideV w:val="nil"/>
        </w:tcBorders>
        <w:shd w:val="clear" w:color="auto" w:fill="FFFFFF" w:themeFill="background1"/>
      </w:tcPr>
    </w:tblStylePr>
    <w:tblStylePr w:type="lastRow">
      <w:rPr>
        <w:b/>
        <w:bCs/>
      </w:rPr>
      <w:tblPr/>
      <w:tcPr>
        <w:tcBorders>
          <w:top w:val="double" w:sz="2" w:space="0" w:color="F6BE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Gitternetztabelle2Akzent4">
    <w:name w:val="Grid Table 2 Accent 4"/>
    <w:basedOn w:val="NormaleTabelle"/>
    <w:uiPriority w:val="47"/>
    <w:rsid w:val="00572222"/>
    <w:pPr>
      <w:spacing w:after="0" w:line="240" w:lineRule="auto"/>
    </w:pPr>
    <w:tblPr>
      <w:tblStyleRowBandSize w:val="1"/>
      <w:tblStyleColBandSize w:val="1"/>
      <w:tblBorders>
        <w:top w:val="single" w:sz="2" w:space="0" w:color="0DFFF3" w:themeColor="accent4" w:themeTint="99"/>
        <w:bottom w:val="single" w:sz="2" w:space="0" w:color="0DFFF3" w:themeColor="accent4" w:themeTint="99"/>
        <w:insideH w:val="single" w:sz="2" w:space="0" w:color="0DFFF3" w:themeColor="accent4" w:themeTint="99"/>
        <w:insideV w:val="single" w:sz="2" w:space="0" w:color="0DFFF3" w:themeColor="accent4" w:themeTint="99"/>
      </w:tblBorders>
    </w:tblPr>
    <w:tblStylePr w:type="firstRow">
      <w:rPr>
        <w:b/>
        <w:bCs/>
      </w:rPr>
      <w:tblPr/>
      <w:tcPr>
        <w:tcBorders>
          <w:top w:val="nil"/>
          <w:bottom w:val="single" w:sz="12" w:space="0" w:color="0DFFF3" w:themeColor="accent4" w:themeTint="99"/>
          <w:insideH w:val="nil"/>
          <w:insideV w:val="nil"/>
        </w:tcBorders>
        <w:shd w:val="clear" w:color="auto" w:fill="FFFFFF" w:themeFill="background1"/>
      </w:tcPr>
    </w:tblStylePr>
    <w:tblStylePr w:type="lastRow">
      <w:rPr>
        <w:b/>
        <w:bCs/>
      </w:rPr>
      <w:tblPr/>
      <w:tcPr>
        <w:tcBorders>
          <w:top w:val="double" w:sz="2" w:space="0" w:color="0DFF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Gitternetztabelle2Akzent5">
    <w:name w:val="Grid Table 2 Accent 5"/>
    <w:basedOn w:val="NormaleTabelle"/>
    <w:uiPriority w:val="47"/>
    <w:rsid w:val="00572222"/>
    <w:pPr>
      <w:spacing w:after="0" w:line="240" w:lineRule="auto"/>
    </w:pPr>
    <w:tblPr>
      <w:tblStyleRowBandSize w:val="1"/>
      <w:tblStyleColBandSize w:val="1"/>
      <w:tblBorders>
        <w:top w:val="single" w:sz="2" w:space="0" w:color="00C9F4" w:themeColor="accent5" w:themeTint="99"/>
        <w:bottom w:val="single" w:sz="2" w:space="0" w:color="00C9F4" w:themeColor="accent5" w:themeTint="99"/>
        <w:insideH w:val="single" w:sz="2" w:space="0" w:color="00C9F4" w:themeColor="accent5" w:themeTint="99"/>
        <w:insideV w:val="single" w:sz="2" w:space="0" w:color="00C9F4" w:themeColor="accent5" w:themeTint="99"/>
      </w:tblBorders>
    </w:tblPr>
    <w:tblStylePr w:type="firstRow">
      <w:rPr>
        <w:b/>
        <w:bCs/>
      </w:rPr>
      <w:tblPr/>
      <w:tcPr>
        <w:tcBorders>
          <w:top w:val="nil"/>
          <w:bottom w:val="single" w:sz="12" w:space="0" w:color="00C9F4" w:themeColor="accent5" w:themeTint="99"/>
          <w:insideH w:val="nil"/>
          <w:insideV w:val="nil"/>
        </w:tcBorders>
        <w:shd w:val="clear" w:color="auto" w:fill="FFFFFF" w:themeFill="background1"/>
      </w:tcPr>
    </w:tblStylePr>
    <w:tblStylePr w:type="lastRow">
      <w:rPr>
        <w:b/>
        <w:bCs/>
      </w:rPr>
      <w:tblPr/>
      <w:tcPr>
        <w:tcBorders>
          <w:top w:val="double" w:sz="2" w:space="0" w:color="00C9F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Gitternetztabelle2Akzent6">
    <w:name w:val="Grid Table 2 Accent 6"/>
    <w:basedOn w:val="NormaleTabelle"/>
    <w:uiPriority w:val="47"/>
    <w:rsid w:val="00572222"/>
    <w:pPr>
      <w:spacing w:after="0" w:line="240" w:lineRule="auto"/>
    </w:pPr>
    <w:tblPr>
      <w:tblStyleRowBandSize w:val="1"/>
      <w:tblStyleColBandSize w:val="1"/>
      <w:tblBorders>
        <w:top w:val="single" w:sz="2" w:space="0" w:color="B99D99" w:themeColor="accent6" w:themeTint="99"/>
        <w:bottom w:val="single" w:sz="2" w:space="0" w:color="B99D99" w:themeColor="accent6" w:themeTint="99"/>
        <w:insideH w:val="single" w:sz="2" w:space="0" w:color="B99D99" w:themeColor="accent6" w:themeTint="99"/>
        <w:insideV w:val="single" w:sz="2" w:space="0" w:color="B99D99" w:themeColor="accent6" w:themeTint="99"/>
      </w:tblBorders>
    </w:tblPr>
    <w:tblStylePr w:type="firstRow">
      <w:rPr>
        <w:b/>
        <w:bCs/>
      </w:rPr>
      <w:tblPr/>
      <w:tcPr>
        <w:tcBorders>
          <w:top w:val="nil"/>
          <w:bottom w:val="single" w:sz="12" w:space="0" w:color="B99D99" w:themeColor="accent6" w:themeTint="99"/>
          <w:insideH w:val="nil"/>
          <w:insideV w:val="nil"/>
        </w:tcBorders>
        <w:shd w:val="clear" w:color="auto" w:fill="FFFFFF" w:themeFill="background1"/>
      </w:tcPr>
    </w:tblStylePr>
    <w:tblStylePr w:type="lastRow">
      <w:rPr>
        <w:b/>
        <w:bCs/>
      </w:rPr>
      <w:tblPr/>
      <w:tcPr>
        <w:tcBorders>
          <w:top w:val="double" w:sz="2" w:space="0" w:color="B99D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Gitternetztabelle3">
    <w:name w:val="Grid Table 3"/>
    <w:basedOn w:val="NormaleTabelle"/>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572222"/>
    <w:pPr>
      <w:spacing w:after="0" w:line="240" w:lineRule="auto"/>
    </w:pPr>
    <w:tblPr>
      <w:tblStyleRowBandSize w:val="1"/>
      <w:tblStyleColBandSize w:val="1"/>
      <w:tblBorders>
        <w:top w:val="single" w:sz="4" w:space="0" w:color="41B7FF" w:themeColor="accent1" w:themeTint="99"/>
        <w:left w:val="single" w:sz="4" w:space="0" w:color="41B7FF" w:themeColor="accent1" w:themeTint="99"/>
        <w:bottom w:val="single" w:sz="4" w:space="0" w:color="41B7FF" w:themeColor="accent1" w:themeTint="99"/>
        <w:right w:val="single" w:sz="4" w:space="0" w:color="41B7FF" w:themeColor="accent1" w:themeTint="99"/>
        <w:insideH w:val="single" w:sz="4" w:space="0" w:color="41B7FF" w:themeColor="accent1" w:themeTint="99"/>
        <w:insideV w:val="single" w:sz="4" w:space="0" w:color="41B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7FF" w:themeFill="accent1" w:themeFillTint="33"/>
      </w:tcPr>
    </w:tblStylePr>
    <w:tblStylePr w:type="band1Horz">
      <w:tblPr/>
      <w:tcPr>
        <w:shd w:val="clear" w:color="auto" w:fill="BFE7FF" w:themeFill="accent1" w:themeFillTint="33"/>
      </w:tcPr>
    </w:tblStylePr>
    <w:tblStylePr w:type="neCell">
      <w:tblPr/>
      <w:tcPr>
        <w:tcBorders>
          <w:bottom w:val="single" w:sz="4" w:space="0" w:color="41B7FF" w:themeColor="accent1" w:themeTint="99"/>
        </w:tcBorders>
      </w:tcPr>
    </w:tblStylePr>
    <w:tblStylePr w:type="nwCell">
      <w:tblPr/>
      <w:tcPr>
        <w:tcBorders>
          <w:bottom w:val="single" w:sz="4" w:space="0" w:color="41B7FF" w:themeColor="accent1" w:themeTint="99"/>
        </w:tcBorders>
      </w:tcPr>
    </w:tblStylePr>
    <w:tblStylePr w:type="seCell">
      <w:tblPr/>
      <w:tcPr>
        <w:tcBorders>
          <w:top w:val="single" w:sz="4" w:space="0" w:color="41B7FF" w:themeColor="accent1" w:themeTint="99"/>
        </w:tcBorders>
      </w:tcPr>
    </w:tblStylePr>
    <w:tblStylePr w:type="swCell">
      <w:tblPr/>
      <w:tcPr>
        <w:tcBorders>
          <w:top w:val="single" w:sz="4" w:space="0" w:color="41B7FF" w:themeColor="accent1" w:themeTint="99"/>
        </w:tcBorders>
      </w:tcPr>
    </w:tblStylePr>
  </w:style>
  <w:style w:type="table" w:styleId="Gitternetztabelle3Akzent2">
    <w:name w:val="Grid Table 3 Accent 2"/>
    <w:basedOn w:val="NormaleTabelle"/>
    <w:uiPriority w:val="48"/>
    <w:rsid w:val="00572222"/>
    <w:pPr>
      <w:spacing w:after="0" w:line="240" w:lineRule="auto"/>
    </w:pPr>
    <w:tblPr>
      <w:tblStyleRowBandSize w:val="1"/>
      <w:tblStyleColBandSize w:val="1"/>
      <w:tblBorders>
        <w:top w:val="single" w:sz="4" w:space="0" w:color="FFEB66" w:themeColor="accent2" w:themeTint="99"/>
        <w:left w:val="single" w:sz="4" w:space="0" w:color="FFEB66" w:themeColor="accent2" w:themeTint="99"/>
        <w:bottom w:val="single" w:sz="4" w:space="0" w:color="FFEB66" w:themeColor="accent2" w:themeTint="99"/>
        <w:right w:val="single" w:sz="4" w:space="0" w:color="FFEB66" w:themeColor="accent2" w:themeTint="99"/>
        <w:insideH w:val="single" w:sz="4" w:space="0" w:color="FFEB66" w:themeColor="accent2" w:themeTint="99"/>
        <w:insideV w:val="single" w:sz="4" w:space="0" w:color="FFEB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CC" w:themeFill="accent2" w:themeFillTint="33"/>
      </w:tcPr>
    </w:tblStylePr>
    <w:tblStylePr w:type="band1Horz">
      <w:tblPr/>
      <w:tcPr>
        <w:shd w:val="clear" w:color="auto" w:fill="FFF8CC" w:themeFill="accent2" w:themeFillTint="33"/>
      </w:tcPr>
    </w:tblStylePr>
    <w:tblStylePr w:type="neCell">
      <w:tblPr/>
      <w:tcPr>
        <w:tcBorders>
          <w:bottom w:val="single" w:sz="4" w:space="0" w:color="FFEB66" w:themeColor="accent2" w:themeTint="99"/>
        </w:tcBorders>
      </w:tcPr>
    </w:tblStylePr>
    <w:tblStylePr w:type="nwCell">
      <w:tblPr/>
      <w:tcPr>
        <w:tcBorders>
          <w:bottom w:val="single" w:sz="4" w:space="0" w:color="FFEB66" w:themeColor="accent2" w:themeTint="99"/>
        </w:tcBorders>
      </w:tcPr>
    </w:tblStylePr>
    <w:tblStylePr w:type="seCell">
      <w:tblPr/>
      <w:tcPr>
        <w:tcBorders>
          <w:top w:val="single" w:sz="4" w:space="0" w:color="FFEB66" w:themeColor="accent2" w:themeTint="99"/>
        </w:tcBorders>
      </w:tcPr>
    </w:tblStylePr>
    <w:tblStylePr w:type="swCell">
      <w:tblPr/>
      <w:tcPr>
        <w:tcBorders>
          <w:top w:val="single" w:sz="4" w:space="0" w:color="FFEB66" w:themeColor="accent2" w:themeTint="99"/>
        </w:tcBorders>
      </w:tcPr>
    </w:tblStylePr>
  </w:style>
  <w:style w:type="table" w:styleId="Gitternetztabelle3Akzent3">
    <w:name w:val="Grid Table 3 Accent 3"/>
    <w:basedOn w:val="NormaleTabelle"/>
    <w:uiPriority w:val="48"/>
    <w:rsid w:val="00572222"/>
    <w:pPr>
      <w:spacing w:after="0" w:line="240" w:lineRule="auto"/>
    </w:pPr>
    <w:tblPr>
      <w:tblStyleRowBandSize w:val="1"/>
      <w:tblStyleColBandSize w:val="1"/>
      <w:tblBorders>
        <w:top w:val="single" w:sz="4" w:space="0" w:color="F6BED1" w:themeColor="accent3" w:themeTint="99"/>
        <w:left w:val="single" w:sz="4" w:space="0" w:color="F6BED1" w:themeColor="accent3" w:themeTint="99"/>
        <w:bottom w:val="single" w:sz="4" w:space="0" w:color="F6BED1" w:themeColor="accent3" w:themeTint="99"/>
        <w:right w:val="single" w:sz="4" w:space="0" w:color="F6BED1" w:themeColor="accent3" w:themeTint="99"/>
        <w:insideH w:val="single" w:sz="4" w:space="0" w:color="F6BED1" w:themeColor="accent3" w:themeTint="99"/>
        <w:insideV w:val="single" w:sz="4" w:space="0" w:color="F6BE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9EF" w:themeFill="accent3" w:themeFillTint="33"/>
      </w:tcPr>
    </w:tblStylePr>
    <w:tblStylePr w:type="band1Horz">
      <w:tblPr/>
      <w:tcPr>
        <w:shd w:val="clear" w:color="auto" w:fill="FCE9EF" w:themeFill="accent3" w:themeFillTint="33"/>
      </w:tcPr>
    </w:tblStylePr>
    <w:tblStylePr w:type="neCell">
      <w:tblPr/>
      <w:tcPr>
        <w:tcBorders>
          <w:bottom w:val="single" w:sz="4" w:space="0" w:color="F6BED1" w:themeColor="accent3" w:themeTint="99"/>
        </w:tcBorders>
      </w:tcPr>
    </w:tblStylePr>
    <w:tblStylePr w:type="nwCell">
      <w:tblPr/>
      <w:tcPr>
        <w:tcBorders>
          <w:bottom w:val="single" w:sz="4" w:space="0" w:color="F6BED1" w:themeColor="accent3" w:themeTint="99"/>
        </w:tcBorders>
      </w:tcPr>
    </w:tblStylePr>
    <w:tblStylePr w:type="seCell">
      <w:tblPr/>
      <w:tcPr>
        <w:tcBorders>
          <w:top w:val="single" w:sz="4" w:space="0" w:color="F6BED1" w:themeColor="accent3" w:themeTint="99"/>
        </w:tcBorders>
      </w:tcPr>
    </w:tblStylePr>
    <w:tblStylePr w:type="swCell">
      <w:tblPr/>
      <w:tcPr>
        <w:tcBorders>
          <w:top w:val="single" w:sz="4" w:space="0" w:color="F6BED1" w:themeColor="accent3" w:themeTint="99"/>
        </w:tcBorders>
      </w:tcPr>
    </w:tblStylePr>
  </w:style>
  <w:style w:type="table" w:styleId="Gitternetztabelle3Akzent4">
    <w:name w:val="Grid Table 3 Accent 4"/>
    <w:basedOn w:val="NormaleTabelle"/>
    <w:uiPriority w:val="48"/>
    <w:rsid w:val="00572222"/>
    <w:pPr>
      <w:spacing w:after="0" w:line="240" w:lineRule="auto"/>
    </w:pPr>
    <w:tblPr>
      <w:tblStyleRowBandSize w:val="1"/>
      <w:tblStyleColBandSize w:val="1"/>
      <w:tblBorders>
        <w:top w:val="single" w:sz="4" w:space="0" w:color="0DFFF3" w:themeColor="accent4" w:themeTint="99"/>
        <w:left w:val="single" w:sz="4" w:space="0" w:color="0DFFF3" w:themeColor="accent4" w:themeTint="99"/>
        <w:bottom w:val="single" w:sz="4" w:space="0" w:color="0DFFF3" w:themeColor="accent4" w:themeTint="99"/>
        <w:right w:val="single" w:sz="4" w:space="0" w:color="0DFFF3" w:themeColor="accent4" w:themeTint="99"/>
        <w:insideH w:val="single" w:sz="4" w:space="0" w:color="0DFFF3" w:themeColor="accent4" w:themeTint="99"/>
        <w:insideV w:val="single" w:sz="4" w:space="0" w:color="0DFF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FFFB" w:themeFill="accent4" w:themeFillTint="33"/>
      </w:tcPr>
    </w:tblStylePr>
    <w:tblStylePr w:type="band1Horz">
      <w:tblPr/>
      <w:tcPr>
        <w:shd w:val="clear" w:color="auto" w:fill="AEFFFB" w:themeFill="accent4" w:themeFillTint="33"/>
      </w:tcPr>
    </w:tblStylePr>
    <w:tblStylePr w:type="neCell">
      <w:tblPr/>
      <w:tcPr>
        <w:tcBorders>
          <w:bottom w:val="single" w:sz="4" w:space="0" w:color="0DFFF3" w:themeColor="accent4" w:themeTint="99"/>
        </w:tcBorders>
      </w:tcPr>
    </w:tblStylePr>
    <w:tblStylePr w:type="nwCell">
      <w:tblPr/>
      <w:tcPr>
        <w:tcBorders>
          <w:bottom w:val="single" w:sz="4" w:space="0" w:color="0DFFF3" w:themeColor="accent4" w:themeTint="99"/>
        </w:tcBorders>
      </w:tcPr>
    </w:tblStylePr>
    <w:tblStylePr w:type="seCell">
      <w:tblPr/>
      <w:tcPr>
        <w:tcBorders>
          <w:top w:val="single" w:sz="4" w:space="0" w:color="0DFFF3" w:themeColor="accent4" w:themeTint="99"/>
        </w:tcBorders>
      </w:tcPr>
    </w:tblStylePr>
    <w:tblStylePr w:type="swCell">
      <w:tblPr/>
      <w:tcPr>
        <w:tcBorders>
          <w:top w:val="single" w:sz="4" w:space="0" w:color="0DFFF3" w:themeColor="accent4" w:themeTint="99"/>
        </w:tcBorders>
      </w:tcPr>
    </w:tblStylePr>
  </w:style>
  <w:style w:type="table" w:styleId="Gitternetztabelle3Akzent5">
    <w:name w:val="Grid Table 3 Accent 5"/>
    <w:basedOn w:val="NormaleTabelle"/>
    <w:uiPriority w:val="48"/>
    <w:rsid w:val="00572222"/>
    <w:pPr>
      <w:spacing w:after="0" w:line="240" w:lineRule="auto"/>
    </w:pPr>
    <w:tblPr>
      <w:tblStyleRowBandSize w:val="1"/>
      <w:tblStyleColBandSize w:val="1"/>
      <w:tblBorders>
        <w:top w:val="single" w:sz="4" w:space="0" w:color="00C9F4" w:themeColor="accent5" w:themeTint="99"/>
        <w:left w:val="single" w:sz="4" w:space="0" w:color="00C9F4" w:themeColor="accent5" w:themeTint="99"/>
        <w:bottom w:val="single" w:sz="4" w:space="0" w:color="00C9F4" w:themeColor="accent5" w:themeTint="99"/>
        <w:right w:val="single" w:sz="4" w:space="0" w:color="00C9F4" w:themeColor="accent5" w:themeTint="99"/>
        <w:insideH w:val="single" w:sz="4" w:space="0" w:color="00C9F4" w:themeColor="accent5" w:themeTint="99"/>
        <w:insideV w:val="single" w:sz="4" w:space="0" w:color="00C9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EFFF" w:themeFill="accent5" w:themeFillTint="33"/>
      </w:tcPr>
    </w:tblStylePr>
    <w:tblStylePr w:type="band1Horz">
      <w:tblPr/>
      <w:tcPr>
        <w:shd w:val="clear" w:color="auto" w:fill="A6EFFF" w:themeFill="accent5" w:themeFillTint="33"/>
      </w:tcPr>
    </w:tblStylePr>
    <w:tblStylePr w:type="neCell">
      <w:tblPr/>
      <w:tcPr>
        <w:tcBorders>
          <w:bottom w:val="single" w:sz="4" w:space="0" w:color="00C9F4" w:themeColor="accent5" w:themeTint="99"/>
        </w:tcBorders>
      </w:tcPr>
    </w:tblStylePr>
    <w:tblStylePr w:type="nwCell">
      <w:tblPr/>
      <w:tcPr>
        <w:tcBorders>
          <w:bottom w:val="single" w:sz="4" w:space="0" w:color="00C9F4" w:themeColor="accent5" w:themeTint="99"/>
        </w:tcBorders>
      </w:tcPr>
    </w:tblStylePr>
    <w:tblStylePr w:type="seCell">
      <w:tblPr/>
      <w:tcPr>
        <w:tcBorders>
          <w:top w:val="single" w:sz="4" w:space="0" w:color="00C9F4" w:themeColor="accent5" w:themeTint="99"/>
        </w:tcBorders>
      </w:tcPr>
    </w:tblStylePr>
    <w:tblStylePr w:type="swCell">
      <w:tblPr/>
      <w:tcPr>
        <w:tcBorders>
          <w:top w:val="single" w:sz="4" w:space="0" w:color="00C9F4" w:themeColor="accent5" w:themeTint="99"/>
        </w:tcBorders>
      </w:tcPr>
    </w:tblStylePr>
  </w:style>
  <w:style w:type="table" w:styleId="Gitternetztabelle3Akzent6">
    <w:name w:val="Grid Table 3 Accent 6"/>
    <w:basedOn w:val="NormaleTabelle"/>
    <w:uiPriority w:val="48"/>
    <w:rsid w:val="00572222"/>
    <w:pPr>
      <w:spacing w:after="0" w:line="240" w:lineRule="auto"/>
    </w:pPr>
    <w:tblPr>
      <w:tblStyleRowBandSize w:val="1"/>
      <w:tblStyleColBandSize w:val="1"/>
      <w:tblBorders>
        <w:top w:val="single" w:sz="4" w:space="0" w:color="B99D99" w:themeColor="accent6" w:themeTint="99"/>
        <w:left w:val="single" w:sz="4" w:space="0" w:color="B99D99" w:themeColor="accent6" w:themeTint="99"/>
        <w:bottom w:val="single" w:sz="4" w:space="0" w:color="B99D99" w:themeColor="accent6" w:themeTint="99"/>
        <w:right w:val="single" w:sz="4" w:space="0" w:color="B99D99" w:themeColor="accent6" w:themeTint="99"/>
        <w:insideH w:val="single" w:sz="4" w:space="0" w:color="B99D99" w:themeColor="accent6" w:themeTint="99"/>
        <w:insideV w:val="single" w:sz="4" w:space="0" w:color="B99D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EDD" w:themeFill="accent6" w:themeFillTint="33"/>
      </w:tcPr>
    </w:tblStylePr>
    <w:tblStylePr w:type="band1Horz">
      <w:tblPr/>
      <w:tcPr>
        <w:shd w:val="clear" w:color="auto" w:fill="E7DEDD" w:themeFill="accent6" w:themeFillTint="33"/>
      </w:tcPr>
    </w:tblStylePr>
    <w:tblStylePr w:type="neCell">
      <w:tblPr/>
      <w:tcPr>
        <w:tcBorders>
          <w:bottom w:val="single" w:sz="4" w:space="0" w:color="B99D99" w:themeColor="accent6" w:themeTint="99"/>
        </w:tcBorders>
      </w:tcPr>
    </w:tblStylePr>
    <w:tblStylePr w:type="nwCell">
      <w:tblPr/>
      <w:tcPr>
        <w:tcBorders>
          <w:bottom w:val="single" w:sz="4" w:space="0" w:color="B99D99" w:themeColor="accent6" w:themeTint="99"/>
        </w:tcBorders>
      </w:tcPr>
    </w:tblStylePr>
    <w:tblStylePr w:type="seCell">
      <w:tblPr/>
      <w:tcPr>
        <w:tcBorders>
          <w:top w:val="single" w:sz="4" w:space="0" w:color="B99D99" w:themeColor="accent6" w:themeTint="99"/>
        </w:tcBorders>
      </w:tcPr>
    </w:tblStylePr>
    <w:tblStylePr w:type="swCell">
      <w:tblPr/>
      <w:tcPr>
        <w:tcBorders>
          <w:top w:val="single" w:sz="4" w:space="0" w:color="B99D99" w:themeColor="accent6" w:themeTint="99"/>
        </w:tcBorders>
      </w:tcPr>
    </w:tblStylePr>
  </w:style>
  <w:style w:type="table" w:styleId="Gitternetztabelle4">
    <w:name w:val="Grid Table 4"/>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572222"/>
    <w:pPr>
      <w:spacing w:after="0" w:line="240" w:lineRule="auto"/>
    </w:pPr>
    <w:tblPr>
      <w:tblStyleRowBandSize w:val="1"/>
      <w:tblStyleColBandSize w:val="1"/>
      <w:tblBorders>
        <w:top w:val="single" w:sz="4" w:space="0" w:color="41B7FF" w:themeColor="accent1" w:themeTint="99"/>
        <w:left w:val="single" w:sz="4" w:space="0" w:color="41B7FF" w:themeColor="accent1" w:themeTint="99"/>
        <w:bottom w:val="single" w:sz="4" w:space="0" w:color="41B7FF" w:themeColor="accent1" w:themeTint="99"/>
        <w:right w:val="single" w:sz="4" w:space="0" w:color="41B7FF" w:themeColor="accent1" w:themeTint="99"/>
        <w:insideH w:val="single" w:sz="4" w:space="0" w:color="41B7FF" w:themeColor="accent1" w:themeTint="99"/>
        <w:insideV w:val="single" w:sz="4" w:space="0" w:color="41B7FF" w:themeColor="accent1" w:themeTint="99"/>
      </w:tblBorders>
    </w:tblPr>
    <w:tblStylePr w:type="firstRow">
      <w:rPr>
        <w:b/>
        <w:bCs/>
        <w:color w:val="FFFFFF" w:themeColor="background1"/>
      </w:rPr>
      <w:tblPr/>
      <w:tcPr>
        <w:tcBorders>
          <w:top w:val="single" w:sz="4" w:space="0" w:color="0079C2" w:themeColor="accent1"/>
          <w:left w:val="single" w:sz="4" w:space="0" w:color="0079C2" w:themeColor="accent1"/>
          <w:bottom w:val="single" w:sz="4" w:space="0" w:color="0079C2" w:themeColor="accent1"/>
          <w:right w:val="single" w:sz="4" w:space="0" w:color="0079C2" w:themeColor="accent1"/>
          <w:insideH w:val="nil"/>
          <w:insideV w:val="nil"/>
        </w:tcBorders>
        <w:shd w:val="clear" w:color="auto" w:fill="0079C2" w:themeFill="accent1"/>
      </w:tcPr>
    </w:tblStylePr>
    <w:tblStylePr w:type="lastRow">
      <w:rPr>
        <w:b/>
        <w:bCs/>
      </w:rPr>
      <w:tblPr/>
      <w:tcPr>
        <w:tcBorders>
          <w:top w:val="double" w:sz="4" w:space="0" w:color="0079C2" w:themeColor="accent1"/>
        </w:tcBorders>
      </w:tc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Gitternetztabelle4Akzent2">
    <w:name w:val="Grid Table 4 Accent 2"/>
    <w:basedOn w:val="NormaleTabelle"/>
    <w:uiPriority w:val="49"/>
    <w:rsid w:val="00572222"/>
    <w:pPr>
      <w:spacing w:after="0" w:line="240" w:lineRule="auto"/>
    </w:pPr>
    <w:tblPr>
      <w:tblStyleRowBandSize w:val="1"/>
      <w:tblStyleColBandSize w:val="1"/>
      <w:tblBorders>
        <w:top w:val="single" w:sz="4" w:space="0" w:color="FFEB66" w:themeColor="accent2" w:themeTint="99"/>
        <w:left w:val="single" w:sz="4" w:space="0" w:color="FFEB66" w:themeColor="accent2" w:themeTint="99"/>
        <w:bottom w:val="single" w:sz="4" w:space="0" w:color="FFEB66" w:themeColor="accent2" w:themeTint="99"/>
        <w:right w:val="single" w:sz="4" w:space="0" w:color="FFEB66" w:themeColor="accent2" w:themeTint="99"/>
        <w:insideH w:val="single" w:sz="4" w:space="0" w:color="FFEB66" w:themeColor="accent2" w:themeTint="99"/>
        <w:insideV w:val="single" w:sz="4" w:space="0" w:color="FFEB66" w:themeColor="accent2" w:themeTint="99"/>
      </w:tblBorders>
    </w:tblPr>
    <w:tblStylePr w:type="firstRow">
      <w:rPr>
        <w:b/>
        <w:bCs/>
        <w:color w:val="FFFFFF" w:themeColor="background1"/>
      </w:rPr>
      <w:tblPr/>
      <w:tcPr>
        <w:tcBorders>
          <w:top w:val="single" w:sz="4" w:space="0" w:color="FFDE00" w:themeColor="accent2"/>
          <w:left w:val="single" w:sz="4" w:space="0" w:color="FFDE00" w:themeColor="accent2"/>
          <w:bottom w:val="single" w:sz="4" w:space="0" w:color="FFDE00" w:themeColor="accent2"/>
          <w:right w:val="single" w:sz="4" w:space="0" w:color="FFDE00" w:themeColor="accent2"/>
          <w:insideH w:val="nil"/>
          <w:insideV w:val="nil"/>
        </w:tcBorders>
        <w:shd w:val="clear" w:color="auto" w:fill="FFDE00" w:themeFill="accent2"/>
      </w:tcPr>
    </w:tblStylePr>
    <w:tblStylePr w:type="lastRow">
      <w:rPr>
        <w:b/>
        <w:bCs/>
      </w:rPr>
      <w:tblPr/>
      <w:tcPr>
        <w:tcBorders>
          <w:top w:val="double" w:sz="4" w:space="0" w:color="FFDE00" w:themeColor="accent2"/>
        </w:tcBorders>
      </w:tcPr>
    </w:tblStylePr>
    <w:tblStylePr w:type="firstCol">
      <w:rPr>
        <w:b/>
        <w:bCs/>
      </w:rPr>
    </w:tblStylePr>
    <w:tblStylePr w:type="lastCol">
      <w:rPr>
        <w:b/>
        <w:bCs/>
      </w:r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Gitternetztabelle4Akzent3">
    <w:name w:val="Grid Table 4 Accent 3"/>
    <w:basedOn w:val="NormaleTabelle"/>
    <w:uiPriority w:val="49"/>
    <w:rsid w:val="00572222"/>
    <w:pPr>
      <w:spacing w:after="0" w:line="240" w:lineRule="auto"/>
    </w:pPr>
    <w:tblPr>
      <w:tblStyleRowBandSize w:val="1"/>
      <w:tblStyleColBandSize w:val="1"/>
      <w:tblBorders>
        <w:top w:val="single" w:sz="4" w:space="0" w:color="F6BED1" w:themeColor="accent3" w:themeTint="99"/>
        <w:left w:val="single" w:sz="4" w:space="0" w:color="F6BED1" w:themeColor="accent3" w:themeTint="99"/>
        <w:bottom w:val="single" w:sz="4" w:space="0" w:color="F6BED1" w:themeColor="accent3" w:themeTint="99"/>
        <w:right w:val="single" w:sz="4" w:space="0" w:color="F6BED1" w:themeColor="accent3" w:themeTint="99"/>
        <w:insideH w:val="single" w:sz="4" w:space="0" w:color="F6BED1" w:themeColor="accent3" w:themeTint="99"/>
        <w:insideV w:val="single" w:sz="4" w:space="0" w:color="F6BED1" w:themeColor="accent3" w:themeTint="99"/>
      </w:tblBorders>
    </w:tblPr>
    <w:tblStylePr w:type="firstRow">
      <w:rPr>
        <w:b/>
        <w:bCs/>
        <w:color w:val="FFFFFF" w:themeColor="background1"/>
      </w:rPr>
      <w:tblPr/>
      <w:tcPr>
        <w:tcBorders>
          <w:top w:val="single" w:sz="4" w:space="0" w:color="F194B4" w:themeColor="accent3"/>
          <w:left w:val="single" w:sz="4" w:space="0" w:color="F194B4" w:themeColor="accent3"/>
          <w:bottom w:val="single" w:sz="4" w:space="0" w:color="F194B4" w:themeColor="accent3"/>
          <w:right w:val="single" w:sz="4" w:space="0" w:color="F194B4" w:themeColor="accent3"/>
          <w:insideH w:val="nil"/>
          <w:insideV w:val="nil"/>
        </w:tcBorders>
        <w:shd w:val="clear" w:color="auto" w:fill="F194B4" w:themeFill="accent3"/>
      </w:tcPr>
    </w:tblStylePr>
    <w:tblStylePr w:type="lastRow">
      <w:rPr>
        <w:b/>
        <w:bCs/>
      </w:rPr>
      <w:tblPr/>
      <w:tcPr>
        <w:tcBorders>
          <w:top w:val="double" w:sz="4" w:space="0" w:color="F194B4" w:themeColor="accent3"/>
        </w:tcBorders>
      </w:tcPr>
    </w:tblStylePr>
    <w:tblStylePr w:type="firstCol">
      <w:rPr>
        <w:b/>
        <w:bCs/>
      </w:rPr>
    </w:tblStylePr>
    <w:tblStylePr w:type="lastCol">
      <w:rPr>
        <w:b/>
        <w:bCs/>
      </w:r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Gitternetztabelle4Akzent4">
    <w:name w:val="Grid Table 4 Accent 4"/>
    <w:basedOn w:val="NormaleTabelle"/>
    <w:uiPriority w:val="49"/>
    <w:rsid w:val="00572222"/>
    <w:pPr>
      <w:spacing w:after="0" w:line="240" w:lineRule="auto"/>
    </w:pPr>
    <w:tblPr>
      <w:tblStyleRowBandSize w:val="1"/>
      <w:tblStyleColBandSize w:val="1"/>
      <w:tblBorders>
        <w:top w:val="single" w:sz="4" w:space="0" w:color="0DFFF3" w:themeColor="accent4" w:themeTint="99"/>
        <w:left w:val="single" w:sz="4" w:space="0" w:color="0DFFF3" w:themeColor="accent4" w:themeTint="99"/>
        <w:bottom w:val="single" w:sz="4" w:space="0" w:color="0DFFF3" w:themeColor="accent4" w:themeTint="99"/>
        <w:right w:val="single" w:sz="4" w:space="0" w:color="0DFFF3" w:themeColor="accent4" w:themeTint="99"/>
        <w:insideH w:val="single" w:sz="4" w:space="0" w:color="0DFFF3" w:themeColor="accent4" w:themeTint="99"/>
        <w:insideV w:val="single" w:sz="4" w:space="0" w:color="0DFFF3" w:themeColor="accent4" w:themeTint="99"/>
      </w:tblBorders>
    </w:tblPr>
    <w:tblStylePr w:type="firstRow">
      <w:rPr>
        <w:b/>
        <w:bCs/>
        <w:color w:val="FFFFFF" w:themeColor="background1"/>
      </w:rPr>
      <w:tblPr/>
      <w:tcPr>
        <w:tcBorders>
          <w:top w:val="single" w:sz="4" w:space="0" w:color="006C67" w:themeColor="accent4"/>
          <w:left w:val="single" w:sz="4" w:space="0" w:color="006C67" w:themeColor="accent4"/>
          <w:bottom w:val="single" w:sz="4" w:space="0" w:color="006C67" w:themeColor="accent4"/>
          <w:right w:val="single" w:sz="4" w:space="0" w:color="006C67" w:themeColor="accent4"/>
          <w:insideH w:val="nil"/>
          <w:insideV w:val="nil"/>
        </w:tcBorders>
        <w:shd w:val="clear" w:color="auto" w:fill="006C67" w:themeFill="accent4"/>
      </w:tcPr>
    </w:tblStylePr>
    <w:tblStylePr w:type="lastRow">
      <w:rPr>
        <w:b/>
        <w:bCs/>
      </w:rPr>
      <w:tblPr/>
      <w:tcPr>
        <w:tcBorders>
          <w:top w:val="double" w:sz="4" w:space="0" w:color="006C67" w:themeColor="accent4"/>
        </w:tcBorders>
      </w:tcPr>
    </w:tblStylePr>
    <w:tblStylePr w:type="firstCol">
      <w:rPr>
        <w:b/>
        <w:bCs/>
      </w:rPr>
    </w:tblStylePr>
    <w:tblStylePr w:type="lastCol">
      <w:rPr>
        <w:b/>
        <w:bCs/>
      </w:r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Gitternetztabelle4Akzent5">
    <w:name w:val="Grid Table 4 Accent 5"/>
    <w:basedOn w:val="NormaleTabelle"/>
    <w:uiPriority w:val="49"/>
    <w:rsid w:val="00572222"/>
    <w:pPr>
      <w:spacing w:after="0" w:line="240" w:lineRule="auto"/>
    </w:pPr>
    <w:tblPr>
      <w:tblStyleRowBandSize w:val="1"/>
      <w:tblStyleColBandSize w:val="1"/>
      <w:tblBorders>
        <w:top w:val="single" w:sz="4" w:space="0" w:color="00C9F4" w:themeColor="accent5" w:themeTint="99"/>
        <w:left w:val="single" w:sz="4" w:space="0" w:color="00C9F4" w:themeColor="accent5" w:themeTint="99"/>
        <w:bottom w:val="single" w:sz="4" w:space="0" w:color="00C9F4" w:themeColor="accent5" w:themeTint="99"/>
        <w:right w:val="single" w:sz="4" w:space="0" w:color="00C9F4" w:themeColor="accent5" w:themeTint="99"/>
        <w:insideH w:val="single" w:sz="4" w:space="0" w:color="00C9F4" w:themeColor="accent5" w:themeTint="99"/>
        <w:insideV w:val="single" w:sz="4" w:space="0" w:color="00C9F4" w:themeColor="accent5" w:themeTint="99"/>
      </w:tblBorders>
    </w:tblPr>
    <w:tblStylePr w:type="firstRow">
      <w:rPr>
        <w:b/>
        <w:bCs/>
        <w:color w:val="FFFFFF" w:themeColor="background1"/>
      </w:rPr>
      <w:tblPr/>
      <w:tcPr>
        <w:tcBorders>
          <w:top w:val="single" w:sz="4" w:space="0" w:color="003844" w:themeColor="accent5"/>
          <w:left w:val="single" w:sz="4" w:space="0" w:color="003844" w:themeColor="accent5"/>
          <w:bottom w:val="single" w:sz="4" w:space="0" w:color="003844" w:themeColor="accent5"/>
          <w:right w:val="single" w:sz="4" w:space="0" w:color="003844" w:themeColor="accent5"/>
          <w:insideH w:val="nil"/>
          <w:insideV w:val="nil"/>
        </w:tcBorders>
        <w:shd w:val="clear" w:color="auto" w:fill="003844" w:themeFill="accent5"/>
      </w:tcPr>
    </w:tblStylePr>
    <w:tblStylePr w:type="lastRow">
      <w:rPr>
        <w:b/>
        <w:bCs/>
      </w:rPr>
      <w:tblPr/>
      <w:tcPr>
        <w:tcBorders>
          <w:top w:val="double" w:sz="4" w:space="0" w:color="003844" w:themeColor="accent5"/>
        </w:tcBorders>
      </w:tcPr>
    </w:tblStylePr>
    <w:tblStylePr w:type="firstCol">
      <w:rPr>
        <w:b/>
        <w:bCs/>
      </w:rPr>
    </w:tblStylePr>
    <w:tblStylePr w:type="lastCol">
      <w:rPr>
        <w:b/>
        <w:bCs/>
      </w:r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Gitternetztabelle4Akzent6">
    <w:name w:val="Grid Table 4 Accent 6"/>
    <w:basedOn w:val="NormaleTabelle"/>
    <w:uiPriority w:val="49"/>
    <w:rsid w:val="00572222"/>
    <w:pPr>
      <w:spacing w:after="0" w:line="240" w:lineRule="auto"/>
    </w:pPr>
    <w:tblPr>
      <w:tblStyleRowBandSize w:val="1"/>
      <w:tblStyleColBandSize w:val="1"/>
      <w:tblBorders>
        <w:top w:val="single" w:sz="4" w:space="0" w:color="B99D99" w:themeColor="accent6" w:themeTint="99"/>
        <w:left w:val="single" w:sz="4" w:space="0" w:color="B99D99" w:themeColor="accent6" w:themeTint="99"/>
        <w:bottom w:val="single" w:sz="4" w:space="0" w:color="B99D99" w:themeColor="accent6" w:themeTint="99"/>
        <w:right w:val="single" w:sz="4" w:space="0" w:color="B99D99" w:themeColor="accent6" w:themeTint="99"/>
        <w:insideH w:val="single" w:sz="4" w:space="0" w:color="B99D99" w:themeColor="accent6" w:themeTint="99"/>
        <w:insideV w:val="single" w:sz="4" w:space="0" w:color="B99D99" w:themeColor="accent6" w:themeTint="99"/>
      </w:tblBorders>
    </w:tblPr>
    <w:tblStylePr w:type="firstRow">
      <w:rPr>
        <w:b/>
        <w:bCs/>
        <w:color w:val="FFFFFF" w:themeColor="background1"/>
      </w:rPr>
      <w:tblPr/>
      <w:tcPr>
        <w:tcBorders>
          <w:top w:val="single" w:sz="4" w:space="0" w:color="86615C" w:themeColor="accent6"/>
          <w:left w:val="single" w:sz="4" w:space="0" w:color="86615C" w:themeColor="accent6"/>
          <w:bottom w:val="single" w:sz="4" w:space="0" w:color="86615C" w:themeColor="accent6"/>
          <w:right w:val="single" w:sz="4" w:space="0" w:color="86615C" w:themeColor="accent6"/>
          <w:insideH w:val="nil"/>
          <w:insideV w:val="nil"/>
        </w:tcBorders>
        <w:shd w:val="clear" w:color="auto" w:fill="86615C" w:themeFill="accent6"/>
      </w:tcPr>
    </w:tblStylePr>
    <w:tblStylePr w:type="lastRow">
      <w:rPr>
        <w:b/>
        <w:bCs/>
      </w:rPr>
      <w:tblPr/>
      <w:tcPr>
        <w:tcBorders>
          <w:top w:val="double" w:sz="4" w:space="0" w:color="86615C" w:themeColor="accent6"/>
        </w:tcBorders>
      </w:tcPr>
    </w:tblStylePr>
    <w:tblStylePr w:type="firstCol">
      <w:rPr>
        <w:b/>
        <w:bCs/>
      </w:rPr>
    </w:tblStylePr>
    <w:tblStylePr w:type="lastCol">
      <w:rPr>
        <w:b/>
        <w:bCs/>
      </w:r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Gitternetztabelle5dunkel">
    <w:name w:val="Grid Table 5 Dark"/>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9C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9C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9C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9C2" w:themeFill="accent1"/>
      </w:tcPr>
    </w:tblStylePr>
    <w:tblStylePr w:type="band1Vert">
      <w:tblPr/>
      <w:tcPr>
        <w:shd w:val="clear" w:color="auto" w:fill="80CFFF" w:themeFill="accent1" w:themeFillTint="66"/>
      </w:tcPr>
    </w:tblStylePr>
    <w:tblStylePr w:type="band1Horz">
      <w:tblPr/>
      <w:tcPr>
        <w:shd w:val="clear" w:color="auto" w:fill="80CFFF" w:themeFill="accent1" w:themeFillTint="66"/>
      </w:tcPr>
    </w:tblStylePr>
  </w:style>
  <w:style w:type="table" w:styleId="Gitternetztabelle5dunkelAkzent2">
    <w:name w:val="Grid Table 5 Dark Accent 2"/>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E00" w:themeFill="accent2"/>
      </w:tcPr>
    </w:tblStylePr>
    <w:tblStylePr w:type="band1Vert">
      <w:tblPr/>
      <w:tcPr>
        <w:shd w:val="clear" w:color="auto" w:fill="FFF199" w:themeFill="accent2" w:themeFillTint="66"/>
      </w:tcPr>
    </w:tblStylePr>
    <w:tblStylePr w:type="band1Horz">
      <w:tblPr/>
      <w:tcPr>
        <w:shd w:val="clear" w:color="auto" w:fill="FFF199" w:themeFill="accent2" w:themeFillTint="66"/>
      </w:tcPr>
    </w:tblStylePr>
  </w:style>
  <w:style w:type="table" w:styleId="Gitternetztabelle5dunkelAkzent3">
    <w:name w:val="Grid Table 5 Dark Accent 3"/>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9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94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94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94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94B4" w:themeFill="accent3"/>
      </w:tcPr>
    </w:tblStylePr>
    <w:tblStylePr w:type="band1Vert">
      <w:tblPr/>
      <w:tcPr>
        <w:shd w:val="clear" w:color="auto" w:fill="F9D3E0" w:themeFill="accent3" w:themeFillTint="66"/>
      </w:tcPr>
    </w:tblStylePr>
    <w:tblStylePr w:type="band1Horz">
      <w:tblPr/>
      <w:tcPr>
        <w:shd w:val="clear" w:color="auto" w:fill="F9D3E0" w:themeFill="accent3" w:themeFillTint="66"/>
      </w:tcPr>
    </w:tblStylePr>
  </w:style>
  <w:style w:type="table" w:styleId="Gitternetztabelle5dunkelAkzent4">
    <w:name w:val="Grid Table 5 Dark Accent 4"/>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FF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C6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C6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C6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C67" w:themeFill="accent4"/>
      </w:tcPr>
    </w:tblStylePr>
    <w:tblStylePr w:type="band1Vert">
      <w:tblPr/>
      <w:tcPr>
        <w:shd w:val="clear" w:color="auto" w:fill="5EFFF7" w:themeFill="accent4" w:themeFillTint="66"/>
      </w:tcPr>
    </w:tblStylePr>
    <w:tblStylePr w:type="band1Horz">
      <w:tblPr/>
      <w:tcPr>
        <w:shd w:val="clear" w:color="auto" w:fill="5EFFF7" w:themeFill="accent4" w:themeFillTint="66"/>
      </w:tcPr>
    </w:tblStylePr>
  </w:style>
  <w:style w:type="table" w:styleId="Gitternetztabelle5dunkelAkzent5">
    <w:name w:val="Grid Table 5 Dark Accent 5"/>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E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44" w:themeFill="accent5"/>
      </w:tcPr>
    </w:tblStylePr>
    <w:tblStylePr w:type="band1Vert">
      <w:tblPr/>
      <w:tcPr>
        <w:shd w:val="clear" w:color="auto" w:fill="4EDFFF" w:themeFill="accent5" w:themeFillTint="66"/>
      </w:tcPr>
    </w:tblStylePr>
    <w:tblStylePr w:type="band1Horz">
      <w:tblPr/>
      <w:tcPr>
        <w:shd w:val="clear" w:color="auto" w:fill="4EDFFF" w:themeFill="accent5" w:themeFillTint="66"/>
      </w:tcPr>
    </w:tblStylePr>
  </w:style>
  <w:style w:type="table" w:styleId="Gitternetztabelle5dunkelAkzent6">
    <w:name w:val="Grid Table 5 Dark Accent 6"/>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E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615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615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615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615C" w:themeFill="accent6"/>
      </w:tcPr>
    </w:tblStylePr>
    <w:tblStylePr w:type="band1Vert">
      <w:tblPr/>
      <w:tcPr>
        <w:shd w:val="clear" w:color="auto" w:fill="D0BEBB" w:themeFill="accent6" w:themeFillTint="66"/>
      </w:tcPr>
    </w:tblStylePr>
    <w:tblStylePr w:type="band1Horz">
      <w:tblPr/>
      <w:tcPr>
        <w:shd w:val="clear" w:color="auto" w:fill="D0BEBB" w:themeFill="accent6" w:themeFillTint="66"/>
      </w:tcPr>
    </w:tblStylePr>
  </w:style>
  <w:style w:type="table" w:styleId="Gitternetztabelle6farbig">
    <w:name w:val="Grid Table 6 Colorful"/>
    <w:basedOn w:val="NormaleTabelle"/>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572222"/>
    <w:pPr>
      <w:spacing w:after="0" w:line="240" w:lineRule="auto"/>
    </w:pPr>
    <w:rPr>
      <w:color w:val="005A91" w:themeColor="accent1" w:themeShade="BF"/>
    </w:rPr>
    <w:tblPr>
      <w:tblStyleRowBandSize w:val="1"/>
      <w:tblStyleColBandSize w:val="1"/>
      <w:tblBorders>
        <w:top w:val="single" w:sz="4" w:space="0" w:color="41B7FF" w:themeColor="accent1" w:themeTint="99"/>
        <w:left w:val="single" w:sz="4" w:space="0" w:color="41B7FF" w:themeColor="accent1" w:themeTint="99"/>
        <w:bottom w:val="single" w:sz="4" w:space="0" w:color="41B7FF" w:themeColor="accent1" w:themeTint="99"/>
        <w:right w:val="single" w:sz="4" w:space="0" w:color="41B7FF" w:themeColor="accent1" w:themeTint="99"/>
        <w:insideH w:val="single" w:sz="4" w:space="0" w:color="41B7FF" w:themeColor="accent1" w:themeTint="99"/>
        <w:insideV w:val="single" w:sz="4" w:space="0" w:color="41B7FF" w:themeColor="accent1" w:themeTint="99"/>
      </w:tblBorders>
    </w:tblPr>
    <w:tblStylePr w:type="firstRow">
      <w:rPr>
        <w:b/>
        <w:bCs/>
      </w:rPr>
      <w:tblPr/>
      <w:tcPr>
        <w:tcBorders>
          <w:bottom w:val="single" w:sz="12" w:space="0" w:color="41B7FF" w:themeColor="accent1" w:themeTint="99"/>
        </w:tcBorders>
      </w:tcPr>
    </w:tblStylePr>
    <w:tblStylePr w:type="lastRow">
      <w:rPr>
        <w:b/>
        <w:bCs/>
      </w:rPr>
      <w:tblPr/>
      <w:tcPr>
        <w:tcBorders>
          <w:top w:val="double" w:sz="4" w:space="0" w:color="41B7FF" w:themeColor="accent1" w:themeTint="99"/>
        </w:tcBorders>
      </w:tc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Gitternetztabelle6farbigAkzent2">
    <w:name w:val="Grid Table 6 Colorful Accent 2"/>
    <w:basedOn w:val="NormaleTabelle"/>
    <w:uiPriority w:val="51"/>
    <w:rsid w:val="00572222"/>
    <w:pPr>
      <w:spacing w:after="0" w:line="240" w:lineRule="auto"/>
    </w:pPr>
    <w:rPr>
      <w:color w:val="BFA600" w:themeColor="accent2" w:themeShade="BF"/>
    </w:rPr>
    <w:tblPr>
      <w:tblStyleRowBandSize w:val="1"/>
      <w:tblStyleColBandSize w:val="1"/>
      <w:tblBorders>
        <w:top w:val="single" w:sz="4" w:space="0" w:color="FFEB66" w:themeColor="accent2" w:themeTint="99"/>
        <w:left w:val="single" w:sz="4" w:space="0" w:color="FFEB66" w:themeColor="accent2" w:themeTint="99"/>
        <w:bottom w:val="single" w:sz="4" w:space="0" w:color="FFEB66" w:themeColor="accent2" w:themeTint="99"/>
        <w:right w:val="single" w:sz="4" w:space="0" w:color="FFEB66" w:themeColor="accent2" w:themeTint="99"/>
        <w:insideH w:val="single" w:sz="4" w:space="0" w:color="FFEB66" w:themeColor="accent2" w:themeTint="99"/>
        <w:insideV w:val="single" w:sz="4" w:space="0" w:color="FFEB66" w:themeColor="accent2" w:themeTint="99"/>
      </w:tblBorders>
    </w:tblPr>
    <w:tblStylePr w:type="firstRow">
      <w:rPr>
        <w:b/>
        <w:bCs/>
      </w:rPr>
      <w:tblPr/>
      <w:tcPr>
        <w:tcBorders>
          <w:bottom w:val="single" w:sz="12" w:space="0" w:color="FFEB66" w:themeColor="accent2" w:themeTint="99"/>
        </w:tcBorders>
      </w:tcPr>
    </w:tblStylePr>
    <w:tblStylePr w:type="lastRow">
      <w:rPr>
        <w:b/>
        <w:bCs/>
      </w:rPr>
      <w:tblPr/>
      <w:tcPr>
        <w:tcBorders>
          <w:top w:val="double" w:sz="4" w:space="0" w:color="FFEB66" w:themeColor="accent2" w:themeTint="99"/>
        </w:tcBorders>
      </w:tcPr>
    </w:tblStylePr>
    <w:tblStylePr w:type="firstCol">
      <w:rPr>
        <w:b/>
        <w:bCs/>
      </w:rPr>
    </w:tblStylePr>
    <w:tblStylePr w:type="lastCol">
      <w:rPr>
        <w:b/>
        <w:bCs/>
      </w:r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Gitternetztabelle6farbigAkzent3">
    <w:name w:val="Grid Table 6 Colorful Accent 3"/>
    <w:basedOn w:val="NormaleTabelle"/>
    <w:uiPriority w:val="51"/>
    <w:rsid w:val="00572222"/>
    <w:pPr>
      <w:spacing w:after="0" w:line="240" w:lineRule="auto"/>
    </w:pPr>
    <w:rPr>
      <w:color w:val="E53D76" w:themeColor="accent3" w:themeShade="BF"/>
    </w:rPr>
    <w:tblPr>
      <w:tblStyleRowBandSize w:val="1"/>
      <w:tblStyleColBandSize w:val="1"/>
      <w:tblBorders>
        <w:top w:val="single" w:sz="4" w:space="0" w:color="F6BED1" w:themeColor="accent3" w:themeTint="99"/>
        <w:left w:val="single" w:sz="4" w:space="0" w:color="F6BED1" w:themeColor="accent3" w:themeTint="99"/>
        <w:bottom w:val="single" w:sz="4" w:space="0" w:color="F6BED1" w:themeColor="accent3" w:themeTint="99"/>
        <w:right w:val="single" w:sz="4" w:space="0" w:color="F6BED1" w:themeColor="accent3" w:themeTint="99"/>
        <w:insideH w:val="single" w:sz="4" w:space="0" w:color="F6BED1" w:themeColor="accent3" w:themeTint="99"/>
        <w:insideV w:val="single" w:sz="4" w:space="0" w:color="F6BED1" w:themeColor="accent3" w:themeTint="99"/>
      </w:tblBorders>
    </w:tblPr>
    <w:tblStylePr w:type="firstRow">
      <w:rPr>
        <w:b/>
        <w:bCs/>
      </w:rPr>
      <w:tblPr/>
      <w:tcPr>
        <w:tcBorders>
          <w:bottom w:val="single" w:sz="12" w:space="0" w:color="F6BED1" w:themeColor="accent3" w:themeTint="99"/>
        </w:tcBorders>
      </w:tcPr>
    </w:tblStylePr>
    <w:tblStylePr w:type="lastRow">
      <w:rPr>
        <w:b/>
        <w:bCs/>
      </w:rPr>
      <w:tblPr/>
      <w:tcPr>
        <w:tcBorders>
          <w:top w:val="double" w:sz="4" w:space="0" w:color="F6BED1" w:themeColor="accent3" w:themeTint="99"/>
        </w:tcBorders>
      </w:tcPr>
    </w:tblStylePr>
    <w:tblStylePr w:type="firstCol">
      <w:rPr>
        <w:b/>
        <w:bCs/>
      </w:rPr>
    </w:tblStylePr>
    <w:tblStylePr w:type="lastCol">
      <w:rPr>
        <w:b/>
        <w:bCs/>
      </w:r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Gitternetztabelle6farbigAkzent4">
    <w:name w:val="Grid Table 6 Colorful Accent 4"/>
    <w:basedOn w:val="NormaleTabelle"/>
    <w:uiPriority w:val="51"/>
    <w:rsid w:val="00572222"/>
    <w:pPr>
      <w:spacing w:after="0" w:line="240" w:lineRule="auto"/>
    </w:pPr>
    <w:rPr>
      <w:color w:val="00504C" w:themeColor="accent4" w:themeShade="BF"/>
    </w:rPr>
    <w:tblPr>
      <w:tblStyleRowBandSize w:val="1"/>
      <w:tblStyleColBandSize w:val="1"/>
      <w:tblBorders>
        <w:top w:val="single" w:sz="4" w:space="0" w:color="0DFFF3" w:themeColor="accent4" w:themeTint="99"/>
        <w:left w:val="single" w:sz="4" w:space="0" w:color="0DFFF3" w:themeColor="accent4" w:themeTint="99"/>
        <w:bottom w:val="single" w:sz="4" w:space="0" w:color="0DFFF3" w:themeColor="accent4" w:themeTint="99"/>
        <w:right w:val="single" w:sz="4" w:space="0" w:color="0DFFF3" w:themeColor="accent4" w:themeTint="99"/>
        <w:insideH w:val="single" w:sz="4" w:space="0" w:color="0DFFF3" w:themeColor="accent4" w:themeTint="99"/>
        <w:insideV w:val="single" w:sz="4" w:space="0" w:color="0DFFF3" w:themeColor="accent4" w:themeTint="99"/>
      </w:tblBorders>
    </w:tblPr>
    <w:tblStylePr w:type="firstRow">
      <w:rPr>
        <w:b/>
        <w:bCs/>
      </w:rPr>
      <w:tblPr/>
      <w:tcPr>
        <w:tcBorders>
          <w:bottom w:val="single" w:sz="12" w:space="0" w:color="0DFFF3" w:themeColor="accent4" w:themeTint="99"/>
        </w:tcBorders>
      </w:tcPr>
    </w:tblStylePr>
    <w:tblStylePr w:type="lastRow">
      <w:rPr>
        <w:b/>
        <w:bCs/>
      </w:rPr>
      <w:tblPr/>
      <w:tcPr>
        <w:tcBorders>
          <w:top w:val="double" w:sz="4" w:space="0" w:color="0DFFF3" w:themeColor="accent4" w:themeTint="99"/>
        </w:tcBorders>
      </w:tcPr>
    </w:tblStylePr>
    <w:tblStylePr w:type="firstCol">
      <w:rPr>
        <w:b/>
        <w:bCs/>
      </w:rPr>
    </w:tblStylePr>
    <w:tblStylePr w:type="lastCol">
      <w:rPr>
        <w:b/>
        <w:bCs/>
      </w:r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Gitternetztabelle6farbigAkzent5">
    <w:name w:val="Grid Table 6 Colorful Accent 5"/>
    <w:basedOn w:val="NormaleTabelle"/>
    <w:uiPriority w:val="51"/>
    <w:rsid w:val="00572222"/>
    <w:pPr>
      <w:spacing w:after="0" w:line="240" w:lineRule="auto"/>
    </w:pPr>
    <w:rPr>
      <w:color w:val="002932" w:themeColor="accent5" w:themeShade="BF"/>
    </w:rPr>
    <w:tblPr>
      <w:tblStyleRowBandSize w:val="1"/>
      <w:tblStyleColBandSize w:val="1"/>
      <w:tblBorders>
        <w:top w:val="single" w:sz="4" w:space="0" w:color="00C9F4" w:themeColor="accent5" w:themeTint="99"/>
        <w:left w:val="single" w:sz="4" w:space="0" w:color="00C9F4" w:themeColor="accent5" w:themeTint="99"/>
        <w:bottom w:val="single" w:sz="4" w:space="0" w:color="00C9F4" w:themeColor="accent5" w:themeTint="99"/>
        <w:right w:val="single" w:sz="4" w:space="0" w:color="00C9F4" w:themeColor="accent5" w:themeTint="99"/>
        <w:insideH w:val="single" w:sz="4" w:space="0" w:color="00C9F4" w:themeColor="accent5" w:themeTint="99"/>
        <w:insideV w:val="single" w:sz="4" w:space="0" w:color="00C9F4" w:themeColor="accent5" w:themeTint="99"/>
      </w:tblBorders>
    </w:tblPr>
    <w:tblStylePr w:type="firstRow">
      <w:rPr>
        <w:b/>
        <w:bCs/>
      </w:rPr>
      <w:tblPr/>
      <w:tcPr>
        <w:tcBorders>
          <w:bottom w:val="single" w:sz="12" w:space="0" w:color="00C9F4" w:themeColor="accent5" w:themeTint="99"/>
        </w:tcBorders>
      </w:tcPr>
    </w:tblStylePr>
    <w:tblStylePr w:type="lastRow">
      <w:rPr>
        <w:b/>
        <w:bCs/>
      </w:rPr>
      <w:tblPr/>
      <w:tcPr>
        <w:tcBorders>
          <w:top w:val="double" w:sz="4" w:space="0" w:color="00C9F4" w:themeColor="accent5" w:themeTint="99"/>
        </w:tcBorders>
      </w:tcPr>
    </w:tblStylePr>
    <w:tblStylePr w:type="firstCol">
      <w:rPr>
        <w:b/>
        <w:bCs/>
      </w:rPr>
    </w:tblStylePr>
    <w:tblStylePr w:type="lastCol">
      <w:rPr>
        <w:b/>
        <w:bCs/>
      </w:r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Gitternetztabelle6farbigAkzent6">
    <w:name w:val="Grid Table 6 Colorful Accent 6"/>
    <w:basedOn w:val="NormaleTabelle"/>
    <w:uiPriority w:val="51"/>
    <w:rsid w:val="00572222"/>
    <w:pPr>
      <w:spacing w:after="0" w:line="240" w:lineRule="auto"/>
    </w:pPr>
    <w:rPr>
      <w:color w:val="644844" w:themeColor="accent6" w:themeShade="BF"/>
    </w:rPr>
    <w:tblPr>
      <w:tblStyleRowBandSize w:val="1"/>
      <w:tblStyleColBandSize w:val="1"/>
      <w:tblBorders>
        <w:top w:val="single" w:sz="4" w:space="0" w:color="B99D99" w:themeColor="accent6" w:themeTint="99"/>
        <w:left w:val="single" w:sz="4" w:space="0" w:color="B99D99" w:themeColor="accent6" w:themeTint="99"/>
        <w:bottom w:val="single" w:sz="4" w:space="0" w:color="B99D99" w:themeColor="accent6" w:themeTint="99"/>
        <w:right w:val="single" w:sz="4" w:space="0" w:color="B99D99" w:themeColor="accent6" w:themeTint="99"/>
        <w:insideH w:val="single" w:sz="4" w:space="0" w:color="B99D99" w:themeColor="accent6" w:themeTint="99"/>
        <w:insideV w:val="single" w:sz="4" w:space="0" w:color="B99D99" w:themeColor="accent6" w:themeTint="99"/>
      </w:tblBorders>
    </w:tblPr>
    <w:tblStylePr w:type="firstRow">
      <w:rPr>
        <w:b/>
        <w:bCs/>
      </w:rPr>
      <w:tblPr/>
      <w:tcPr>
        <w:tcBorders>
          <w:bottom w:val="single" w:sz="12" w:space="0" w:color="B99D99" w:themeColor="accent6" w:themeTint="99"/>
        </w:tcBorders>
      </w:tcPr>
    </w:tblStylePr>
    <w:tblStylePr w:type="lastRow">
      <w:rPr>
        <w:b/>
        <w:bCs/>
      </w:rPr>
      <w:tblPr/>
      <w:tcPr>
        <w:tcBorders>
          <w:top w:val="double" w:sz="4" w:space="0" w:color="B99D99" w:themeColor="accent6" w:themeTint="99"/>
        </w:tcBorders>
      </w:tcPr>
    </w:tblStylePr>
    <w:tblStylePr w:type="firstCol">
      <w:rPr>
        <w:b/>
        <w:bCs/>
      </w:rPr>
    </w:tblStylePr>
    <w:tblStylePr w:type="lastCol">
      <w:rPr>
        <w:b/>
        <w:bCs/>
      </w:r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Gitternetztabelle7farbig">
    <w:name w:val="Grid Table 7 Colorful"/>
    <w:basedOn w:val="NormaleTabelle"/>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572222"/>
    <w:pPr>
      <w:spacing w:after="0" w:line="240" w:lineRule="auto"/>
    </w:pPr>
    <w:rPr>
      <w:color w:val="005A91" w:themeColor="accent1" w:themeShade="BF"/>
    </w:rPr>
    <w:tblPr>
      <w:tblStyleRowBandSize w:val="1"/>
      <w:tblStyleColBandSize w:val="1"/>
      <w:tblBorders>
        <w:top w:val="single" w:sz="4" w:space="0" w:color="41B7FF" w:themeColor="accent1" w:themeTint="99"/>
        <w:left w:val="single" w:sz="4" w:space="0" w:color="41B7FF" w:themeColor="accent1" w:themeTint="99"/>
        <w:bottom w:val="single" w:sz="4" w:space="0" w:color="41B7FF" w:themeColor="accent1" w:themeTint="99"/>
        <w:right w:val="single" w:sz="4" w:space="0" w:color="41B7FF" w:themeColor="accent1" w:themeTint="99"/>
        <w:insideH w:val="single" w:sz="4" w:space="0" w:color="41B7FF" w:themeColor="accent1" w:themeTint="99"/>
        <w:insideV w:val="single" w:sz="4" w:space="0" w:color="41B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7FF" w:themeFill="accent1" w:themeFillTint="33"/>
      </w:tcPr>
    </w:tblStylePr>
    <w:tblStylePr w:type="band1Horz">
      <w:tblPr/>
      <w:tcPr>
        <w:shd w:val="clear" w:color="auto" w:fill="BFE7FF" w:themeFill="accent1" w:themeFillTint="33"/>
      </w:tcPr>
    </w:tblStylePr>
    <w:tblStylePr w:type="neCell">
      <w:tblPr/>
      <w:tcPr>
        <w:tcBorders>
          <w:bottom w:val="single" w:sz="4" w:space="0" w:color="41B7FF" w:themeColor="accent1" w:themeTint="99"/>
        </w:tcBorders>
      </w:tcPr>
    </w:tblStylePr>
    <w:tblStylePr w:type="nwCell">
      <w:tblPr/>
      <w:tcPr>
        <w:tcBorders>
          <w:bottom w:val="single" w:sz="4" w:space="0" w:color="41B7FF" w:themeColor="accent1" w:themeTint="99"/>
        </w:tcBorders>
      </w:tcPr>
    </w:tblStylePr>
    <w:tblStylePr w:type="seCell">
      <w:tblPr/>
      <w:tcPr>
        <w:tcBorders>
          <w:top w:val="single" w:sz="4" w:space="0" w:color="41B7FF" w:themeColor="accent1" w:themeTint="99"/>
        </w:tcBorders>
      </w:tcPr>
    </w:tblStylePr>
    <w:tblStylePr w:type="swCell">
      <w:tblPr/>
      <w:tcPr>
        <w:tcBorders>
          <w:top w:val="single" w:sz="4" w:space="0" w:color="41B7FF" w:themeColor="accent1" w:themeTint="99"/>
        </w:tcBorders>
      </w:tcPr>
    </w:tblStylePr>
  </w:style>
  <w:style w:type="table" w:styleId="Gitternetztabelle7farbigAkzent2">
    <w:name w:val="Grid Table 7 Colorful Accent 2"/>
    <w:basedOn w:val="NormaleTabelle"/>
    <w:uiPriority w:val="52"/>
    <w:rsid w:val="00572222"/>
    <w:pPr>
      <w:spacing w:after="0" w:line="240" w:lineRule="auto"/>
    </w:pPr>
    <w:rPr>
      <w:color w:val="BFA600" w:themeColor="accent2" w:themeShade="BF"/>
    </w:rPr>
    <w:tblPr>
      <w:tblStyleRowBandSize w:val="1"/>
      <w:tblStyleColBandSize w:val="1"/>
      <w:tblBorders>
        <w:top w:val="single" w:sz="4" w:space="0" w:color="FFEB66" w:themeColor="accent2" w:themeTint="99"/>
        <w:left w:val="single" w:sz="4" w:space="0" w:color="FFEB66" w:themeColor="accent2" w:themeTint="99"/>
        <w:bottom w:val="single" w:sz="4" w:space="0" w:color="FFEB66" w:themeColor="accent2" w:themeTint="99"/>
        <w:right w:val="single" w:sz="4" w:space="0" w:color="FFEB66" w:themeColor="accent2" w:themeTint="99"/>
        <w:insideH w:val="single" w:sz="4" w:space="0" w:color="FFEB66" w:themeColor="accent2" w:themeTint="99"/>
        <w:insideV w:val="single" w:sz="4" w:space="0" w:color="FFEB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CC" w:themeFill="accent2" w:themeFillTint="33"/>
      </w:tcPr>
    </w:tblStylePr>
    <w:tblStylePr w:type="band1Horz">
      <w:tblPr/>
      <w:tcPr>
        <w:shd w:val="clear" w:color="auto" w:fill="FFF8CC" w:themeFill="accent2" w:themeFillTint="33"/>
      </w:tcPr>
    </w:tblStylePr>
    <w:tblStylePr w:type="neCell">
      <w:tblPr/>
      <w:tcPr>
        <w:tcBorders>
          <w:bottom w:val="single" w:sz="4" w:space="0" w:color="FFEB66" w:themeColor="accent2" w:themeTint="99"/>
        </w:tcBorders>
      </w:tcPr>
    </w:tblStylePr>
    <w:tblStylePr w:type="nwCell">
      <w:tblPr/>
      <w:tcPr>
        <w:tcBorders>
          <w:bottom w:val="single" w:sz="4" w:space="0" w:color="FFEB66" w:themeColor="accent2" w:themeTint="99"/>
        </w:tcBorders>
      </w:tcPr>
    </w:tblStylePr>
    <w:tblStylePr w:type="seCell">
      <w:tblPr/>
      <w:tcPr>
        <w:tcBorders>
          <w:top w:val="single" w:sz="4" w:space="0" w:color="FFEB66" w:themeColor="accent2" w:themeTint="99"/>
        </w:tcBorders>
      </w:tcPr>
    </w:tblStylePr>
    <w:tblStylePr w:type="swCell">
      <w:tblPr/>
      <w:tcPr>
        <w:tcBorders>
          <w:top w:val="single" w:sz="4" w:space="0" w:color="FFEB66" w:themeColor="accent2" w:themeTint="99"/>
        </w:tcBorders>
      </w:tcPr>
    </w:tblStylePr>
  </w:style>
  <w:style w:type="table" w:styleId="Gitternetztabelle7farbigAkzent3">
    <w:name w:val="Grid Table 7 Colorful Accent 3"/>
    <w:basedOn w:val="NormaleTabelle"/>
    <w:uiPriority w:val="52"/>
    <w:rsid w:val="00572222"/>
    <w:pPr>
      <w:spacing w:after="0" w:line="240" w:lineRule="auto"/>
    </w:pPr>
    <w:rPr>
      <w:color w:val="E53D76" w:themeColor="accent3" w:themeShade="BF"/>
    </w:rPr>
    <w:tblPr>
      <w:tblStyleRowBandSize w:val="1"/>
      <w:tblStyleColBandSize w:val="1"/>
      <w:tblBorders>
        <w:top w:val="single" w:sz="4" w:space="0" w:color="F6BED1" w:themeColor="accent3" w:themeTint="99"/>
        <w:left w:val="single" w:sz="4" w:space="0" w:color="F6BED1" w:themeColor="accent3" w:themeTint="99"/>
        <w:bottom w:val="single" w:sz="4" w:space="0" w:color="F6BED1" w:themeColor="accent3" w:themeTint="99"/>
        <w:right w:val="single" w:sz="4" w:space="0" w:color="F6BED1" w:themeColor="accent3" w:themeTint="99"/>
        <w:insideH w:val="single" w:sz="4" w:space="0" w:color="F6BED1" w:themeColor="accent3" w:themeTint="99"/>
        <w:insideV w:val="single" w:sz="4" w:space="0" w:color="F6BE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9EF" w:themeFill="accent3" w:themeFillTint="33"/>
      </w:tcPr>
    </w:tblStylePr>
    <w:tblStylePr w:type="band1Horz">
      <w:tblPr/>
      <w:tcPr>
        <w:shd w:val="clear" w:color="auto" w:fill="FCE9EF" w:themeFill="accent3" w:themeFillTint="33"/>
      </w:tcPr>
    </w:tblStylePr>
    <w:tblStylePr w:type="neCell">
      <w:tblPr/>
      <w:tcPr>
        <w:tcBorders>
          <w:bottom w:val="single" w:sz="4" w:space="0" w:color="F6BED1" w:themeColor="accent3" w:themeTint="99"/>
        </w:tcBorders>
      </w:tcPr>
    </w:tblStylePr>
    <w:tblStylePr w:type="nwCell">
      <w:tblPr/>
      <w:tcPr>
        <w:tcBorders>
          <w:bottom w:val="single" w:sz="4" w:space="0" w:color="F6BED1" w:themeColor="accent3" w:themeTint="99"/>
        </w:tcBorders>
      </w:tcPr>
    </w:tblStylePr>
    <w:tblStylePr w:type="seCell">
      <w:tblPr/>
      <w:tcPr>
        <w:tcBorders>
          <w:top w:val="single" w:sz="4" w:space="0" w:color="F6BED1" w:themeColor="accent3" w:themeTint="99"/>
        </w:tcBorders>
      </w:tcPr>
    </w:tblStylePr>
    <w:tblStylePr w:type="swCell">
      <w:tblPr/>
      <w:tcPr>
        <w:tcBorders>
          <w:top w:val="single" w:sz="4" w:space="0" w:color="F6BED1" w:themeColor="accent3" w:themeTint="99"/>
        </w:tcBorders>
      </w:tcPr>
    </w:tblStylePr>
  </w:style>
  <w:style w:type="table" w:styleId="Gitternetztabelle7farbigAkzent4">
    <w:name w:val="Grid Table 7 Colorful Accent 4"/>
    <w:basedOn w:val="NormaleTabelle"/>
    <w:uiPriority w:val="52"/>
    <w:rsid w:val="00572222"/>
    <w:pPr>
      <w:spacing w:after="0" w:line="240" w:lineRule="auto"/>
    </w:pPr>
    <w:rPr>
      <w:color w:val="00504C" w:themeColor="accent4" w:themeShade="BF"/>
    </w:rPr>
    <w:tblPr>
      <w:tblStyleRowBandSize w:val="1"/>
      <w:tblStyleColBandSize w:val="1"/>
      <w:tblBorders>
        <w:top w:val="single" w:sz="4" w:space="0" w:color="0DFFF3" w:themeColor="accent4" w:themeTint="99"/>
        <w:left w:val="single" w:sz="4" w:space="0" w:color="0DFFF3" w:themeColor="accent4" w:themeTint="99"/>
        <w:bottom w:val="single" w:sz="4" w:space="0" w:color="0DFFF3" w:themeColor="accent4" w:themeTint="99"/>
        <w:right w:val="single" w:sz="4" w:space="0" w:color="0DFFF3" w:themeColor="accent4" w:themeTint="99"/>
        <w:insideH w:val="single" w:sz="4" w:space="0" w:color="0DFFF3" w:themeColor="accent4" w:themeTint="99"/>
        <w:insideV w:val="single" w:sz="4" w:space="0" w:color="0DFF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FFFB" w:themeFill="accent4" w:themeFillTint="33"/>
      </w:tcPr>
    </w:tblStylePr>
    <w:tblStylePr w:type="band1Horz">
      <w:tblPr/>
      <w:tcPr>
        <w:shd w:val="clear" w:color="auto" w:fill="AEFFFB" w:themeFill="accent4" w:themeFillTint="33"/>
      </w:tcPr>
    </w:tblStylePr>
    <w:tblStylePr w:type="neCell">
      <w:tblPr/>
      <w:tcPr>
        <w:tcBorders>
          <w:bottom w:val="single" w:sz="4" w:space="0" w:color="0DFFF3" w:themeColor="accent4" w:themeTint="99"/>
        </w:tcBorders>
      </w:tcPr>
    </w:tblStylePr>
    <w:tblStylePr w:type="nwCell">
      <w:tblPr/>
      <w:tcPr>
        <w:tcBorders>
          <w:bottom w:val="single" w:sz="4" w:space="0" w:color="0DFFF3" w:themeColor="accent4" w:themeTint="99"/>
        </w:tcBorders>
      </w:tcPr>
    </w:tblStylePr>
    <w:tblStylePr w:type="seCell">
      <w:tblPr/>
      <w:tcPr>
        <w:tcBorders>
          <w:top w:val="single" w:sz="4" w:space="0" w:color="0DFFF3" w:themeColor="accent4" w:themeTint="99"/>
        </w:tcBorders>
      </w:tcPr>
    </w:tblStylePr>
    <w:tblStylePr w:type="swCell">
      <w:tblPr/>
      <w:tcPr>
        <w:tcBorders>
          <w:top w:val="single" w:sz="4" w:space="0" w:color="0DFFF3" w:themeColor="accent4" w:themeTint="99"/>
        </w:tcBorders>
      </w:tcPr>
    </w:tblStylePr>
  </w:style>
  <w:style w:type="table" w:styleId="Gitternetztabelle7farbigAkzent5">
    <w:name w:val="Grid Table 7 Colorful Accent 5"/>
    <w:basedOn w:val="NormaleTabelle"/>
    <w:uiPriority w:val="52"/>
    <w:rsid w:val="00572222"/>
    <w:pPr>
      <w:spacing w:after="0" w:line="240" w:lineRule="auto"/>
    </w:pPr>
    <w:rPr>
      <w:color w:val="002932" w:themeColor="accent5" w:themeShade="BF"/>
    </w:rPr>
    <w:tblPr>
      <w:tblStyleRowBandSize w:val="1"/>
      <w:tblStyleColBandSize w:val="1"/>
      <w:tblBorders>
        <w:top w:val="single" w:sz="4" w:space="0" w:color="00C9F4" w:themeColor="accent5" w:themeTint="99"/>
        <w:left w:val="single" w:sz="4" w:space="0" w:color="00C9F4" w:themeColor="accent5" w:themeTint="99"/>
        <w:bottom w:val="single" w:sz="4" w:space="0" w:color="00C9F4" w:themeColor="accent5" w:themeTint="99"/>
        <w:right w:val="single" w:sz="4" w:space="0" w:color="00C9F4" w:themeColor="accent5" w:themeTint="99"/>
        <w:insideH w:val="single" w:sz="4" w:space="0" w:color="00C9F4" w:themeColor="accent5" w:themeTint="99"/>
        <w:insideV w:val="single" w:sz="4" w:space="0" w:color="00C9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EFFF" w:themeFill="accent5" w:themeFillTint="33"/>
      </w:tcPr>
    </w:tblStylePr>
    <w:tblStylePr w:type="band1Horz">
      <w:tblPr/>
      <w:tcPr>
        <w:shd w:val="clear" w:color="auto" w:fill="A6EFFF" w:themeFill="accent5" w:themeFillTint="33"/>
      </w:tcPr>
    </w:tblStylePr>
    <w:tblStylePr w:type="neCell">
      <w:tblPr/>
      <w:tcPr>
        <w:tcBorders>
          <w:bottom w:val="single" w:sz="4" w:space="0" w:color="00C9F4" w:themeColor="accent5" w:themeTint="99"/>
        </w:tcBorders>
      </w:tcPr>
    </w:tblStylePr>
    <w:tblStylePr w:type="nwCell">
      <w:tblPr/>
      <w:tcPr>
        <w:tcBorders>
          <w:bottom w:val="single" w:sz="4" w:space="0" w:color="00C9F4" w:themeColor="accent5" w:themeTint="99"/>
        </w:tcBorders>
      </w:tcPr>
    </w:tblStylePr>
    <w:tblStylePr w:type="seCell">
      <w:tblPr/>
      <w:tcPr>
        <w:tcBorders>
          <w:top w:val="single" w:sz="4" w:space="0" w:color="00C9F4" w:themeColor="accent5" w:themeTint="99"/>
        </w:tcBorders>
      </w:tcPr>
    </w:tblStylePr>
    <w:tblStylePr w:type="swCell">
      <w:tblPr/>
      <w:tcPr>
        <w:tcBorders>
          <w:top w:val="single" w:sz="4" w:space="0" w:color="00C9F4" w:themeColor="accent5" w:themeTint="99"/>
        </w:tcBorders>
      </w:tcPr>
    </w:tblStylePr>
  </w:style>
  <w:style w:type="table" w:styleId="Gitternetztabelle7farbigAkzent6">
    <w:name w:val="Grid Table 7 Colorful Accent 6"/>
    <w:basedOn w:val="NormaleTabelle"/>
    <w:uiPriority w:val="52"/>
    <w:rsid w:val="00572222"/>
    <w:pPr>
      <w:spacing w:after="0" w:line="240" w:lineRule="auto"/>
    </w:pPr>
    <w:rPr>
      <w:color w:val="644844" w:themeColor="accent6" w:themeShade="BF"/>
    </w:rPr>
    <w:tblPr>
      <w:tblStyleRowBandSize w:val="1"/>
      <w:tblStyleColBandSize w:val="1"/>
      <w:tblBorders>
        <w:top w:val="single" w:sz="4" w:space="0" w:color="B99D99" w:themeColor="accent6" w:themeTint="99"/>
        <w:left w:val="single" w:sz="4" w:space="0" w:color="B99D99" w:themeColor="accent6" w:themeTint="99"/>
        <w:bottom w:val="single" w:sz="4" w:space="0" w:color="B99D99" w:themeColor="accent6" w:themeTint="99"/>
        <w:right w:val="single" w:sz="4" w:space="0" w:color="B99D99" w:themeColor="accent6" w:themeTint="99"/>
        <w:insideH w:val="single" w:sz="4" w:space="0" w:color="B99D99" w:themeColor="accent6" w:themeTint="99"/>
        <w:insideV w:val="single" w:sz="4" w:space="0" w:color="B99D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EDD" w:themeFill="accent6" w:themeFillTint="33"/>
      </w:tcPr>
    </w:tblStylePr>
    <w:tblStylePr w:type="band1Horz">
      <w:tblPr/>
      <w:tcPr>
        <w:shd w:val="clear" w:color="auto" w:fill="E7DEDD" w:themeFill="accent6" w:themeFillTint="33"/>
      </w:tcPr>
    </w:tblStylePr>
    <w:tblStylePr w:type="neCell">
      <w:tblPr/>
      <w:tcPr>
        <w:tcBorders>
          <w:bottom w:val="single" w:sz="4" w:space="0" w:color="B99D99" w:themeColor="accent6" w:themeTint="99"/>
        </w:tcBorders>
      </w:tcPr>
    </w:tblStylePr>
    <w:tblStylePr w:type="nwCell">
      <w:tblPr/>
      <w:tcPr>
        <w:tcBorders>
          <w:bottom w:val="single" w:sz="4" w:space="0" w:color="B99D99" w:themeColor="accent6" w:themeTint="99"/>
        </w:tcBorders>
      </w:tcPr>
    </w:tblStylePr>
    <w:tblStylePr w:type="seCell">
      <w:tblPr/>
      <w:tcPr>
        <w:tcBorders>
          <w:top w:val="single" w:sz="4" w:space="0" w:color="B99D99" w:themeColor="accent6" w:themeTint="99"/>
        </w:tcBorders>
      </w:tcPr>
    </w:tblStylePr>
    <w:tblStylePr w:type="swCell">
      <w:tblPr/>
      <w:tcPr>
        <w:tcBorders>
          <w:top w:val="single" w:sz="4" w:space="0" w:color="B99D99" w:themeColor="accent6" w:themeTint="99"/>
        </w:tcBorders>
      </w:tcPr>
    </w:tblStylePr>
  </w:style>
  <w:style w:type="character" w:customStyle="1" w:styleId="berschrift3Zchn">
    <w:name w:val="Überschrift 3 Zchn"/>
    <w:basedOn w:val="Absatz-Standardschriftart"/>
    <w:link w:val="berschrift3"/>
    <w:uiPriority w:val="9"/>
    <w:semiHidden/>
    <w:rsid w:val="00572222"/>
    <w:rPr>
      <w:rFonts w:asciiTheme="majorHAnsi" w:eastAsiaTheme="majorEastAsia" w:hAnsiTheme="majorHAnsi" w:cstheme="majorBidi"/>
      <w:color w:val="003C60" w:themeColor="accent1" w:themeShade="7F"/>
      <w:kern w:val="16"/>
      <w:sz w:val="24"/>
      <w:szCs w:val="24"/>
      <w14:ligatures w14:val="standardContextual"/>
      <w14:numForm w14:val="oldStyle"/>
      <w14:numSpacing w14:val="proportional"/>
      <w14:cntxtAlts/>
    </w:rPr>
  </w:style>
  <w:style w:type="character" w:customStyle="1" w:styleId="berschrift4Zchn">
    <w:name w:val="Überschrift 4 Zchn"/>
    <w:basedOn w:val="Absatz-Standardschriftart"/>
    <w:link w:val="berschrift4"/>
    <w:uiPriority w:val="9"/>
    <w:semiHidden/>
    <w:rsid w:val="00572222"/>
    <w:rPr>
      <w:rFonts w:asciiTheme="majorHAnsi" w:eastAsiaTheme="majorEastAsia" w:hAnsiTheme="majorHAnsi" w:cstheme="majorBidi"/>
      <w:i/>
      <w:iCs/>
      <w:color w:val="005A91" w:themeColor="accent1" w:themeShade="BF"/>
      <w:kern w:val="16"/>
      <w:sz w:val="22"/>
      <w14:ligatures w14:val="standardContextual"/>
      <w14:numForm w14:val="oldStyle"/>
      <w14:numSpacing w14:val="proportional"/>
      <w14:cntxtAlts/>
    </w:rPr>
  </w:style>
  <w:style w:type="character" w:customStyle="1" w:styleId="berschrift5Zchn">
    <w:name w:val="Überschrift 5 Zchn"/>
    <w:basedOn w:val="Absatz-Standardschriftart"/>
    <w:link w:val="berschrift5"/>
    <w:uiPriority w:val="9"/>
    <w:semiHidden/>
    <w:rsid w:val="00572222"/>
    <w:rPr>
      <w:rFonts w:asciiTheme="majorHAnsi" w:eastAsiaTheme="majorEastAsia" w:hAnsiTheme="majorHAnsi" w:cstheme="majorBidi"/>
      <w:color w:val="005A91" w:themeColor="accent1" w:themeShade="BF"/>
      <w:kern w:val="16"/>
      <w:sz w:val="22"/>
      <w14:ligatures w14:val="standardContextual"/>
      <w14:numForm w14:val="oldStyle"/>
      <w14:numSpacing w14:val="proportional"/>
      <w14:cntxtAlts/>
    </w:rPr>
  </w:style>
  <w:style w:type="character" w:customStyle="1" w:styleId="berschrift6Zchn">
    <w:name w:val="Überschrift 6 Zchn"/>
    <w:basedOn w:val="Absatz-Standardschriftart"/>
    <w:link w:val="berschrift6"/>
    <w:uiPriority w:val="9"/>
    <w:semiHidden/>
    <w:rsid w:val="00572222"/>
    <w:rPr>
      <w:rFonts w:asciiTheme="majorHAnsi" w:eastAsiaTheme="majorEastAsia" w:hAnsiTheme="majorHAnsi" w:cstheme="majorBidi"/>
      <w:color w:val="003C60" w:themeColor="accent1" w:themeShade="7F"/>
      <w:kern w:val="16"/>
      <w:sz w:val="22"/>
      <w14:ligatures w14:val="standardContextual"/>
      <w14:numForm w14:val="oldStyle"/>
      <w14:numSpacing w14:val="proportional"/>
      <w14:cntxtAlts/>
    </w:rPr>
  </w:style>
  <w:style w:type="character" w:customStyle="1" w:styleId="berschrift7Zchn">
    <w:name w:val="Überschrift 7 Zchn"/>
    <w:basedOn w:val="Absatz-Standardschriftart"/>
    <w:link w:val="berschrift7"/>
    <w:uiPriority w:val="9"/>
    <w:semiHidden/>
    <w:rsid w:val="00572222"/>
    <w:rPr>
      <w:rFonts w:asciiTheme="majorHAnsi" w:eastAsiaTheme="majorEastAsia" w:hAnsiTheme="majorHAnsi" w:cstheme="majorBidi"/>
      <w:i/>
      <w:iCs/>
      <w:color w:val="003C60" w:themeColor="accent1" w:themeShade="7F"/>
      <w:kern w:val="16"/>
      <w:sz w:val="22"/>
      <w14:ligatures w14:val="standardContextual"/>
      <w14:numForm w14:val="oldStyle"/>
      <w14:numSpacing w14:val="proportional"/>
      <w14:cntxtAlts/>
    </w:rPr>
  </w:style>
  <w:style w:type="character" w:customStyle="1" w:styleId="berschrift8Zchn">
    <w:name w:val="Überschrift 8 Zchn"/>
    <w:basedOn w:val="Absatz-Standardschriftart"/>
    <w:link w:val="berschrift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berschrift9Zchn">
    <w:name w:val="Überschrift 9 Zchn"/>
    <w:basedOn w:val="Absatz-Standardschriftart"/>
    <w:link w:val="berschrift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kronym">
    <w:name w:val="HTML Acronym"/>
    <w:basedOn w:val="Absatz-Standardschriftart"/>
    <w:uiPriority w:val="99"/>
    <w:semiHidden/>
    <w:unhideWhenUsed/>
    <w:rsid w:val="00572222"/>
    <w:rPr>
      <w:sz w:val="22"/>
    </w:rPr>
  </w:style>
  <w:style w:type="paragraph" w:styleId="HTMLAdresse">
    <w:name w:val="HTML Address"/>
    <w:basedOn w:val="Standard"/>
    <w:link w:val="HTMLAdresseZchn"/>
    <w:uiPriority w:val="99"/>
    <w:semiHidden/>
    <w:unhideWhenUsed/>
    <w:rsid w:val="00572222"/>
    <w:pPr>
      <w:spacing w:after="0" w:line="240" w:lineRule="auto"/>
    </w:pPr>
    <w:rPr>
      <w:i/>
      <w:iCs/>
    </w:rPr>
  </w:style>
  <w:style w:type="character" w:customStyle="1" w:styleId="HTMLAdresseZchn">
    <w:name w:val="HTML Adresse Zchn"/>
    <w:basedOn w:val="Absatz-Standardschriftart"/>
    <w:link w:val="HTMLAdresse"/>
    <w:uiPriority w:val="99"/>
    <w:semiHidden/>
    <w:rsid w:val="00572222"/>
    <w:rPr>
      <w:i/>
      <w:iCs/>
      <w:kern w:val="16"/>
      <w:sz w:val="22"/>
      <w14:ligatures w14:val="standardContextual"/>
      <w14:numForm w14:val="oldStyle"/>
      <w14:numSpacing w14:val="proportional"/>
      <w14:cntxtAlts/>
    </w:rPr>
  </w:style>
  <w:style w:type="character" w:styleId="HTMLZitat">
    <w:name w:val="HTML Cite"/>
    <w:basedOn w:val="Absatz-Standardschriftart"/>
    <w:uiPriority w:val="99"/>
    <w:semiHidden/>
    <w:unhideWhenUsed/>
    <w:rsid w:val="00572222"/>
    <w:rPr>
      <w:i/>
      <w:iCs/>
      <w:sz w:val="22"/>
    </w:rPr>
  </w:style>
  <w:style w:type="character" w:styleId="HTMLCode">
    <w:name w:val="HTML Code"/>
    <w:basedOn w:val="Absatz-Standardschriftart"/>
    <w:uiPriority w:val="99"/>
    <w:semiHidden/>
    <w:unhideWhenUsed/>
    <w:rsid w:val="00572222"/>
    <w:rPr>
      <w:rFonts w:ascii="Consolas" w:hAnsi="Consolas"/>
      <w:sz w:val="22"/>
      <w:szCs w:val="20"/>
    </w:rPr>
  </w:style>
  <w:style w:type="character" w:styleId="HTMLDefinition">
    <w:name w:val="HTML Definition"/>
    <w:basedOn w:val="Absatz-Standardschriftart"/>
    <w:uiPriority w:val="99"/>
    <w:semiHidden/>
    <w:unhideWhenUsed/>
    <w:rsid w:val="00572222"/>
    <w:rPr>
      <w:i/>
      <w:iCs/>
      <w:sz w:val="22"/>
    </w:rPr>
  </w:style>
  <w:style w:type="character" w:styleId="HTMLTastatur">
    <w:name w:val="HTML Keyboard"/>
    <w:basedOn w:val="Absatz-Standardschriftart"/>
    <w:uiPriority w:val="99"/>
    <w:semiHidden/>
    <w:unhideWhenUsed/>
    <w:rsid w:val="00572222"/>
    <w:rPr>
      <w:rFonts w:ascii="Consolas" w:hAnsi="Consolas"/>
      <w:sz w:val="22"/>
      <w:szCs w:val="20"/>
    </w:rPr>
  </w:style>
  <w:style w:type="paragraph" w:styleId="HTMLVorformatiert">
    <w:name w:val="HTML Preformatted"/>
    <w:basedOn w:val="Standard"/>
    <w:link w:val="HTMLVorformatiertZchn"/>
    <w:uiPriority w:val="99"/>
    <w:semiHidden/>
    <w:unhideWhenUsed/>
    <w:rsid w:val="00572222"/>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572222"/>
    <w:rPr>
      <w:rFonts w:ascii="Consolas" w:hAnsi="Consolas"/>
      <w:kern w:val="16"/>
      <w:sz w:val="22"/>
      <w14:ligatures w14:val="standardContextual"/>
      <w14:numForm w14:val="oldStyle"/>
      <w14:numSpacing w14:val="proportional"/>
      <w14:cntxtAlts/>
    </w:rPr>
  </w:style>
  <w:style w:type="character" w:styleId="HTMLBeispiel">
    <w:name w:val="HTML Sample"/>
    <w:basedOn w:val="Absatz-Standardschriftart"/>
    <w:uiPriority w:val="99"/>
    <w:semiHidden/>
    <w:unhideWhenUsed/>
    <w:rsid w:val="00572222"/>
    <w:rPr>
      <w:rFonts w:ascii="Consolas" w:hAnsi="Consolas"/>
      <w:sz w:val="24"/>
      <w:szCs w:val="24"/>
    </w:rPr>
  </w:style>
  <w:style w:type="character" w:styleId="HTMLSchreibmaschine">
    <w:name w:val="HTML Typewriter"/>
    <w:basedOn w:val="Absatz-Standardschriftart"/>
    <w:uiPriority w:val="99"/>
    <w:semiHidden/>
    <w:unhideWhenUsed/>
    <w:rsid w:val="00572222"/>
    <w:rPr>
      <w:rFonts w:ascii="Consolas" w:hAnsi="Consolas"/>
      <w:sz w:val="22"/>
      <w:szCs w:val="20"/>
    </w:rPr>
  </w:style>
  <w:style w:type="character" w:styleId="HTMLVariable">
    <w:name w:val="HTML Variable"/>
    <w:basedOn w:val="Absatz-Standardschriftart"/>
    <w:uiPriority w:val="99"/>
    <w:semiHidden/>
    <w:unhideWhenUsed/>
    <w:rsid w:val="00572222"/>
    <w:rPr>
      <w:i/>
      <w:iCs/>
      <w:sz w:val="22"/>
    </w:rPr>
  </w:style>
  <w:style w:type="character" w:styleId="Hyperlink">
    <w:name w:val="Hyperlink"/>
    <w:basedOn w:val="Absatz-Standardschriftart"/>
    <w:uiPriority w:val="99"/>
    <w:unhideWhenUsed/>
    <w:rsid w:val="000F51EC"/>
    <w:rPr>
      <w:color w:val="003633" w:themeColor="accent4" w:themeShade="80"/>
      <w:sz w:val="22"/>
      <w:u w:val="single"/>
    </w:rPr>
  </w:style>
  <w:style w:type="paragraph" w:styleId="Index1">
    <w:name w:val="index 1"/>
    <w:basedOn w:val="Standard"/>
    <w:next w:val="Standard"/>
    <w:autoRedefine/>
    <w:uiPriority w:val="99"/>
    <w:semiHidden/>
    <w:unhideWhenUsed/>
    <w:rsid w:val="00572222"/>
    <w:pPr>
      <w:spacing w:after="0" w:line="240" w:lineRule="auto"/>
      <w:ind w:left="200" w:hanging="200"/>
    </w:pPr>
  </w:style>
  <w:style w:type="paragraph" w:styleId="Index2">
    <w:name w:val="index 2"/>
    <w:basedOn w:val="Standard"/>
    <w:next w:val="Standard"/>
    <w:autoRedefine/>
    <w:uiPriority w:val="99"/>
    <w:semiHidden/>
    <w:unhideWhenUsed/>
    <w:rsid w:val="00572222"/>
    <w:pPr>
      <w:spacing w:after="0" w:line="240" w:lineRule="auto"/>
      <w:ind w:left="400" w:hanging="200"/>
    </w:pPr>
  </w:style>
  <w:style w:type="paragraph" w:styleId="Index3">
    <w:name w:val="index 3"/>
    <w:basedOn w:val="Standard"/>
    <w:next w:val="Standard"/>
    <w:autoRedefine/>
    <w:uiPriority w:val="99"/>
    <w:semiHidden/>
    <w:unhideWhenUsed/>
    <w:rsid w:val="00572222"/>
    <w:pPr>
      <w:spacing w:after="0" w:line="240" w:lineRule="auto"/>
      <w:ind w:left="600" w:hanging="200"/>
    </w:pPr>
  </w:style>
  <w:style w:type="paragraph" w:styleId="Index4">
    <w:name w:val="index 4"/>
    <w:basedOn w:val="Standard"/>
    <w:next w:val="Standard"/>
    <w:autoRedefine/>
    <w:uiPriority w:val="99"/>
    <w:semiHidden/>
    <w:unhideWhenUsed/>
    <w:rsid w:val="00572222"/>
    <w:pPr>
      <w:spacing w:after="0" w:line="240" w:lineRule="auto"/>
      <w:ind w:left="800" w:hanging="200"/>
    </w:pPr>
  </w:style>
  <w:style w:type="paragraph" w:styleId="Index5">
    <w:name w:val="index 5"/>
    <w:basedOn w:val="Standard"/>
    <w:next w:val="Standard"/>
    <w:autoRedefine/>
    <w:uiPriority w:val="99"/>
    <w:semiHidden/>
    <w:unhideWhenUsed/>
    <w:rsid w:val="00572222"/>
    <w:pPr>
      <w:spacing w:after="0" w:line="240" w:lineRule="auto"/>
      <w:ind w:left="1000" w:hanging="200"/>
    </w:pPr>
  </w:style>
  <w:style w:type="paragraph" w:styleId="Index6">
    <w:name w:val="index 6"/>
    <w:basedOn w:val="Standard"/>
    <w:next w:val="Standard"/>
    <w:autoRedefine/>
    <w:uiPriority w:val="99"/>
    <w:semiHidden/>
    <w:unhideWhenUsed/>
    <w:rsid w:val="00572222"/>
    <w:pPr>
      <w:spacing w:after="0" w:line="240" w:lineRule="auto"/>
      <w:ind w:left="1200" w:hanging="200"/>
    </w:pPr>
  </w:style>
  <w:style w:type="paragraph" w:styleId="Index7">
    <w:name w:val="index 7"/>
    <w:basedOn w:val="Standard"/>
    <w:next w:val="Standard"/>
    <w:autoRedefine/>
    <w:uiPriority w:val="99"/>
    <w:semiHidden/>
    <w:unhideWhenUsed/>
    <w:rsid w:val="00572222"/>
    <w:pPr>
      <w:spacing w:after="0" w:line="240" w:lineRule="auto"/>
      <w:ind w:left="1400" w:hanging="200"/>
    </w:pPr>
  </w:style>
  <w:style w:type="paragraph" w:styleId="Index8">
    <w:name w:val="index 8"/>
    <w:basedOn w:val="Standard"/>
    <w:next w:val="Standard"/>
    <w:autoRedefine/>
    <w:uiPriority w:val="99"/>
    <w:semiHidden/>
    <w:unhideWhenUsed/>
    <w:rsid w:val="00572222"/>
    <w:pPr>
      <w:spacing w:after="0" w:line="240" w:lineRule="auto"/>
      <w:ind w:left="1600" w:hanging="200"/>
    </w:pPr>
  </w:style>
  <w:style w:type="paragraph" w:styleId="Index9">
    <w:name w:val="index 9"/>
    <w:basedOn w:val="Standard"/>
    <w:next w:val="Standard"/>
    <w:autoRedefine/>
    <w:uiPriority w:val="99"/>
    <w:semiHidden/>
    <w:unhideWhenUsed/>
    <w:rsid w:val="00572222"/>
    <w:pPr>
      <w:spacing w:after="0" w:line="240" w:lineRule="auto"/>
      <w:ind w:left="1800" w:hanging="200"/>
    </w:pPr>
  </w:style>
  <w:style w:type="paragraph" w:styleId="Indexberschrift">
    <w:name w:val="index heading"/>
    <w:basedOn w:val="Standard"/>
    <w:next w:val="Index1"/>
    <w:uiPriority w:val="99"/>
    <w:semiHidden/>
    <w:unhideWhenUsed/>
    <w:rsid w:val="00572222"/>
    <w:rPr>
      <w:rFonts w:asciiTheme="majorHAnsi" w:eastAsiaTheme="majorEastAsia" w:hAnsiTheme="majorHAnsi" w:cstheme="majorBidi"/>
      <w:b/>
      <w:bCs/>
    </w:rPr>
  </w:style>
  <w:style w:type="character" w:styleId="IntensiveHervorhebung">
    <w:name w:val="Intense Emphasis"/>
    <w:basedOn w:val="Absatz-Standardschriftart"/>
    <w:uiPriority w:val="21"/>
    <w:semiHidden/>
    <w:qFormat/>
    <w:rsid w:val="000F51EC"/>
    <w:rPr>
      <w:i/>
      <w:iCs/>
      <w:color w:val="005A91" w:themeColor="accent1" w:themeShade="BF"/>
      <w:sz w:val="22"/>
    </w:rPr>
  </w:style>
  <w:style w:type="paragraph" w:styleId="IntensivesZitat">
    <w:name w:val="Intense Quote"/>
    <w:basedOn w:val="Standard"/>
    <w:next w:val="Standard"/>
    <w:link w:val="IntensivesZitatZchn"/>
    <w:uiPriority w:val="30"/>
    <w:semiHidden/>
    <w:qFormat/>
    <w:rsid w:val="000F51EC"/>
    <w:pPr>
      <w:pBdr>
        <w:top w:val="single" w:sz="4" w:space="10" w:color="0079C2" w:themeColor="accent1"/>
        <w:bottom w:val="single" w:sz="4" w:space="10" w:color="0079C2" w:themeColor="accent1"/>
      </w:pBdr>
      <w:spacing w:before="360" w:after="360"/>
      <w:ind w:left="864" w:right="864"/>
      <w:jc w:val="center"/>
    </w:pPr>
    <w:rPr>
      <w:i/>
      <w:iCs/>
      <w:color w:val="005A91" w:themeColor="accent1" w:themeShade="BF"/>
    </w:rPr>
  </w:style>
  <w:style w:type="character" w:customStyle="1" w:styleId="IntensivesZitatZchn">
    <w:name w:val="Intensives Zitat Zchn"/>
    <w:basedOn w:val="Absatz-Standardschriftart"/>
    <w:link w:val="IntensivesZitat"/>
    <w:uiPriority w:val="30"/>
    <w:semiHidden/>
    <w:rsid w:val="000F51EC"/>
    <w:rPr>
      <w:i/>
      <w:iCs/>
      <w:color w:val="005A91" w:themeColor="accent1" w:themeShade="BF"/>
    </w:rPr>
  </w:style>
  <w:style w:type="character" w:styleId="IntensiverVerweis">
    <w:name w:val="Intense Reference"/>
    <w:basedOn w:val="Absatz-Standardschriftart"/>
    <w:uiPriority w:val="32"/>
    <w:semiHidden/>
    <w:qFormat/>
    <w:rsid w:val="000F51EC"/>
    <w:rPr>
      <w:b/>
      <w:bCs/>
      <w:caps w:val="0"/>
      <w:smallCaps/>
      <w:color w:val="005A91" w:themeColor="accent1" w:themeShade="BF"/>
      <w:spacing w:val="5"/>
      <w:sz w:val="22"/>
    </w:rPr>
  </w:style>
  <w:style w:type="table" w:styleId="HellesRaster">
    <w:name w:val="Light Grid"/>
    <w:basedOn w:val="NormaleTabelle"/>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72222"/>
    <w:pPr>
      <w:spacing w:after="0" w:line="240" w:lineRule="auto"/>
    </w:pPr>
    <w:tblPr>
      <w:tblStyleRowBandSize w:val="1"/>
      <w:tblStyleColBandSize w:val="1"/>
      <w:tblBorders>
        <w:top w:val="single" w:sz="8" w:space="0" w:color="0079C2" w:themeColor="accent1"/>
        <w:left w:val="single" w:sz="8" w:space="0" w:color="0079C2" w:themeColor="accent1"/>
        <w:bottom w:val="single" w:sz="8" w:space="0" w:color="0079C2" w:themeColor="accent1"/>
        <w:right w:val="single" w:sz="8" w:space="0" w:color="0079C2" w:themeColor="accent1"/>
        <w:insideH w:val="single" w:sz="8" w:space="0" w:color="0079C2" w:themeColor="accent1"/>
        <w:insideV w:val="single" w:sz="8" w:space="0" w:color="0079C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9C2" w:themeColor="accent1"/>
          <w:left w:val="single" w:sz="8" w:space="0" w:color="0079C2" w:themeColor="accent1"/>
          <w:bottom w:val="single" w:sz="18" w:space="0" w:color="0079C2" w:themeColor="accent1"/>
          <w:right w:val="single" w:sz="8" w:space="0" w:color="0079C2" w:themeColor="accent1"/>
          <w:insideH w:val="nil"/>
          <w:insideV w:val="single" w:sz="8" w:space="0" w:color="0079C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9C2" w:themeColor="accent1"/>
          <w:left w:val="single" w:sz="8" w:space="0" w:color="0079C2" w:themeColor="accent1"/>
          <w:bottom w:val="single" w:sz="8" w:space="0" w:color="0079C2" w:themeColor="accent1"/>
          <w:right w:val="single" w:sz="8" w:space="0" w:color="0079C2" w:themeColor="accent1"/>
          <w:insideH w:val="nil"/>
          <w:insideV w:val="single" w:sz="8" w:space="0" w:color="0079C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9C2" w:themeColor="accent1"/>
          <w:left w:val="single" w:sz="8" w:space="0" w:color="0079C2" w:themeColor="accent1"/>
          <w:bottom w:val="single" w:sz="8" w:space="0" w:color="0079C2" w:themeColor="accent1"/>
          <w:right w:val="single" w:sz="8" w:space="0" w:color="0079C2" w:themeColor="accent1"/>
        </w:tcBorders>
      </w:tcPr>
    </w:tblStylePr>
    <w:tblStylePr w:type="band1Vert">
      <w:tblPr/>
      <w:tcPr>
        <w:tcBorders>
          <w:top w:val="single" w:sz="8" w:space="0" w:color="0079C2" w:themeColor="accent1"/>
          <w:left w:val="single" w:sz="8" w:space="0" w:color="0079C2" w:themeColor="accent1"/>
          <w:bottom w:val="single" w:sz="8" w:space="0" w:color="0079C2" w:themeColor="accent1"/>
          <w:right w:val="single" w:sz="8" w:space="0" w:color="0079C2" w:themeColor="accent1"/>
        </w:tcBorders>
        <w:shd w:val="clear" w:color="auto" w:fill="B0E1FF" w:themeFill="accent1" w:themeFillTint="3F"/>
      </w:tcPr>
    </w:tblStylePr>
    <w:tblStylePr w:type="band1Horz">
      <w:tblPr/>
      <w:tcPr>
        <w:tcBorders>
          <w:top w:val="single" w:sz="8" w:space="0" w:color="0079C2" w:themeColor="accent1"/>
          <w:left w:val="single" w:sz="8" w:space="0" w:color="0079C2" w:themeColor="accent1"/>
          <w:bottom w:val="single" w:sz="8" w:space="0" w:color="0079C2" w:themeColor="accent1"/>
          <w:right w:val="single" w:sz="8" w:space="0" w:color="0079C2" w:themeColor="accent1"/>
          <w:insideV w:val="single" w:sz="8" w:space="0" w:color="0079C2" w:themeColor="accent1"/>
        </w:tcBorders>
        <w:shd w:val="clear" w:color="auto" w:fill="B0E1FF" w:themeFill="accent1" w:themeFillTint="3F"/>
      </w:tcPr>
    </w:tblStylePr>
    <w:tblStylePr w:type="band2Horz">
      <w:tblPr/>
      <w:tcPr>
        <w:tcBorders>
          <w:top w:val="single" w:sz="8" w:space="0" w:color="0079C2" w:themeColor="accent1"/>
          <w:left w:val="single" w:sz="8" w:space="0" w:color="0079C2" w:themeColor="accent1"/>
          <w:bottom w:val="single" w:sz="8" w:space="0" w:color="0079C2" w:themeColor="accent1"/>
          <w:right w:val="single" w:sz="8" w:space="0" w:color="0079C2" w:themeColor="accent1"/>
          <w:insideV w:val="single" w:sz="8" w:space="0" w:color="0079C2" w:themeColor="accent1"/>
        </w:tcBorders>
      </w:tcPr>
    </w:tblStylePr>
  </w:style>
  <w:style w:type="table" w:styleId="HellesRaster-Akzent2">
    <w:name w:val="Light Grid Accent 2"/>
    <w:basedOn w:val="NormaleTabelle"/>
    <w:uiPriority w:val="62"/>
    <w:semiHidden/>
    <w:unhideWhenUsed/>
    <w:rsid w:val="00572222"/>
    <w:pPr>
      <w:spacing w:after="0" w:line="240" w:lineRule="auto"/>
    </w:pPr>
    <w:tblPr>
      <w:tblStyleRowBandSize w:val="1"/>
      <w:tblStyleColBandSize w:val="1"/>
      <w:tblBorders>
        <w:top w:val="single" w:sz="8" w:space="0" w:color="FFDE00" w:themeColor="accent2"/>
        <w:left w:val="single" w:sz="8" w:space="0" w:color="FFDE00" w:themeColor="accent2"/>
        <w:bottom w:val="single" w:sz="8" w:space="0" w:color="FFDE00" w:themeColor="accent2"/>
        <w:right w:val="single" w:sz="8" w:space="0" w:color="FFDE00" w:themeColor="accent2"/>
        <w:insideH w:val="single" w:sz="8" w:space="0" w:color="FFDE00" w:themeColor="accent2"/>
        <w:insideV w:val="single" w:sz="8" w:space="0" w:color="FFD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E00" w:themeColor="accent2"/>
          <w:left w:val="single" w:sz="8" w:space="0" w:color="FFDE00" w:themeColor="accent2"/>
          <w:bottom w:val="single" w:sz="18" w:space="0" w:color="FFDE00" w:themeColor="accent2"/>
          <w:right w:val="single" w:sz="8" w:space="0" w:color="FFDE00" w:themeColor="accent2"/>
          <w:insideH w:val="nil"/>
          <w:insideV w:val="single" w:sz="8" w:space="0" w:color="FFD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E00" w:themeColor="accent2"/>
          <w:left w:val="single" w:sz="8" w:space="0" w:color="FFDE00" w:themeColor="accent2"/>
          <w:bottom w:val="single" w:sz="8" w:space="0" w:color="FFDE00" w:themeColor="accent2"/>
          <w:right w:val="single" w:sz="8" w:space="0" w:color="FFDE00" w:themeColor="accent2"/>
          <w:insideH w:val="nil"/>
          <w:insideV w:val="single" w:sz="8" w:space="0" w:color="FFD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E00" w:themeColor="accent2"/>
          <w:left w:val="single" w:sz="8" w:space="0" w:color="FFDE00" w:themeColor="accent2"/>
          <w:bottom w:val="single" w:sz="8" w:space="0" w:color="FFDE00" w:themeColor="accent2"/>
          <w:right w:val="single" w:sz="8" w:space="0" w:color="FFDE00" w:themeColor="accent2"/>
        </w:tcBorders>
      </w:tcPr>
    </w:tblStylePr>
    <w:tblStylePr w:type="band1Vert">
      <w:tblPr/>
      <w:tcPr>
        <w:tcBorders>
          <w:top w:val="single" w:sz="8" w:space="0" w:color="FFDE00" w:themeColor="accent2"/>
          <w:left w:val="single" w:sz="8" w:space="0" w:color="FFDE00" w:themeColor="accent2"/>
          <w:bottom w:val="single" w:sz="8" w:space="0" w:color="FFDE00" w:themeColor="accent2"/>
          <w:right w:val="single" w:sz="8" w:space="0" w:color="FFDE00" w:themeColor="accent2"/>
        </w:tcBorders>
        <w:shd w:val="clear" w:color="auto" w:fill="FFF6C0" w:themeFill="accent2" w:themeFillTint="3F"/>
      </w:tcPr>
    </w:tblStylePr>
    <w:tblStylePr w:type="band1Horz">
      <w:tblPr/>
      <w:tcPr>
        <w:tcBorders>
          <w:top w:val="single" w:sz="8" w:space="0" w:color="FFDE00" w:themeColor="accent2"/>
          <w:left w:val="single" w:sz="8" w:space="0" w:color="FFDE00" w:themeColor="accent2"/>
          <w:bottom w:val="single" w:sz="8" w:space="0" w:color="FFDE00" w:themeColor="accent2"/>
          <w:right w:val="single" w:sz="8" w:space="0" w:color="FFDE00" w:themeColor="accent2"/>
          <w:insideV w:val="single" w:sz="8" w:space="0" w:color="FFDE00" w:themeColor="accent2"/>
        </w:tcBorders>
        <w:shd w:val="clear" w:color="auto" w:fill="FFF6C0" w:themeFill="accent2" w:themeFillTint="3F"/>
      </w:tcPr>
    </w:tblStylePr>
    <w:tblStylePr w:type="band2Horz">
      <w:tblPr/>
      <w:tcPr>
        <w:tcBorders>
          <w:top w:val="single" w:sz="8" w:space="0" w:color="FFDE00" w:themeColor="accent2"/>
          <w:left w:val="single" w:sz="8" w:space="0" w:color="FFDE00" w:themeColor="accent2"/>
          <w:bottom w:val="single" w:sz="8" w:space="0" w:color="FFDE00" w:themeColor="accent2"/>
          <w:right w:val="single" w:sz="8" w:space="0" w:color="FFDE00" w:themeColor="accent2"/>
          <w:insideV w:val="single" w:sz="8" w:space="0" w:color="FFDE00" w:themeColor="accent2"/>
        </w:tcBorders>
      </w:tcPr>
    </w:tblStylePr>
  </w:style>
  <w:style w:type="table" w:styleId="HellesRaster-Akzent3">
    <w:name w:val="Light Grid Accent 3"/>
    <w:basedOn w:val="NormaleTabelle"/>
    <w:uiPriority w:val="62"/>
    <w:semiHidden/>
    <w:unhideWhenUsed/>
    <w:rsid w:val="00572222"/>
    <w:pPr>
      <w:spacing w:after="0" w:line="240" w:lineRule="auto"/>
    </w:pPr>
    <w:tblPr>
      <w:tblStyleRowBandSize w:val="1"/>
      <w:tblStyleColBandSize w:val="1"/>
      <w:tblBorders>
        <w:top w:val="single" w:sz="8" w:space="0" w:color="F194B4" w:themeColor="accent3"/>
        <w:left w:val="single" w:sz="8" w:space="0" w:color="F194B4" w:themeColor="accent3"/>
        <w:bottom w:val="single" w:sz="8" w:space="0" w:color="F194B4" w:themeColor="accent3"/>
        <w:right w:val="single" w:sz="8" w:space="0" w:color="F194B4" w:themeColor="accent3"/>
        <w:insideH w:val="single" w:sz="8" w:space="0" w:color="F194B4" w:themeColor="accent3"/>
        <w:insideV w:val="single" w:sz="8" w:space="0" w:color="F194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94B4" w:themeColor="accent3"/>
          <w:left w:val="single" w:sz="8" w:space="0" w:color="F194B4" w:themeColor="accent3"/>
          <w:bottom w:val="single" w:sz="18" w:space="0" w:color="F194B4" w:themeColor="accent3"/>
          <w:right w:val="single" w:sz="8" w:space="0" w:color="F194B4" w:themeColor="accent3"/>
          <w:insideH w:val="nil"/>
          <w:insideV w:val="single" w:sz="8" w:space="0" w:color="F194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94B4" w:themeColor="accent3"/>
          <w:left w:val="single" w:sz="8" w:space="0" w:color="F194B4" w:themeColor="accent3"/>
          <w:bottom w:val="single" w:sz="8" w:space="0" w:color="F194B4" w:themeColor="accent3"/>
          <w:right w:val="single" w:sz="8" w:space="0" w:color="F194B4" w:themeColor="accent3"/>
          <w:insideH w:val="nil"/>
          <w:insideV w:val="single" w:sz="8" w:space="0" w:color="F194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94B4" w:themeColor="accent3"/>
          <w:left w:val="single" w:sz="8" w:space="0" w:color="F194B4" w:themeColor="accent3"/>
          <w:bottom w:val="single" w:sz="8" w:space="0" w:color="F194B4" w:themeColor="accent3"/>
          <w:right w:val="single" w:sz="8" w:space="0" w:color="F194B4" w:themeColor="accent3"/>
        </w:tcBorders>
      </w:tcPr>
    </w:tblStylePr>
    <w:tblStylePr w:type="band1Vert">
      <w:tblPr/>
      <w:tcPr>
        <w:tcBorders>
          <w:top w:val="single" w:sz="8" w:space="0" w:color="F194B4" w:themeColor="accent3"/>
          <w:left w:val="single" w:sz="8" w:space="0" w:color="F194B4" w:themeColor="accent3"/>
          <w:bottom w:val="single" w:sz="8" w:space="0" w:color="F194B4" w:themeColor="accent3"/>
          <w:right w:val="single" w:sz="8" w:space="0" w:color="F194B4" w:themeColor="accent3"/>
        </w:tcBorders>
        <w:shd w:val="clear" w:color="auto" w:fill="FBE4EC" w:themeFill="accent3" w:themeFillTint="3F"/>
      </w:tcPr>
    </w:tblStylePr>
    <w:tblStylePr w:type="band1Horz">
      <w:tblPr/>
      <w:tcPr>
        <w:tcBorders>
          <w:top w:val="single" w:sz="8" w:space="0" w:color="F194B4" w:themeColor="accent3"/>
          <w:left w:val="single" w:sz="8" w:space="0" w:color="F194B4" w:themeColor="accent3"/>
          <w:bottom w:val="single" w:sz="8" w:space="0" w:color="F194B4" w:themeColor="accent3"/>
          <w:right w:val="single" w:sz="8" w:space="0" w:color="F194B4" w:themeColor="accent3"/>
          <w:insideV w:val="single" w:sz="8" w:space="0" w:color="F194B4" w:themeColor="accent3"/>
        </w:tcBorders>
        <w:shd w:val="clear" w:color="auto" w:fill="FBE4EC" w:themeFill="accent3" w:themeFillTint="3F"/>
      </w:tcPr>
    </w:tblStylePr>
    <w:tblStylePr w:type="band2Horz">
      <w:tblPr/>
      <w:tcPr>
        <w:tcBorders>
          <w:top w:val="single" w:sz="8" w:space="0" w:color="F194B4" w:themeColor="accent3"/>
          <w:left w:val="single" w:sz="8" w:space="0" w:color="F194B4" w:themeColor="accent3"/>
          <w:bottom w:val="single" w:sz="8" w:space="0" w:color="F194B4" w:themeColor="accent3"/>
          <w:right w:val="single" w:sz="8" w:space="0" w:color="F194B4" w:themeColor="accent3"/>
          <w:insideV w:val="single" w:sz="8" w:space="0" w:color="F194B4" w:themeColor="accent3"/>
        </w:tcBorders>
      </w:tcPr>
    </w:tblStylePr>
  </w:style>
  <w:style w:type="table" w:styleId="HellesRaster-Akzent4">
    <w:name w:val="Light Grid Accent 4"/>
    <w:basedOn w:val="NormaleTabelle"/>
    <w:uiPriority w:val="62"/>
    <w:semiHidden/>
    <w:unhideWhenUsed/>
    <w:rsid w:val="00572222"/>
    <w:pPr>
      <w:spacing w:after="0" w:line="240" w:lineRule="auto"/>
    </w:pPr>
    <w:tblPr>
      <w:tblStyleRowBandSize w:val="1"/>
      <w:tblStyleColBandSize w:val="1"/>
      <w:tblBorders>
        <w:top w:val="single" w:sz="8" w:space="0" w:color="006C67" w:themeColor="accent4"/>
        <w:left w:val="single" w:sz="8" w:space="0" w:color="006C67" w:themeColor="accent4"/>
        <w:bottom w:val="single" w:sz="8" w:space="0" w:color="006C67" w:themeColor="accent4"/>
        <w:right w:val="single" w:sz="8" w:space="0" w:color="006C67" w:themeColor="accent4"/>
        <w:insideH w:val="single" w:sz="8" w:space="0" w:color="006C67" w:themeColor="accent4"/>
        <w:insideV w:val="single" w:sz="8" w:space="0" w:color="006C6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C67" w:themeColor="accent4"/>
          <w:left w:val="single" w:sz="8" w:space="0" w:color="006C67" w:themeColor="accent4"/>
          <w:bottom w:val="single" w:sz="18" w:space="0" w:color="006C67" w:themeColor="accent4"/>
          <w:right w:val="single" w:sz="8" w:space="0" w:color="006C67" w:themeColor="accent4"/>
          <w:insideH w:val="nil"/>
          <w:insideV w:val="single" w:sz="8" w:space="0" w:color="006C6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C67" w:themeColor="accent4"/>
          <w:left w:val="single" w:sz="8" w:space="0" w:color="006C67" w:themeColor="accent4"/>
          <w:bottom w:val="single" w:sz="8" w:space="0" w:color="006C67" w:themeColor="accent4"/>
          <w:right w:val="single" w:sz="8" w:space="0" w:color="006C67" w:themeColor="accent4"/>
          <w:insideH w:val="nil"/>
          <w:insideV w:val="single" w:sz="8" w:space="0" w:color="006C6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C67" w:themeColor="accent4"/>
          <w:left w:val="single" w:sz="8" w:space="0" w:color="006C67" w:themeColor="accent4"/>
          <w:bottom w:val="single" w:sz="8" w:space="0" w:color="006C67" w:themeColor="accent4"/>
          <w:right w:val="single" w:sz="8" w:space="0" w:color="006C67" w:themeColor="accent4"/>
        </w:tcBorders>
      </w:tcPr>
    </w:tblStylePr>
    <w:tblStylePr w:type="band1Vert">
      <w:tblPr/>
      <w:tcPr>
        <w:tcBorders>
          <w:top w:val="single" w:sz="8" w:space="0" w:color="006C67" w:themeColor="accent4"/>
          <w:left w:val="single" w:sz="8" w:space="0" w:color="006C67" w:themeColor="accent4"/>
          <w:bottom w:val="single" w:sz="8" w:space="0" w:color="006C67" w:themeColor="accent4"/>
          <w:right w:val="single" w:sz="8" w:space="0" w:color="006C67" w:themeColor="accent4"/>
        </w:tcBorders>
        <w:shd w:val="clear" w:color="auto" w:fill="9BFFFA" w:themeFill="accent4" w:themeFillTint="3F"/>
      </w:tcPr>
    </w:tblStylePr>
    <w:tblStylePr w:type="band1Horz">
      <w:tblPr/>
      <w:tcPr>
        <w:tcBorders>
          <w:top w:val="single" w:sz="8" w:space="0" w:color="006C67" w:themeColor="accent4"/>
          <w:left w:val="single" w:sz="8" w:space="0" w:color="006C67" w:themeColor="accent4"/>
          <w:bottom w:val="single" w:sz="8" w:space="0" w:color="006C67" w:themeColor="accent4"/>
          <w:right w:val="single" w:sz="8" w:space="0" w:color="006C67" w:themeColor="accent4"/>
          <w:insideV w:val="single" w:sz="8" w:space="0" w:color="006C67" w:themeColor="accent4"/>
        </w:tcBorders>
        <w:shd w:val="clear" w:color="auto" w:fill="9BFFFA" w:themeFill="accent4" w:themeFillTint="3F"/>
      </w:tcPr>
    </w:tblStylePr>
    <w:tblStylePr w:type="band2Horz">
      <w:tblPr/>
      <w:tcPr>
        <w:tcBorders>
          <w:top w:val="single" w:sz="8" w:space="0" w:color="006C67" w:themeColor="accent4"/>
          <w:left w:val="single" w:sz="8" w:space="0" w:color="006C67" w:themeColor="accent4"/>
          <w:bottom w:val="single" w:sz="8" w:space="0" w:color="006C67" w:themeColor="accent4"/>
          <w:right w:val="single" w:sz="8" w:space="0" w:color="006C67" w:themeColor="accent4"/>
          <w:insideV w:val="single" w:sz="8" w:space="0" w:color="006C67" w:themeColor="accent4"/>
        </w:tcBorders>
      </w:tcPr>
    </w:tblStylePr>
  </w:style>
  <w:style w:type="table" w:styleId="HellesRaster-Akzent5">
    <w:name w:val="Light Grid Accent 5"/>
    <w:basedOn w:val="NormaleTabelle"/>
    <w:uiPriority w:val="62"/>
    <w:semiHidden/>
    <w:unhideWhenUsed/>
    <w:rsid w:val="00572222"/>
    <w:pPr>
      <w:spacing w:after="0" w:line="240" w:lineRule="auto"/>
    </w:pPr>
    <w:tblPr>
      <w:tblStyleRowBandSize w:val="1"/>
      <w:tblStyleColBandSize w:val="1"/>
      <w:tblBorders>
        <w:top w:val="single" w:sz="8" w:space="0" w:color="003844" w:themeColor="accent5"/>
        <w:left w:val="single" w:sz="8" w:space="0" w:color="003844" w:themeColor="accent5"/>
        <w:bottom w:val="single" w:sz="8" w:space="0" w:color="003844" w:themeColor="accent5"/>
        <w:right w:val="single" w:sz="8" w:space="0" w:color="003844" w:themeColor="accent5"/>
        <w:insideH w:val="single" w:sz="8" w:space="0" w:color="003844" w:themeColor="accent5"/>
        <w:insideV w:val="single" w:sz="8" w:space="0" w:color="0038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44" w:themeColor="accent5"/>
          <w:left w:val="single" w:sz="8" w:space="0" w:color="003844" w:themeColor="accent5"/>
          <w:bottom w:val="single" w:sz="18" w:space="0" w:color="003844" w:themeColor="accent5"/>
          <w:right w:val="single" w:sz="8" w:space="0" w:color="003844" w:themeColor="accent5"/>
          <w:insideH w:val="nil"/>
          <w:insideV w:val="single" w:sz="8" w:space="0" w:color="0038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44" w:themeColor="accent5"/>
          <w:left w:val="single" w:sz="8" w:space="0" w:color="003844" w:themeColor="accent5"/>
          <w:bottom w:val="single" w:sz="8" w:space="0" w:color="003844" w:themeColor="accent5"/>
          <w:right w:val="single" w:sz="8" w:space="0" w:color="003844" w:themeColor="accent5"/>
          <w:insideH w:val="nil"/>
          <w:insideV w:val="single" w:sz="8" w:space="0" w:color="0038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44" w:themeColor="accent5"/>
          <w:left w:val="single" w:sz="8" w:space="0" w:color="003844" w:themeColor="accent5"/>
          <w:bottom w:val="single" w:sz="8" w:space="0" w:color="003844" w:themeColor="accent5"/>
          <w:right w:val="single" w:sz="8" w:space="0" w:color="003844" w:themeColor="accent5"/>
        </w:tcBorders>
      </w:tcPr>
    </w:tblStylePr>
    <w:tblStylePr w:type="band1Vert">
      <w:tblPr/>
      <w:tcPr>
        <w:tcBorders>
          <w:top w:val="single" w:sz="8" w:space="0" w:color="003844" w:themeColor="accent5"/>
          <w:left w:val="single" w:sz="8" w:space="0" w:color="003844" w:themeColor="accent5"/>
          <w:bottom w:val="single" w:sz="8" w:space="0" w:color="003844" w:themeColor="accent5"/>
          <w:right w:val="single" w:sz="8" w:space="0" w:color="003844" w:themeColor="accent5"/>
        </w:tcBorders>
        <w:shd w:val="clear" w:color="auto" w:fill="91EBFF" w:themeFill="accent5" w:themeFillTint="3F"/>
      </w:tcPr>
    </w:tblStylePr>
    <w:tblStylePr w:type="band1Horz">
      <w:tblPr/>
      <w:tcPr>
        <w:tcBorders>
          <w:top w:val="single" w:sz="8" w:space="0" w:color="003844" w:themeColor="accent5"/>
          <w:left w:val="single" w:sz="8" w:space="0" w:color="003844" w:themeColor="accent5"/>
          <w:bottom w:val="single" w:sz="8" w:space="0" w:color="003844" w:themeColor="accent5"/>
          <w:right w:val="single" w:sz="8" w:space="0" w:color="003844" w:themeColor="accent5"/>
          <w:insideV w:val="single" w:sz="8" w:space="0" w:color="003844" w:themeColor="accent5"/>
        </w:tcBorders>
        <w:shd w:val="clear" w:color="auto" w:fill="91EBFF" w:themeFill="accent5" w:themeFillTint="3F"/>
      </w:tcPr>
    </w:tblStylePr>
    <w:tblStylePr w:type="band2Horz">
      <w:tblPr/>
      <w:tcPr>
        <w:tcBorders>
          <w:top w:val="single" w:sz="8" w:space="0" w:color="003844" w:themeColor="accent5"/>
          <w:left w:val="single" w:sz="8" w:space="0" w:color="003844" w:themeColor="accent5"/>
          <w:bottom w:val="single" w:sz="8" w:space="0" w:color="003844" w:themeColor="accent5"/>
          <w:right w:val="single" w:sz="8" w:space="0" w:color="003844" w:themeColor="accent5"/>
          <w:insideV w:val="single" w:sz="8" w:space="0" w:color="003844" w:themeColor="accent5"/>
        </w:tcBorders>
      </w:tcPr>
    </w:tblStylePr>
  </w:style>
  <w:style w:type="table" w:styleId="HellesRaster-Akzent6">
    <w:name w:val="Light Grid Accent 6"/>
    <w:basedOn w:val="NormaleTabelle"/>
    <w:uiPriority w:val="62"/>
    <w:semiHidden/>
    <w:unhideWhenUsed/>
    <w:rsid w:val="00572222"/>
    <w:pPr>
      <w:spacing w:after="0" w:line="240" w:lineRule="auto"/>
    </w:pPr>
    <w:tblPr>
      <w:tblStyleRowBandSize w:val="1"/>
      <w:tblStyleColBandSize w:val="1"/>
      <w:tblBorders>
        <w:top w:val="single" w:sz="8" w:space="0" w:color="86615C" w:themeColor="accent6"/>
        <w:left w:val="single" w:sz="8" w:space="0" w:color="86615C" w:themeColor="accent6"/>
        <w:bottom w:val="single" w:sz="8" w:space="0" w:color="86615C" w:themeColor="accent6"/>
        <w:right w:val="single" w:sz="8" w:space="0" w:color="86615C" w:themeColor="accent6"/>
        <w:insideH w:val="single" w:sz="8" w:space="0" w:color="86615C" w:themeColor="accent6"/>
        <w:insideV w:val="single" w:sz="8" w:space="0" w:color="86615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615C" w:themeColor="accent6"/>
          <w:left w:val="single" w:sz="8" w:space="0" w:color="86615C" w:themeColor="accent6"/>
          <w:bottom w:val="single" w:sz="18" w:space="0" w:color="86615C" w:themeColor="accent6"/>
          <w:right w:val="single" w:sz="8" w:space="0" w:color="86615C" w:themeColor="accent6"/>
          <w:insideH w:val="nil"/>
          <w:insideV w:val="single" w:sz="8" w:space="0" w:color="86615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615C" w:themeColor="accent6"/>
          <w:left w:val="single" w:sz="8" w:space="0" w:color="86615C" w:themeColor="accent6"/>
          <w:bottom w:val="single" w:sz="8" w:space="0" w:color="86615C" w:themeColor="accent6"/>
          <w:right w:val="single" w:sz="8" w:space="0" w:color="86615C" w:themeColor="accent6"/>
          <w:insideH w:val="nil"/>
          <w:insideV w:val="single" w:sz="8" w:space="0" w:color="86615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615C" w:themeColor="accent6"/>
          <w:left w:val="single" w:sz="8" w:space="0" w:color="86615C" w:themeColor="accent6"/>
          <w:bottom w:val="single" w:sz="8" w:space="0" w:color="86615C" w:themeColor="accent6"/>
          <w:right w:val="single" w:sz="8" w:space="0" w:color="86615C" w:themeColor="accent6"/>
        </w:tcBorders>
      </w:tcPr>
    </w:tblStylePr>
    <w:tblStylePr w:type="band1Vert">
      <w:tblPr/>
      <w:tcPr>
        <w:tcBorders>
          <w:top w:val="single" w:sz="8" w:space="0" w:color="86615C" w:themeColor="accent6"/>
          <w:left w:val="single" w:sz="8" w:space="0" w:color="86615C" w:themeColor="accent6"/>
          <w:bottom w:val="single" w:sz="8" w:space="0" w:color="86615C" w:themeColor="accent6"/>
          <w:right w:val="single" w:sz="8" w:space="0" w:color="86615C" w:themeColor="accent6"/>
        </w:tcBorders>
        <w:shd w:val="clear" w:color="auto" w:fill="E2D6D5" w:themeFill="accent6" w:themeFillTint="3F"/>
      </w:tcPr>
    </w:tblStylePr>
    <w:tblStylePr w:type="band1Horz">
      <w:tblPr/>
      <w:tcPr>
        <w:tcBorders>
          <w:top w:val="single" w:sz="8" w:space="0" w:color="86615C" w:themeColor="accent6"/>
          <w:left w:val="single" w:sz="8" w:space="0" w:color="86615C" w:themeColor="accent6"/>
          <w:bottom w:val="single" w:sz="8" w:space="0" w:color="86615C" w:themeColor="accent6"/>
          <w:right w:val="single" w:sz="8" w:space="0" w:color="86615C" w:themeColor="accent6"/>
          <w:insideV w:val="single" w:sz="8" w:space="0" w:color="86615C" w:themeColor="accent6"/>
        </w:tcBorders>
        <w:shd w:val="clear" w:color="auto" w:fill="E2D6D5" w:themeFill="accent6" w:themeFillTint="3F"/>
      </w:tcPr>
    </w:tblStylePr>
    <w:tblStylePr w:type="band2Horz">
      <w:tblPr/>
      <w:tcPr>
        <w:tcBorders>
          <w:top w:val="single" w:sz="8" w:space="0" w:color="86615C" w:themeColor="accent6"/>
          <w:left w:val="single" w:sz="8" w:space="0" w:color="86615C" w:themeColor="accent6"/>
          <w:bottom w:val="single" w:sz="8" w:space="0" w:color="86615C" w:themeColor="accent6"/>
          <w:right w:val="single" w:sz="8" w:space="0" w:color="86615C" w:themeColor="accent6"/>
          <w:insideV w:val="single" w:sz="8" w:space="0" w:color="86615C" w:themeColor="accent6"/>
        </w:tcBorders>
      </w:tcPr>
    </w:tblStylePr>
  </w:style>
  <w:style w:type="table" w:styleId="HelleListe">
    <w:name w:val="Light List"/>
    <w:basedOn w:val="NormaleTabelle"/>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72222"/>
    <w:pPr>
      <w:spacing w:after="0" w:line="240" w:lineRule="auto"/>
    </w:pPr>
    <w:tblPr>
      <w:tblStyleRowBandSize w:val="1"/>
      <w:tblStyleColBandSize w:val="1"/>
      <w:tblBorders>
        <w:top w:val="single" w:sz="8" w:space="0" w:color="0079C2" w:themeColor="accent1"/>
        <w:left w:val="single" w:sz="8" w:space="0" w:color="0079C2" w:themeColor="accent1"/>
        <w:bottom w:val="single" w:sz="8" w:space="0" w:color="0079C2" w:themeColor="accent1"/>
        <w:right w:val="single" w:sz="8" w:space="0" w:color="0079C2" w:themeColor="accent1"/>
      </w:tblBorders>
    </w:tblPr>
    <w:tblStylePr w:type="firstRow">
      <w:pPr>
        <w:spacing w:before="0" w:after="0" w:line="240" w:lineRule="auto"/>
      </w:pPr>
      <w:rPr>
        <w:b/>
        <w:bCs/>
        <w:color w:val="FFFFFF" w:themeColor="background1"/>
      </w:rPr>
      <w:tblPr/>
      <w:tcPr>
        <w:shd w:val="clear" w:color="auto" w:fill="0079C2" w:themeFill="accent1"/>
      </w:tcPr>
    </w:tblStylePr>
    <w:tblStylePr w:type="lastRow">
      <w:pPr>
        <w:spacing w:before="0" w:after="0" w:line="240" w:lineRule="auto"/>
      </w:pPr>
      <w:rPr>
        <w:b/>
        <w:bCs/>
      </w:rPr>
      <w:tblPr/>
      <w:tcPr>
        <w:tcBorders>
          <w:top w:val="double" w:sz="6" w:space="0" w:color="0079C2" w:themeColor="accent1"/>
          <w:left w:val="single" w:sz="8" w:space="0" w:color="0079C2" w:themeColor="accent1"/>
          <w:bottom w:val="single" w:sz="8" w:space="0" w:color="0079C2" w:themeColor="accent1"/>
          <w:right w:val="single" w:sz="8" w:space="0" w:color="0079C2" w:themeColor="accent1"/>
        </w:tcBorders>
      </w:tcPr>
    </w:tblStylePr>
    <w:tblStylePr w:type="firstCol">
      <w:rPr>
        <w:b/>
        <w:bCs/>
      </w:rPr>
    </w:tblStylePr>
    <w:tblStylePr w:type="lastCol">
      <w:rPr>
        <w:b/>
        <w:bCs/>
      </w:rPr>
    </w:tblStylePr>
    <w:tblStylePr w:type="band1Vert">
      <w:tblPr/>
      <w:tcPr>
        <w:tcBorders>
          <w:top w:val="single" w:sz="8" w:space="0" w:color="0079C2" w:themeColor="accent1"/>
          <w:left w:val="single" w:sz="8" w:space="0" w:color="0079C2" w:themeColor="accent1"/>
          <w:bottom w:val="single" w:sz="8" w:space="0" w:color="0079C2" w:themeColor="accent1"/>
          <w:right w:val="single" w:sz="8" w:space="0" w:color="0079C2" w:themeColor="accent1"/>
        </w:tcBorders>
      </w:tcPr>
    </w:tblStylePr>
    <w:tblStylePr w:type="band1Horz">
      <w:tblPr/>
      <w:tcPr>
        <w:tcBorders>
          <w:top w:val="single" w:sz="8" w:space="0" w:color="0079C2" w:themeColor="accent1"/>
          <w:left w:val="single" w:sz="8" w:space="0" w:color="0079C2" w:themeColor="accent1"/>
          <w:bottom w:val="single" w:sz="8" w:space="0" w:color="0079C2" w:themeColor="accent1"/>
          <w:right w:val="single" w:sz="8" w:space="0" w:color="0079C2" w:themeColor="accent1"/>
        </w:tcBorders>
      </w:tcPr>
    </w:tblStylePr>
  </w:style>
  <w:style w:type="table" w:styleId="HelleListe-Akzent2">
    <w:name w:val="Light List Accent 2"/>
    <w:basedOn w:val="NormaleTabelle"/>
    <w:uiPriority w:val="61"/>
    <w:semiHidden/>
    <w:unhideWhenUsed/>
    <w:rsid w:val="00572222"/>
    <w:pPr>
      <w:spacing w:after="0" w:line="240" w:lineRule="auto"/>
    </w:pPr>
    <w:tblPr>
      <w:tblStyleRowBandSize w:val="1"/>
      <w:tblStyleColBandSize w:val="1"/>
      <w:tblBorders>
        <w:top w:val="single" w:sz="8" w:space="0" w:color="FFDE00" w:themeColor="accent2"/>
        <w:left w:val="single" w:sz="8" w:space="0" w:color="FFDE00" w:themeColor="accent2"/>
        <w:bottom w:val="single" w:sz="8" w:space="0" w:color="FFDE00" w:themeColor="accent2"/>
        <w:right w:val="single" w:sz="8" w:space="0" w:color="FFDE00" w:themeColor="accent2"/>
      </w:tblBorders>
    </w:tblPr>
    <w:tblStylePr w:type="firstRow">
      <w:pPr>
        <w:spacing w:before="0" w:after="0" w:line="240" w:lineRule="auto"/>
      </w:pPr>
      <w:rPr>
        <w:b/>
        <w:bCs/>
        <w:color w:val="FFFFFF" w:themeColor="background1"/>
      </w:rPr>
      <w:tblPr/>
      <w:tcPr>
        <w:shd w:val="clear" w:color="auto" w:fill="FFDE00" w:themeFill="accent2"/>
      </w:tcPr>
    </w:tblStylePr>
    <w:tblStylePr w:type="lastRow">
      <w:pPr>
        <w:spacing w:before="0" w:after="0" w:line="240" w:lineRule="auto"/>
      </w:pPr>
      <w:rPr>
        <w:b/>
        <w:bCs/>
      </w:rPr>
      <w:tblPr/>
      <w:tcPr>
        <w:tcBorders>
          <w:top w:val="double" w:sz="6" w:space="0" w:color="FFDE00" w:themeColor="accent2"/>
          <w:left w:val="single" w:sz="8" w:space="0" w:color="FFDE00" w:themeColor="accent2"/>
          <w:bottom w:val="single" w:sz="8" w:space="0" w:color="FFDE00" w:themeColor="accent2"/>
          <w:right w:val="single" w:sz="8" w:space="0" w:color="FFDE00" w:themeColor="accent2"/>
        </w:tcBorders>
      </w:tcPr>
    </w:tblStylePr>
    <w:tblStylePr w:type="firstCol">
      <w:rPr>
        <w:b/>
        <w:bCs/>
      </w:rPr>
    </w:tblStylePr>
    <w:tblStylePr w:type="lastCol">
      <w:rPr>
        <w:b/>
        <w:bCs/>
      </w:rPr>
    </w:tblStylePr>
    <w:tblStylePr w:type="band1Vert">
      <w:tblPr/>
      <w:tcPr>
        <w:tcBorders>
          <w:top w:val="single" w:sz="8" w:space="0" w:color="FFDE00" w:themeColor="accent2"/>
          <w:left w:val="single" w:sz="8" w:space="0" w:color="FFDE00" w:themeColor="accent2"/>
          <w:bottom w:val="single" w:sz="8" w:space="0" w:color="FFDE00" w:themeColor="accent2"/>
          <w:right w:val="single" w:sz="8" w:space="0" w:color="FFDE00" w:themeColor="accent2"/>
        </w:tcBorders>
      </w:tcPr>
    </w:tblStylePr>
    <w:tblStylePr w:type="band1Horz">
      <w:tblPr/>
      <w:tcPr>
        <w:tcBorders>
          <w:top w:val="single" w:sz="8" w:space="0" w:color="FFDE00" w:themeColor="accent2"/>
          <w:left w:val="single" w:sz="8" w:space="0" w:color="FFDE00" w:themeColor="accent2"/>
          <w:bottom w:val="single" w:sz="8" w:space="0" w:color="FFDE00" w:themeColor="accent2"/>
          <w:right w:val="single" w:sz="8" w:space="0" w:color="FFDE00" w:themeColor="accent2"/>
        </w:tcBorders>
      </w:tcPr>
    </w:tblStylePr>
  </w:style>
  <w:style w:type="table" w:styleId="HelleListe-Akzent3">
    <w:name w:val="Light List Accent 3"/>
    <w:basedOn w:val="NormaleTabelle"/>
    <w:uiPriority w:val="61"/>
    <w:semiHidden/>
    <w:unhideWhenUsed/>
    <w:rsid w:val="00572222"/>
    <w:pPr>
      <w:spacing w:after="0" w:line="240" w:lineRule="auto"/>
    </w:pPr>
    <w:tblPr>
      <w:tblStyleRowBandSize w:val="1"/>
      <w:tblStyleColBandSize w:val="1"/>
      <w:tblBorders>
        <w:top w:val="single" w:sz="8" w:space="0" w:color="F194B4" w:themeColor="accent3"/>
        <w:left w:val="single" w:sz="8" w:space="0" w:color="F194B4" w:themeColor="accent3"/>
        <w:bottom w:val="single" w:sz="8" w:space="0" w:color="F194B4" w:themeColor="accent3"/>
        <w:right w:val="single" w:sz="8" w:space="0" w:color="F194B4" w:themeColor="accent3"/>
      </w:tblBorders>
    </w:tblPr>
    <w:tblStylePr w:type="firstRow">
      <w:pPr>
        <w:spacing w:before="0" w:after="0" w:line="240" w:lineRule="auto"/>
      </w:pPr>
      <w:rPr>
        <w:b/>
        <w:bCs/>
        <w:color w:val="FFFFFF" w:themeColor="background1"/>
      </w:rPr>
      <w:tblPr/>
      <w:tcPr>
        <w:shd w:val="clear" w:color="auto" w:fill="F194B4" w:themeFill="accent3"/>
      </w:tcPr>
    </w:tblStylePr>
    <w:tblStylePr w:type="lastRow">
      <w:pPr>
        <w:spacing w:before="0" w:after="0" w:line="240" w:lineRule="auto"/>
      </w:pPr>
      <w:rPr>
        <w:b/>
        <w:bCs/>
      </w:rPr>
      <w:tblPr/>
      <w:tcPr>
        <w:tcBorders>
          <w:top w:val="double" w:sz="6" w:space="0" w:color="F194B4" w:themeColor="accent3"/>
          <w:left w:val="single" w:sz="8" w:space="0" w:color="F194B4" w:themeColor="accent3"/>
          <w:bottom w:val="single" w:sz="8" w:space="0" w:color="F194B4" w:themeColor="accent3"/>
          <w:right w:val="single" w:sz="8" w:space="0" w:color="F194B4" w:themeColor="accent3"/>
        </w:tcBorders>
      </w:tcPr>
    </w:tblStylePr>
    <w:tblStylePr w:type="firstCol">
      <w:rPr>
        <w:b/>
        <w:bCs/>
      </w:rPr>
    </w:tblStylePr>
    <w:tblStylePr w:type="lastCol">
      <w:rPr>
        <w:b/>
        <w:bCs/>
      </w:rPr>
    </w:tblStylePr>
    <w:tblStylePr w:type="band1Vert">
      <w:tblPr/>
      <w:tcPr>
        <w:tcBorders>
          <w:top w:val="single" w:sz="8" w:space="0" w:color="F194B4" w:themeColor="accent3"/>
          <w:left w:val="single" w:sz="8" w:space="0" w:color="F194B4" w:themeColor="accent3"/>
          <w:bottom w:val="single" w:sz="8" w:space="0" w:color="F194B4" w:themeColor="accent3"/>
          <w:right w:val="single" w:sz="8" w:space="0" w:color="F194B4" w:themeColor="accent3"/>
        </w:tcBorders>
      </w:tcPr>
    </w:tblStylePr>
    <w:tblStylePr w:type="band1Horz">
      <w:tblPr/>
      <w:tcPr>
        <w:tcBorders>
          <w:top w:val="single" w:sz="8" w:space="0" w:color="F194B4" w:themeColor="accent3"/>
          <w:left w:val="single" w:sz="8" w:space="0" w:color="F194B4" w:themeColor="accent3"/>
          <w:bottom w:val="single" w:sz="8" w:space="0" w:color="F194B4" w:themeColor="accent3"/>
          <w:right w:val="single" w:sz="8" w:space="0" w:color="F194B4" w:themeColor="accent3"/>
        </w:tcBorders>
      </w:tcPr>
    </w:tblStylePr>
  </w:style>
  <w:style w:type="table" w:styleId="HelleListe-Akzent4">
    <w:name w:val="Light List Accent 4"/>
    <w:basedOn w:val="NormaleTabelle"/>
    <w:uiPriority w:val="61"/>
    <w:semiHidden/>
    <w:unhideWhenUsed/>
    <w:rsid w:val="00572222"/>
    <w:pPr>
      <w:spacing w:after="0" w:line="240" w:lineRule="auto"/>
    </w:pPr>
    <w:tblPr>
      <w:tblStyleRowBandSize w:val="1"/>
      <w:tblStyleColBandSize w:val="1"/>
      <w:tblBorders>
        <w:top w:val="single" w:sz="8" w:space="0" w:color="006C67" w:themeColor="accent4"/>
        <w:left w:val="single" w:sz="8" w:space="0" w:color="006C67" w:themeColor="accent4"/>
        <w:bottom w:val="single" w:sz="8" w:space="0" w:color="006C67" w:themeColor="accent4"/>
        <w:right w:val="single" w:sz="8" w:space="0" w:color="006C67" w:themeColor="accent4"/>
      </w:tblBorders>
    </w:tblPr>
    <w:tblStylePr w:type="firstRow">
      <w:pPr>
        <w:spacing w:before="0" w:after="0" w:line="240" w:lineRule="auto"/>
      </w:pPr>
      <w:rPr>
        <w:b/>
        <w:bCs/>
        <w:color w:val="FFFFFF" w:themeColor="background1"/>
      </w:rPr>
      <w:tblPr/>
      <w:tcPr>
        <w:shd w:val="clear" w:color="auto" w:fill="006C67" w:themeFill="accent4"/>
      </w:tcPr>
    </w:tblStylePr>
    <w:tblStylePr w:type="lastRow">
      <w:pPr>
        <w:spacing w:before="0" w:after="0" w:line="240" w:lineRule="auto"/>
      </w:pPr>
      <w:rPr>
        <w:b/>
        <w:bCs/>
      </w:rPr>
      <w:tblPr/>
      <w:tcPr>
        <w:tcBorders>
          <w:top w:val="double" w:sz="6" w:space="0" w:color="006C67" w:themeColor="accent4"/>
          <w:left w:val="single" w:sz="8" w:space="0" w:color="006C67" w:themeColor="accent4"/>
          <w:bottom w:val="single" w:sz="8" w:space="0" w:color="006C67" w:themeColor="accent4"/>
          <w:right w:val="single" w:sz="8" w:space="0" w:color="006C67" w:themeColor="accent4"/>
        </w:tcBorders>
      </w:tcPr>
    </w:tblStylePr>
    <w:tblStylePr w:type="firstCol">
      <w:rPr>
        <w:b/>
        <w:bCs/>
      </w:rPr>
    </w:tblStylePr>
    <w:tblStylePr w:type="lastCol">
      <w:rPr>
        <w:b/>
        <w:bCs/>
      </w:rPr>
    </w:tblStylePr>
    <w:tblStylePr w:type="band1Vert">
      <w:tblPr/>
      <w:tcPr>
        <w:tcBorders>
          <w:top w:val="single" w:sz="8" w:space="0" w:color="006C67" w:themeColor="accent4"/>
          <w:left w:val="single" w:sz="8" w:space="0" w:color="006C67" w:themeColor="accent4"/>
          <w:bottom w:val="single" w:sz="8" w:space="0" w:color="006C67" w:themeColor="accent4"/>
          <w:right w:val="single" w:sz="8" w:space="0" w:color="006C67" w:themeColor="accent4"/>
        </w:tcBorders>
      </w:tcPr>
    </w:tblStylePr>
    <w:tblStylePr w:type="band1Horz">
      <w:tblPr/>
      <w:tcPr>
        <w:tcBorders>
          <w:top w:val="single" w:sz="8" w:space="0" w:color="006C67" w:themeColor="accent4"/>
          <w:left w:val="single" w:sz="8" w:space="0" w:color="006C67" w:themeColor="accent4"/>
          <w:bottom w:val="single" w:sz="8" w:space="0" w:color="006C67" w:themeColor="accent4"/>
          <w:right w:val="single" w:sz="8" w:space="0" w:color="006C67" w:themeColor="accent4"/>
        </w:tcBorders>
      </w:tcPr>
    </w:tblStylePr>
  </w:style>
  <w:style w:type="table" w:styleId="HelleListe-Akzent5">
    <w:name w:val="Light List Accent 5"/>
    <w:basedOn w:val="NormaleTabelle"/>
    <w:uiPriority w:val="61"/>
    <w:semiHidden/>
    <w:unhideWhenUsed/>
    <w:rsid w:val="00572222"/>
    <w:pPr>
      <w:spacing w:after="0" w:line="240" w:lineRule="auto"/>
    </w:pPr>
    <w:tblPr>
      <w:tblStyleRowBandSize w:val="1"/>
      <w:tblStyleColBandSize w:val="1"/>
      <w:tblBorders>
        <w:top w:val="single" w:sz="8" w:space="0" w:color="003844" w:themeColor="accent5"/>
        <w:left w:val="single" w:sz="8" w:space="0" w:color="003844" w:themeColor="accent5"/>
        <w:bottom w:val="single" w:sz="8" w:space="0" w:color="003844" w:themeColor="accent5"/>
        <w:right w:val="single" w:sz="8" w:space="0" w:color="003844" w:themeColor="accent5"/>
      </w:tblBorders>
    </w:tblPr>
    <w:tblStylePr w:type="firstRow">
      <w:pPr>
        <w:spacing w:before="0" w:after="0" w:line="240" w:lineRule="auto"/>
      </w:pPr>
      <w:rPr>
        <w:b/>
        <w:bCs/>
        <w:color w:val="FFFFFF" w:themeColor="background1"/>
      </w:rPr>
      <w:tblPr/>
      <w:tcPr>
        <w:shd w:val="clear" w:color="auto" w:fill="003844" w:themeFill="accent5"/>
      </w:tcPr>
    </w:tblStylePr>
    <w:tblStylePr w:type="lastRow">
      <w:pPr>
        <w:spacing w:before="0" w:after="0" w:line="240" w:lineRule="auto"/>
      </w:pPr>
      <w:rPr>
        <w:b/>
        <w:bCs/>
      </w:rPr>
      <w:tblPr/>
      <w:tcPr>
        <w:tcBorders>
          <w:top w:val="double" w:sz="6" w:space="0" w:color="003844" w:themeColor="accent5"/>
          <w:left w:val="single" w:sz="8" w:space="0" w:color="003844" w:themeColor="accent5"/>
          <w:bottom w:val="single" w:sz="8" w:space="0" w:color="003844" w:themeColor="accent5"/>
          <w:right w:val="single" w:sz="8" w:space="0" w:color="003844" w:themeColor="accent5"/>
        </w:tcBorders>
      </w:tcPr>
    </w:tblStylePr>
    <w:tblStylePr w:type="firstCol">
      <w:rPr>
        <w:b/>
        <w:bCs/>
      </w:rPr>
    </w:tblStylePr>
    <w:tblStylePr w:type="lastCol">
      <w:rPr>
        <w:b/>
        <w:bCs/>
      </w:rPr>
    </w:tblStylePr>
    <w:tblStylePr w:type="band1Vert">
      <w:tblPr/>
      <w:tcPr>
        <w:tcBorders>
          <w:top w:val="single" w:sz="8" w:space="0" w:color="003844" w:themeColor="accent5"/>
          <w:left w:val="single" w:sz="8" w:space="0" w:color="003844" w:themeColor="accent5"/>
          <w:bottom w:val="single" w:sz="8" w:space="0" w:color="003844" w:themeColor="accent5"/>
          <w:right w:val="single" w:sz="8" w:space="0" w:color="003844" w:themeColor="accent5"/>
        </w:tcBorders>
      </w:tcPr>
    </w:tblStylePr>
    <w:tblStylePr w:type="band1Horz">
      <w:tblPr/>
      <w:tcPr>
        <w:tcBorders>
          <w:top w:val="single" w:sz="8" w:space="0" w:color="003844" w:themeColor="accent5"/>
          <w:left w:val="single" w:sz="8" w:space="0" w:color="003844" w:themeColor="accent5"/>
          <w:bottom w:val="single" w:sz="8" w:space="0" w:color="003844" w:themeColor="accent5"/>
          <w:right w:val="single" w:sz="8" w:space="0" w:color="003844" w:themeColor="accent5"/>
        </w:tcBorders>
      </w:tcPr>
    </w:tblStylePr>
  </w:style>
  <w:style w:type="table" w:styleId="HelleListe-Akzent6">
    <w:name w:val="Light List Accent 6"/>
    <w:basedOn w:val="NormaleTabelle"/>
    <w:uiPriority w:val="61"/>
    <w:semiHidden/>
    <w:unhideWhenUsed/>
    <w:rsid w:val="00572222"/>
    <w:pPr>
      <w:spacing w:after="0" w:line="240" w:lineRule="auto"/>
    </w:pPr>
    <w:tblPr>
      <w:tblStyleRowBandSize w:val="1"/>
      <w:tblStyleColBandSize w:val="1"/>
      <w:tblBorders>
        <w:top w:val="single" w:sz="8" w:space="0" w:color="86615C" w:themeColor="accent6"/>
        <w:left w:val="single" w:sz="8" w:space="0" w:color="86615C" w:themeColor="accent6"/>
        <w:bottom w:val="single" w:sz="8" w:space="0" w:color="86615C" w:themeColor="accent6"/>
        <w:right w:val="single" w:sz="8" w:space="0" w:color="86615C" w:themeColor="accent6"/>
      </w:tblBorders>
    </w:tblPr>
    <w:tblStylePr w:type="firstRow">
      <w:pPr>
        <w:spacing w:before="0" w:after="0" w:line="240" w:lineRule="auto"/>
      </w:pPr>
      <w:rPr>
        <w:b/>
        <w:bCs/>
        <w:color w:val="FFFFFF" w:themeColor="background1"/>
      </w:rPr>
      <w:tblPr/>
      <w:tcPr>
        <w:shd w:val="clear" w:color="auto" w:fill="86615C" w:themeFill="accent6"/>
      </w:tcPr>
    </w:tblStylePr>
    <w:tblStylePr w:type="lastRow">
      <w:pPr>
        <w:spacing w:before="0" w:after="0" w:line="240" w:lineRule="auto"/>
      </w:pPr>
      <w:rPr>
        <w:b/>
        <w:bCs/>
      </w:rPr>
      <w:tblPr/>
      <w:tcPr>
        <w:tcBorders>
          <w:top w:val="double" w:sz="6" w:space="0" w:color="86615C" w:themeColor="accent6"/>
          <w:left w:val="single" w:sz="8" w:space="0" w:color="86615C" w:themeColor="accent6"/>
          <w:bottom w:val="single" w:sz="8" w:space="0" w:color="86615C" w:themeColor="accent6"/>
          <w:right w:val="single" w:sz="8" w:space="0" w:color="86615C" w:themeColor="accent6"/>
        </w:tcBorders>
      </w:tcPr>
    </w:tblStylePr>
    <w:tblStylePr w:type="firstCol">
      <w:rPr>
        <w:b/>
        <w:bCs/>
      </w:rPr>
    </w:tblStylePr>
    <w:tblStylePr w:type="lastCol">
      <w:rPr>
        <w:b/>
        <w:bCs/>
      </w:rPr>
    </w:tblStylePr>
    <w:tblStylePr w:type="band1Vert">
      <w:tblPr/>
      <w:tcPr>
        <w:tcBorders>
          <w:top w:val="single" w:sz="8" w:space="0" w:color="86615C" w:themeColor="accent6"/>
          <w:left w:val="single" w:sz="8" w:space="0" w:color="86615C" w:themeColor="accent6"/>
          <w:bottom w:val="single" w:sz="8" w:space="0" w:color="86615C" w:themeColor="accent6"/>
          <w:right w:val="single" w:sz="8" w:space="0" w:color="86615C" w:themeColor="accent6"/>
        </w:tcBorders>
      </w:tcPr>
    </w:tblStylePr>
    <w:tblStylePr w:type="band1Horz">
      <w:tblPr/>
      <w:tcPr>
        <w:tcBorders>
          <w:top w:val="single" w:sz="8" w:space="0" w:color="86615C" w:themeColor="accent6"/>
          <w:left w:val="single" w:sz="8" w:space="0" w:color="86615C" w:themeColor="accent6"/>
          <w:bottom w:val="single" w:sz="8" w:space="0" w:color="86615C" w:themeColor="accent6"/>
          <w:right w:val="single" w:sz="8" w:space="0" w:color="86615C" w:themeColor="accent6"/>
        </w:tcBorders>
      </w:tcPr>
    </w:tblStylePr>
  </w:style>
  <w:style w:type="table" w:styleId="HelleSchattierung">
    <w:name w:val="Light Shading"/>
    <w:basedOn w:val="NormaleTabelle"/>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72222"/>
    <w:pPr>
      <w:spacing w:after="0" w:line="240" w:lineRule="auto"/>
    </w:pPr>
    <w:rPr>
      <w:color w:val="005A91" w:themeColor="accent1" w:themeShade="BF"/>
    </w:rPr>
    <w:tblPr>
      <w:tblStyleRowBandSize w:val="1"/>
      <w:tblStyleColBandSize w:val="1"/>
      <w:tblBorders>
        <w:top w:val="single" w:sz="8" w:space="0" w:color="0079C2" w:themeColor="accent1"/>
        <w:bottom w:val="single" w:sz="8" w:space="0" w:color="0079C2" w:themeColor="accent1"/>
      </w:tblBorders>
    </w:tblPr>
    <w:tblStylePr w:type="firstRow">
      <w:pPr>
        <w:spacing w:before="0" w:after="0" w:line="240" w:lineRule="auto"/>
      </w:pPr>
      <w:rPr>
        <w:b/>
        <w:bCs/>
      </w:rPr>
      <w:tblPr/>
      <w:tcPr>
        <w:tcBorders>
          <w:top w:val="single" w:sz="8" w:space="0" w:color="0079C2" w:themeColor="accent1"/>
          <w:left w:val="nil"/>
          <w:bottom w:val="single" w:sz="8" w:space="0" w:color="0079C2" w:themeColor="accent1"/>
          <w:right w:val="nil"/>
          <w:insideH w:val="nil"/>
          <w:insideV w:val="nil"/>
        </w:tcBorders>
      </w:tcPr>
    </w:tblStylePr>
    <w:tblStylePr w:type="lastRow">
      <w:pPr>
        <w:spacing w:before="0" w:after="0" w:line="240" w:lineRule="auto"/>
      </w:pPr>
      <w:rPr>
        <w:b/>
        <w:bCs/>
      </w:rPr>
      <w:tblPr/>
      <w:tcPr>
        <w:tcBorders>
          <w:top w:val="single" w:sz="8" w:space="0" w:color="0079C2" w:themeColor="accent1"/>
          <w:left w:val="nil"/>
          <w:bottom w:val="single" w:sz="8" w:space="0" w:color="0079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E1FF" w:themeFill="accent1" w:themeFillTint="3F"/>
      </w:tcPr>
    </w:tblStylePr>
    <w:tblStylePr w:type="band1Horz">
      <w:tblPr/>
      <w:tcPr>
        <w:tcBorders>
          <w:left w:val="nil"/>
          <w:right w:val="nil"/>
          <w:insideH w:val="nil"/>
          <w:insideV w:val="nil"/>
        </w:tcBorders>
        <w:shd w:val="clear" w:color="auto" w:fill="B0E1FF" w:themeFill="accent1" w:themeFillTint="3F"/>
      </w:tcPr>
    </w:tblStylePr>
  </w:style>
  <w:style w:type="table" w:styleId="HelleSchattierung-Akzent2">
    <w:name w:val="Light Shading Accent 2"/>
    <w:basedOn w:val="NormaleTabelle"/>
    <w:uiPriority w:val="60"/>
    <w:semiHidden/>
    <w:unhideWhenUsed/>
    <w:rsid w:val="00572222"/>
    <w:pPr>
      <w:spacing w:after="0" w:line="240" w:lineRule="auto"/>
    </w:pPr>
    <w:rPr>
      <w:color w:val="BFA600" w:themeColor="accent2" w:themeShade="BF"/>
    </w:rPr>
    <w:tblPr>
      <w:tblStyleRowBandSize w:val="1"/>
      <w:tblStyleColBandSize w:val="1"/>
      <w:tblBorders>
        <w:top w:val="single" w:sz="8" w:space="0" w:color="FFDE00" w:themeColor="accent2"/>
        <w:bottom w:val="single" w:sz="8" w:space="0" w:color="FFDE00" w:themeColor="accent2"/>
      </w:tblBorders>
    </w:tblPr>
    <w:tblStylePr w:type="firstRow">
      <w:pPr>
        <w:spacing w:before="0" w:after="0" w:line="240" w:lineRule="auto"/>
      </w:pPr>
      <w:rPr>
        <w:b/>
        <w:bCs/>
      </w:rPr>
      <w:tblPr/>
      <w:tcPr>
        <w:tcBorders>
          <w:top w:val="single" w:sz="8" w:space="0" w:color="FFDE00" w:themeColor="accent2"/>
          <w:left w:val="nil"/>
          <w:bottom w:val="single" w:sz="8" w:space="0" w:color="FFDE00" w:themeColor="accent2"/>
          <w:right w:val="nil"/>
          <w:insideH w:val="nil"/>
          <w:insideV w:val="nil"/>
        </w:tcBorders>
      </w:tcPr>
    </w:tblStylePr>
    <w:tblStylePr w:type="lastRow">
      <w:pPr>
        <w:spacing w:before="0" w:after="0" w:line="240" w:lineRule="auto"/>
      </w:pPr>
      <w:rPr>
        <w:b/>
        <w:bCs/>
      </w:rPr>
      <w:tblPr/>
      <w:tcPr>
        <w:tcBorders>
          <w:top w:val="single" w:sz="8" w:space="0" w:color="FFDE00" w:themeColor="accent2"/>
          <w:left w:val="nil"/>
          <w:bottom w:val="single" w:sz="8" w:space="0" w:color="FFD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2" w:themeFillTint="3F"/>
      </w:tcPr>
    </w:tblStylePr>
    <w:tblStylePr w:type="band1Horz">
      <w:tblPr/>
      <w:tcPr>
        <w:tcBorders>
          <w:left w:val="nil"/>
          <w:right w:val="nil"/>
          <w:insideH w:val="nil"/>
          <w:insideV w:val="nil"/>
        </w:tcBorders>
        <w:shd w:val="clear" w:color="auto" w:fill="FFF6C0" w:themeFill="accent2" w:themeFillTint="3F"/>
      </w:tcPr>
    </w:tblStylePr>
  </w:style>
  <w:style w:type="table" w:styleId="HelleSchattierung-Akzent3">
    <w:name w:val="Light Shading Accent 3"/>
    <w:basedOn w:val="NormaleTabelle"/>
    <w:uiPriority w:val="60"/>
    <w:semiHidden/>
    <w:unhideWhenUsed/>
    <w:rsid w:val="00572222"/>
    <w:pPr>
      <w:spacing w:after="0" w:line="240" w:lineRule="auto"/>
    </w:pPr>
    <w:rPr>
      <w:color w:val="E53D76" w:themeColor="accent3" w:themeShade="BF"/>
    </w:rPr>
    <w:tblPr>
      <w:tblStyleRowBandSize w:val="1"/>
      <w:tblStyleColBandSize w:val="1"/>
      <w:tblBorders>
        <w:top w:val="single" w:sz="8" w:space="0" w:color="F194B4" w:themeColor="accent3"/>
        <w:bottom w:val="single" w:sz="8" w:space="0" w:color="F194B4" w:themeColor="accent3"/>
      </w:tblBorders>
    </w:tblPr>
    <w:tblStylePr w:type="firstRow">
      <w:pPr>
        <w:spacing w:before="0" w:after="0" w:line="240" w:lineRule="auto"/>
      </w:pPr>
      <w:rPr>
        <w:b/>
        <w:bCs/>
      </w:rPr>
      <w:tblPr/>
      <w:tcPr>
        <w:tcBorders>
          <w:top w:val="single" w:sz="8" w:space="0" w:color="F194B4" w:themeColor="accent3"/>
          <w:left w:val="nil"/>
          <w:bottom w:val="single" w:sz="8" w:space="0" w:color="F194B4" w:themeColor="accent3"/>
          <w:right w:val="nil"/>
          <w:insideH w:val="nil"/>
          <w:insideV w:val="nil"/>
        </w:tcBorders>
      </w:tcPr>
    </w:tblStylePr>
    <w:tblStylePr w:type="lastRow">
      <w:pPr>
        <w:spacing w:before="0" w:after="0" w:line="240" w:lineRule="auto"/>
      </w:pPr>
      <w:rPr>
        <w:b/>
        <w:bCs/>
      </w:rPr>
      <w:tblPr/>
      <w:tcPr>
        <w:tcBorders>
          <w:top w:val="single" w:sz="8" w:space="0" w:color="F194B4" w:themeColor="accent3"/>
          <w:left w:val="nil"/>
          <w:bottom w:val="single" w:sz="8" w:space="0" w:color="F194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4EC" w:themeFill="accent3" w:themeFillTint="3F"/>
      </w:tcPr>
    </w:tblStylePr>
    <w:tblStylePr w:type="band1Horz">
      <w:tblPr/>
      <w:tcPr>
        <w:tcBorders>
          <w:left w:val="nil"/>
          <w:right w:val="nil"/>
          <w:insideH w:val="nil"/>
          <w:insideV w:val="nil"/>
        </w:tcBorders>
        <w:shd w:val="clear" w:color="auto" w:fill="FBE4EC" w:themeFill="accent3" w:themeFillTint="3F"/>
      </w:tcPr>
    </w:tblStylePr>
  </w:style>
  <w:style w:type="table" w:styleId="HelleSchattierung-Akzent4">
    <w:name w:val="Light Shading Accent 4"/>
    <w:basedOn w:val="NormaleTabelle"/>
    <w:uiPriority w:val="60"/>
    <w:semiHidden/>
    <w:unhideWhenUsed/>
    <w:rsid w:val="00572222"/>
    <w:pPr>
      <w:spacing w:after="0" w:line="240" w:lineRule="auto"/>
    </w:pPr>
    <w:rPr>
      <w:color w:val="00504C" w:themeColor="accent4" w:themeShade="BF"/>
    </w:rPr>
    <w:tblPr>
      <w:tblStyleRowBandSize w:val="1"/>
      <w:tblStyleColBandSize w:val="1"/>
      <w:tblBorders>
        <w:top w:val="single" w:sz="8" w:space="0" w:color="006C67" w:themeColor="accent4"/>
        <w:bottom w:val="single" w:sz="8" w:space="0" w:color="006C67" w:themeColor="accent4"/>
      </w:tblBorders>
    </w:tblPr>
    <w:tblStylePr w:type="firstRow">
      <w:pPr>
        <w:spacing w:before="0" w:after="0" w:line="240" w:lineRule="auto"/>
      </w:pPr>
      <w:rPr>
        <w:b/>
        <w:bCs/>
      </w:rPr>
      <w:tblPr/>
      <w:tcPr>
        <w:tcBorders>
          <w:top w:val="single" w:sz="8" w:space="0" w:color="006C67" w:themeColor="accent4"/>
          <w:left w:val="nil"/>
          <w:bottom w:val="single" w:sz="8" w:space="0" w:color="006C67" w:themeColor="accent4"/>
          <w:right w:val="nil"/>
          <w:insideH w:val="nil"/>
          <w:insideV w:val="nil"/>
        </w:tcBorders>
      </w:tcPr>
    </w:tblStylePr>
    <w:tblStylePr w:type="lastRow">
      <w:pPr>
        <w:spacing w:before="0" w:after="0" w:line="240" w:lineRule="auto"/>
      </w:pPr>
      <w:rPr>
        <w:b/>
        <w:bCs/>
      </w:rPr>
      <w:tblPr/>
      <w:tcPr>
        <w:tcBorders>
          <w:top w:val="single" w:sz="8" w:space="0" w:color="006C67" w:themeColor="accent4"/>
          <w:left w:val="nil"/>
          <w:bottom w:val="single" w:sz="8" w:space="0" w:color="006C6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FA" w:themeFill="accent4" w:themeFillTint="3F"/>
      </w:tcPr>
    </w:tblStylePr>
    <w:tblStylePr w:type="band1Horz">
      <w:tblPr/>
      <w:tcPr>
        <w:tcBorders>
          <w:left w:val="nil"/>
          <w:right w:val="nil"/>
          <w:insideH w:val="nil"/>
          <w:insideV w:val="nil"/>
        </w:tcBorders>
        <w:shd w:val="clear" w:color="auto" w:fill="9BFFFA" w:themeFill="accent4" w:themeFillTint="3F"/>
      </w:tcPr>
    </w:tblStylePr>
  </w:style>
  <w:style w:type="table" w:styleId="HelleSchattierung-Akzent5">
    <w:name w:val="Light Shading Accent 5"/>
    <w:basedOn w:val="NormaleTabelle"/>
    <w:uiPriority w:val="60"/>
    <w:semiHidden/>
    <w:unhideWhenUsed/>
    <w:rsid w:val="00572222"/>
    <w:pPr>
      <w:spacing w:after="0" w:line="240" w:lineRule="auto"/>
    </w:pPr>
    <w:rPr>
      <w:color w:val="002932" w:themeColor="accent5" w:themeShade="BF"/>
    </w:rPr>
    <w:tblPr>
      <w:tblStyleRowBandSize w:val="1"/>
      <w:tblStyleColBandSize w:val="1"/>
      <w:tblBorders>
        <w:top w:val="single" w:sz="8" w:space="0" w:color="003844" w:themeColor="accent5"/>
        <w:bottom w:val="single" w:sz="8" w:space="0" w:color="003844" w:themeColor="accent5"/>
      </w:tblBorders>
    </w:tblPr>
    <w:tblStylePr w:type="firstRow">
      <w:pPr>
        <w:spacing w:before="0" w:after="0" w:line="240" w:lineRule="auto"/>
      </w:pPr>
      <w:rPr>
        <w:b/>
        <w:bCs/>
      </w:rPr>
      <w:tblPr/>
      <w:tcPr>
        <w:tcBorders>
          <w:top w:val="single" w:sz="8" w:space="0" w:color="003844" w:themeColor="accent5"/>
          <w:left w:val="nil"/>
          <w:bottom w:val="single" w:sz="8" w:space="0" w:color="003844" w:themeColor="accent5"/>
          <w:right w:val="nil"/>
          <w:insideH w:val="nil"/>
          <w:insideV w:val="nil"/>
        </w:tcBorders>
      </w:tcPr>
    </w:tblStylePr>
    <w:tblStylePr w:type="lastRow">
      <w:pPr>
        <w:spacing w:before="0" w:after="0" w:line="240" w:lineRule="auto"/>
      </w:pPr>
      <w:rPr>
        <w:b/>
        <w:bCs/>
      </w:rPr>
      <w:tblPr/>
      <w:tcPr>
        <w:tcBorders>
          <w:top w:val="single" w:sz="8" w:space="0" w:color="003844" w:themeColor="accent5"/>
          <w:left w:val="nil"/>
          <w:bottom w:val="single" w:sz="8" w:space="0" w:color="0038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EBFF" w:themeFill="accent5" w:themeFillTint="3F"/>
      </w:tcPr>
    </w:tblStylePr>
    <w:tblStylePr w:type="band1Horz">
      <w:tblPr/>
      <w:tcPr>
        <w:tcBorders>
          <w:left w:val="nil"/>
          <w:right w:val="nil"/>
          <w:insideH w:val="nil"/>
          <w:insideV w:val="nil"/>
        </w:tcBorders>
        <w:shd w:val="clear" w:color="auto" w:fill="91EBFF" w:themeFill="accent5" w:themeFillTint="3F"/>
      </w:tcPr>
    </w:tblStylePr>
  </w:style>
  <w:style w:type="table" w:styleId="HelleSchattierung-Akzent6">
    <w:name w:val="Light Shading Accent 6"/>
    <w:basedOn w:val="NormaleTabelle"/>
    <w:uiPriority w:val="60"/>
    <w:semiHidden/>
    <w:unhideWhenUsed/>
    <w:rsid w:val="00572222"/>
    <w:pPr>
      <w:spacing w:after="0" w:line="240" w:lineRule="auto"/>
    </w:pPr>
    <w:rPr>
      <w:color w:val="644844" w:themeColor="accent6" w:themeShade="BF"/>
    </w:rPr>
    <w:tblPr>
      <w:tblStyleRowBandSize w:val="1"/>
      <w:tblStyleColBandSize w:val="1"/>
      <w:tblBorders>
        <w:top w:val="single" w:sz="8" w:space="0" w:color="86615C" w:themeColor="accent6"/>
        <w:bottom w:val="single" w:sz="8" w:space="0" w:color="86615C" w:themeColor="accent6"/>
      </w:tblBorders>
    </w:tblPr>
    <w:tblStylePr w:type="firstRow">
      <w:pPr>
        <w:spacing w:before="0" w:after="0" w:line="240" w:lineRule="auto"/>
      </w:pPr>
      <w:rPr>
        <w:b/>
        <w:bCs/>
      </w:rPr>
      <w:tblPr/>
      <w:tcPr>
        <w:tcBorders>
          <w:top w:val="single" w:sz="8" w:space="0" w:color="86615C" w:themeColor="accent6"/>
          <w:left w:val="nil"/>
          <w:bottom w:val="single" w:sz="8" w:space="0" w:color="86615C" w:themeColor="accent6"/>
          <w:right w:val="nil"/>
          <w:insideH w:val="nil"/>
          <w:insideV w:val="nil"/>
        </w:tcBorders>
      </w:tcPr>
    </w:tblStylePr>
    <w:tblStylePr w:type="lastRow">
      <w:pPr>
        <w:spacing w:before="0" w:after="0" w:line="240" w:lineRule="auto"/>
      </w:pPr>
      <w:rPr>
        <w:b/>
        <w:bCs/>
      </w:rPr>
      <w:tblPr/>
      <w:tcPr>
        <w:tcBorders>
          <w:top w:val="single" w:sz="8" w:space="0" w:color="86615C" w:themeColor="accent6"/>
          <w:left w:val="nil"/>
          <w:bottom w:val="single" w:sz="8" w:space="0" w:color="86615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6D5" w:themeFill="accent6" w:themeFillTint="3F"/>
      </w:tcPr>
    </w:tblStylePr>
    <w:tblStylePr w:type="band1Horz">
      <w:tblPr/>
      <w:tcPr>
        <w:tcBorders>
          <w:left w:val="nil"/>
          <w:right w:val="nil"/>
          <w:insideH w:val="nil"/>
          <w:insideV w:val="nil"/>
        </w:tcBorders>
        <w:shd w:val="clear" w:color="auto" w:fill="E2D6D5" w:themeFill="accent6" w:themeFillTint="3F"/>
      </w:tcPr>
    </w:tblStylePr>
  </w:style>
  <w:style w:type="character" w:styleId="Zeilennummer">
    <w:name w:val="line number"/>
    <w:basedOn w:val="Absatz-Standardschriftart"/>
    <w:uiPriority w:val="99"/>
    <w:semiHidden/>
    <w:unhideWhenUsed/>
    <w:rsid w:val="00572222"/>
    <w:rPr>
      <w:sz w:val="22"/>
    </w:rPr>
  </w:style>
  <w:style w:type="paragraph" w:styleId="Liste">
    <w:name w:val="List"/>
    <w:basedOn w:val="Standard"/>
    <w:uiPriority w:val="99"/>
    <w:semiHidden/>
    <w:unhideWhenUsed/>
    <w:rsid w:val="00572222"/>
    <w:pPr>
      <w:ind w:left="360" w:hanging="360"/>
      <w:contextualSpacing/>
    </w:pPr>
  </w:style>
  <w:style w:type="paragraph" w:styleId="Liste2">
    <w:name w:val="List 2"/>
    <w:basedOn w:val="Standard"/>
    <w:uiPriority w:val="99"/>
    <w:semiHidden/>
    <w:unhideWhenUsed/>
    <w:rsid w:val="00572222"/>
    <w:pPr>
      <w:ind w:left="720" w:hanging="360"/>
      <w:contextualSpacing/>
    </w:pPr>
  </w:style>
  <w:style w:type="paragraph" w:styleId="Liste3">
    <w:name w:val="List 3"/>
    <w:basedOn w:val="Standard"/>
    <w:uiPriority w:val="99"/>
    <w:semiHidden/>
    <w:unhideWhenUsed/>
    <w:rsid w:val="00572222"/>
    <w:pPr>
      <w:ind w:left="1080" w:hanging="360"/>
      <w:contextualSpacing/>
    </w:pPr>
  </w:style>
  <w:style w:type="paragraph" w:styleId="Liste4">
    <w:name w:val="List 4"/>
    <w:basedOn w:val="Standard"/>
    <w:uiPriority w:val="99"/>
    <w:semiHidden/>
    <w:unhideWhenUsed/>
    <w:rsid w:val="00572222"/>
    <w:pPr>
      <w:ind w:left="1440" w:hanging="360"/>
      <w:contextualSpacing/>
    </w:pPr>
  </w:style>
  <w:style w:type="paragraph" w:styleId="Liste5">
    <w:name w:val="List 5"/>
    <w:basedOn w:val="Standard"/>
    <w:uiPriority w:val="99"/>
    <w:semiHidden/>
    <w:unhideWhenUsed/>
    <w:rsid w:val="00572222"/>
    <w:pPr>
      <w:ind w:left="1800" w:hanging="360"/>
      <w:contextualSpacing/>
    </w:pPr>
  </w:style>
  <w:style w:type="paragraph" w:styleId="Aufzhlungszeichen">
    <w:name w:val="List Bullet"/>
    <w:basedOn w:val="Standard"/>
    <w:uiPriority w:val="99"/>
    <w:semiHidden/>
    <w:unhideWhenUsed/>
    <w:rsid w:val="00572222"/>
    <w:pPr>
      <w:numPr>
        <w:numId w:val="1"/>
      </w:numPr>
      <w:contextualSpacing/>
    </w:pPr>
  </w:style>
  <w:style w:type="paragraph" w:styleId="Aufzhlungszeichen2">
    <w:name w:val="List Bullet 2"/>
    <w:basedOn w:val="Standard"/>
    <w:uiPriority w:val="99"/>
    <w:semiHidden/>
    <w:unhideWhenUsed/>
    <w:rsid w:val="00572222"/>
    <w:pPr>
      <w:numPr>
        <w:numId w:val="2"/>
      </w:numPr>
      <w:contextualSpacing/>
    </w:pPr>
  </w:style>
  <w:style w:type="paragraph" w:styleId="Aufzhlungszeichen3">
    <w:name w:val="List Bullet 3"/>
    <w:basedOn w:val="Standard"/>
    <w:uiPriority w:val="99"/>
    <w:semiHidden/>
    <w:unhideWhenUsed/>
    <w:rsid w:val="00572222"/>
    <w:pPr>
      <w:numPr>
        <w:numId w:val="3"/>
      </w:numPr>
      <w:contextualSpacing/>
    </w:pPr>
  </w:style>
  <w:style w:type="paragraph" w:styleId="Aufzhlungszeichen4">
    <w:name w:val="List Bullet 4"/>
    <w:basedOn w:val="Standard"/>
    <w:uiPriority w:val="99"/>
    <w:semiHidden/>
    <w:unhideWhenUsed/>
    <w:rsid w:val="00572222"/>
    <w:pPr>
      <w:numPr>
        <w:numId w:val="4"/>
      </w:numPr>
      <w:contextualSpacing/>
    </w:pPr>
  </w:style>
  <w:style w:type="paragraph" w:styleId="Aufzhlungszeichen5">
    <w:name w:val="List Bullet 5"/>
    <w:basedOn w:val="Standard"/>
    <w:uiPriority w:val="99"/>
    <w:semiHidden/>
    <w:unhideWhenUsed/>
    <w:rsid w:val="00572222"/>
    <w:pPr>
      <w:numPr>
        <w:numId w:val="5"/>
      </w:numPr>
      <w:contextualSpacing/>
    </w:pPr>
  </w:style>
  <w:style w:type="paragraph" w:styleId="Listenfortsetzung">
    <w:name w:val="List Continue"/>
    <w:basedOn w:val="Standard"/>
    <w:uiPriority w:val="99"/>
    <w:semiHidden/>
    <w:unhideWhenUsed/>
    <w:rsid w:val="00572222"/>
    <w:pPr>
      <w:spacing w:after="120"/>
      <w:ind w:left="360"/>
      <w:contextualSpacing/>
    </w:pPr>
  </w:style>
  <w:style w:type="paragraph" w:styleId="Listenfortsetzung2">
    <w:name w:val="List Continue 2"/>
    <w:basedOn w:val="Standard"/>
    <w:uiPriority w:val="99"/>
    <w:semiHidden/>
    <w:unhideWhenUsed/>
    <w:rsid w:val="00572222"/>
    <w:pPr>
      <w:spacing w:after="120"/>
      <w:ind w:left="720"/>
      <w:contextualSpacing/>
    </w:pPr>
  </w:style>
  <w:style w:type="paragraph" w:styleId="Listenfortsetzung3">
    <w:name w:val="List Continue 3"/>
    <w:basedOn w:val="Standard"/>
    <w:uiPriority w:val="99"/>
    <w:semiHidden/>
    <w:unhideWhenUsed/>
    <w:rsid w:val="00572222"/>
    <w:pPr>
      <w:spacing w:after="120"/>
      <w:ind w:left="1080"/>
      <w:contextualSpacing/>
    </w:pPr>
  </w:style>
  <w:style w:type="paragraph" w:styleId="Listenfortsetzung4">
    <w:name w:val="List Continue 4"/>
    <w:basedOn w:val="Standard"/>
    <w:uiPriority w:val="99"/>
    <w:semiHidden/>
    <w:unhideWhenUsed/>
    <w:rsid w:val="00572222"/>
    <w:pPr>
      <w:spacing w:after="120"/>
      <w:ind w:left="1440"/>
      <w:contextualSpacing/>
    </w:pPr>
  </w:style>
  <w:style w:type="paragraph" w:styleId="Listenfortsetzung5">
    <w:name w:val="List Continue 5"/>
    <w:basedOn w:val="Standard"/>
    <w:uiPriority w:val="99"/>
    <w:semiHidden/>
    <w:unhideWhenUsed/>
    <w:rsid w:val="00572222"/>
    <w:pPr>
      <w:spacing w:after="120"/>
      <w:ind w:left="1800"/>
      <w:contextualSpacing/>
    </w:pPr>
  </w:style>
  <w:style w:type="paragraph" w:styleId="Listennummer">
    <w:name w:val="List Number"/>
    <w:basedOn w:val="Standard"/>
    <w:uiPriority w:val="99"/>
    <w:semiHidden/>
    <w:unhideWhenUsed/>
    <w:rsid w:val="00572222"/>
    <w:pPr>
      <w:numPr>
        <w:numId w:val="6"/>
      </w:numPr>
      <w:contextualSpacing/>
    </w:pPr>
  </w:style>
  <w:style w:type="paragraph" w:styleId="Listennummer2">
    <w:name w:val="List Number 2"/>
    <w:basedOn w:val="Standard"/>
    <w:uiPriority w:val="99"/>
    <w:semiHidden/>
    <w:unhideWhenUsed/>
    <w:rsid w:val="00572222"/>
    <w:pPr>
      <w:numPr>
        <w:numId w:val="7"/>
      </w:numPr>
      <w:contextualSpacing/>
    </w:pPr>
  </w:style>
  <w:style w:type="paragraph" w:styleId="Listennummer3">
    <w:name w:val="List Number 3"/>
    <w:basedOn w:val="Standard"/>
    <w:uiPriority w:val="99"/>
    <w:semiHidden/>
    <w:unhideWhenUsed/>
    <w:rsid w:val="00572222"/>
    <w:pPr>
      <w:numPr>
        <w:numId w:val="8"/>
      </w:numPr>
      <w:contextualSpacing/>
    </w:pPr>
  </w:style>
  <w:style w:type="paragraph" w:styleId="Listennummer4">
    <w:name w:val="List Number 4"/>
    <w:basedOn w:val="Standard"/>
    <w:uiPriority w:val="99"/>
    <w:semiHidden/>
    <w:unhideWhenUsed/>
    <w:rsid w:val="00572222"/>
    <w:pPr>
      <w:numPr>
        <w:numId w:val="9"/>
      </w:numPr>
      <w:contextualSpacing/>
    </w:pPr>
  </w:style>
  <w:style w:type="paragraph" w:styleId="Listennummer5">
    <w:name w:val="List Number 5"/>
    <w:basedOn w:val="Standard"/>
    <w:uiPriority w:val="99"/>
    <w:semiHidden/>
    <w:unhideWhenUsed/>
    <w:rsid w:val="00572222"/>
    <w:pPr>
      <w:numPr>
        <w:numId w:val="10"/>
      </w:numPr>
      <w:contextualSpacing/>
    </w:pPr>
  </w:style>
  <w:style w:type="paragraph" w:styleId="Listenabsatz">
    <w:name w:val="List Paragraph"/>
    <w:basedOn w:val="Standard"/>
    <w:uiPriority w:val="34"/>
    <w:semiHidden/>
    <w:qFormat/>
    <w:rsid w:val="00572222"/>
    <w:pPr>
      <w:ind w:left="720"/>
      <w:contextualSpacing/>
    </w:pPr>
  </w:style>
  <w:style w:type="table" w:styleId="Listentabelle1hell">
    <w:name w:val="List Table 1 Light"/>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41B7FF" w:themeColor="accent1" w:themeTint="99"/>
        </w:tcBorders>
      </w:tcPr>
    </w:tblStylePr>
    <w:tblStylePr w:type="lastRow">
      <w:rPr>
        <w:b/>
        <w:bCs/>
      </w:rPr>
      <w:tblPr/>
      <w:tcPr>
        <w:tcBorders>
          <w:top w:val="single" w:sz="4" w:space="0" w:color="41B7FF" w:themeColor="accent1" w:themeTint="99"/>
        </w:tcBorders>
      </w:tc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Listentabelle1hellAkzent2">
    <w:name w:val="List Table 1 Light Accent 2"/>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FFEB66" w:themeColor="accent2" w:themeTint="99"/>
        </w:tcBorders>
      </w:tcPr>
    </w:tblStylePr>
    <w:tblStylePr w:type="lastRow">
      <w:rPr>
        <w:b/>
        <w:bCs/>
      </w:rPr>
      <w:tblPr/>
      <w:tcPr>
        <w:tcBorders>
          <w:top w:val="single" w:sz="4" w:space="0" w:color="FFEB66" w:themeColor="accent2" w:themeTint="99"/>
        </w:tcBorders>
      </w:tcPr>
    </w:tblStylePr>
    <w:tblStylePr w:type="firstCol">
      <w:rPr>
        <w:b/>
        <w:bCs/>
      </w:rPr>
    </w:tblStylePr>
    <w:tblStylePr w:type="lastCol">
      <w:rPr>
        <w:b/>
        <w:bCs/>
      </w:r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Listentabelle1hellAkzent3">
    <w:name w:val="List Table 1 Light Accent 3"/>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F6BED1" w:themeColor="accent3" w:themeTint="99"/>
        </w:tcBorders>
      </w:tcPr>
    </w:tblStylePr>
    <w:tblStylePr w:type="lastRow">
      <w:rPr>
        <w:b/>
        <w:bCs/>
      </w:rPr>
      <w:tblPr/>
      <w:tcPr>
        <w:tcBorders>
          <w:top w:val="single" w:sz="4" w:space="0" w:color="F6BED1" w:themeColor="accent3" w:themeTint="99"/>
        </w:tcBorders>
      </w:tcPr>
    </w:tblStylePr>
    <w:tblStylePr w:type="firstCol">
      <w:rPr>
        <w:b/>
        <w:bCs/>
      </w:rPr>
    </w:tblStylePr>
    <w:tblStylePr w:type="lastCol">
      <w:rPr>
        <w:b/>
        <w:bCs/>
      </w:r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Listentabelle1hellAkzent4">
    <w:name w:val="List Table 1 Light Accent 4"/>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0DFFF3" w:themeColor="accent4" w:themeTint="99"/>
        </w:tcBorders>
      </w:tcPr>
    </w:tblStylePr>
    <w:tblStylePr w:type="lastRow">
      <w:rPr>
        <w:b/>
        <w:bCs/>
      </w:rPr>
      <w:tblPr/>
      <w:tcPr>
        <w:tcBorders>
          <w:top w:val="single" w:sz="4" w:space="0" w:color="0DFFF3" w:themeColor="accent4" w:themeTint="99"/>
        </w:tcBorders>
      </w:tcPr>
    </w:tblStylePr>
    <w:tblStylePr w:type="firstCol">
      <w:rPr>
        <w:b/>
        <w:bCs/>
      </w:rPr>
    </w:tblStylePr>
    <w:tblStylePr w:type="lastCol">
      <w:rPr>
        <w:b/>
        <w:bCs/>
      </w:r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Listentabelle1hellAkzent5">
    <w:name w:val="List Table 1 Light Accent 5"/>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00C9F4" w:themeColor="accent5" w:themeTint="99"/>
        </w:tcBorders>
      </w:tcPr>
    </w:tblStylePr>
    <w:tblStylePr w:type="lastRow">
      <w:rPr>
        <w:b/>
        <w:bCs/>
      </w:rPr>
      <w:tblPr/>
      <w:tcPr>
        <w:tcBorders>
          <w:top w:val="single" w:sz="4" w:space="0" w:color="00C9F4" w:themeColor="accent5" w:themeTint="99"/>
        </w:tcBorders>
      </w:tcPr>
    </w:tblStylePr>
    <w:tblStylePr w:type="firstCol">
      <w:rPr>
        <w:b/>
        <w:bCs/>
      </w:rPr>
    </w:tblStylePr>
    <w:tblStylePr w:type="lastCol">
      <w:rPr>
        <w:b/>
        <w:bCs/>
      </w:r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Listentabelle1hellAkzent6">
    <w:name w:val="List Table 1 Light Accent 6"/>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B99D99" w:themeColor="accent6" w:themeTint="99"/>
        </w:tcBorders>
      </w:tcPr>
    </w:tblStylePr>
    <w:tblStylePr w:type="lastRow">
      <w:rPr>
        <w:b/>
        <w:bCs/>
      </w:rPr>
      <w:tblPr/>
      <w:tcPr>
        <w:tcBorders>
          <w:top w:val="single" w:sz="4" w:space="0" w:color="B99D99" w:themeColor="accent6" w:themeTint="99"/>
        </w:tcBorders>
      </w:tcPr>
    </w:tblStylePr>
    <w:tblStylePr w:type="firstCol">
      <w:rPr>
        <w:b/>
        <w:bCs/>
      </w:rPr>
    </w:tblStylePr>
    <w:tblStylePr w:type="lastCol">
      <w:rPr>
        <w:b/>
        <w:bCs/>
      </w:r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Listentabelle2">
    <w:name w:val="List Table 2"/>
    <w:basedOn w:val="NormaleTabelle"/>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572222"/>
    <w:pPr>
      <w:spacing w:after="0" w:line="240" w:lineRule="auto"/>
    </w:pPr>
    <w:tblPr>
      <w:tblStyleRowBandSize w:val="1"/>
      <w:tblStyleColBandSize w:val="1"/>
      <w:tblBorders>
        <w:top w:val="single" w:sz="4" w:space="0" w:color="41B7FF" w:themeColor="accent1" w:themeTint="99"/>
        <w:bottom w:val="single" w:sz="4" w:space="0" w:color="41B7FF" w:themeColor="accent1" w:themeTint="99"/>
        <w:insideH w:val="single" w:sz="4" w:space="0" w:color="41B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Listentabelle2Akzent2">
    <w:name w:val="List Table 2 Accent 2"/>
    <w:basedOn w:val="NormaleTabelle"/>
    <w:uiPriority w:val="47"/>
    <w:rsid w:val="00572222"/>
    <w:pPr>
      <w:spacing w:after="0" w:line="240" w:lineRule="auto"/>
    </w:pPr>
    <w:tblPr>
      <w:tblStyleRowBandSize w:val="1"/>
      <w:tblStyleColBandSize w:val="1"/>
      <w:tblBorders>
        <w:top w:val="single" w:sz="4" w:space="0" w:color="FFEB66" w:themeColor="accent2" w:themeTint="99"/>
        <w:bottom w:val="single" w:sz="4" w:space="0" w:color="FFEB66" w:themeColor="accent2" w:themeTint="99"/>
        <w:insideH w:val="single" w:sz="4" w:space="0" w:color="FFEB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Listentabelle2Akzent3">
    <w:name w:val="List Table 2 Accent 3"/>
    <w:basedOn w:val="NormaleTabelle"/>
    <w:uiPriority w:val="47"/>
    <w:rsid w:val="00572222"/>
    <w:pPr>
      <w:spacing w:after="0" w:line="240" w:lineRule="auto"/>
    </w:pPr>
    <w:tblPr>
      <w:tblStyleRowBandSize w:val="1"/>
      <w:tblStyleColBandSize w:val="1"/>
      <w:tblBorders>
        <w:top w:val="single" w:sz="4" w:space="0" w:color="F6BED1" w:themeColor="accent3" w:themeTint="99"/>
        <w:bottom w:val="single" w:sz="4" w:space="0" w:color="F6BED1" w:themeColor="accent3" w:themeTint="99"/>
        <w:insideH w:val="single" w:sz="4" w:space="0" w:color="F6BE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Listentabelle2Akzent4">
    <w:name w:val="List Table 2 Accent 4"/>
    <w:basedOn w:val="NormaleTabelle"/>
    <w:uiPriority w:val="47"/>
    <w:rsid w:val="00572222"/>
    <w:pPr>
      <w:spacing w:after="0" w:line="240" w:lineRule="auto"/>
    </w:pPr>
    <w:tblPr>
      <w:tblStyleRowBandSize w:val="1"/>
      <w:tblStyleColBandSize w:val="1"/>
      <w:tblBorders>
        <w:top w:val="single" w:sz="4" w:space="0" w:color="0DFFF3" w:themeColor="accent4" w:themeTint="99"/>
        <w:bottom w:val="single" w:sz="4" w:space="0" w:color="0DFFF3" w:themeColor="accent4" w:themeTint="99"/>
        <w:insideH w:val="single" w:sz="4" w:space="0" w:color="0DFF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Listentabelle2Akzent5">
    <w:name w:val="List Table 2 Accent 5"/>
    <w:basedOn w:val="NormaleTabelle"/>
    <w:uiPriority w:val="47"/>
    <w:rsid w:val="00572222"/>
    <w:pPr>
      <w:spacing w:after="0" w:line="240" w:lineRule="auto"/>
    </w:pPr>
    <w:tblPr>
      <w:tblStyleRowBandSize w:val="1"/>
      <w:tblStyleColBandSize w:val="1"/>
      <w:tblBorders>
        <w:top w:val="single" w:sz="4" w:space="0" w:color="00C9F4" w:themeColor="accent5" w:themeTint="99"/>
        <w:bottom w:val="single" w:sz="4" w:space="0" w:color="00C9F4" w:themeColor="accent5" w:themeTint="99"/>
        <w:insideH w:val="single" w:sz="4" w:space="0" w:color="00C9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Listentabelle2Akzent6">
    <w:name w:val="List Table 2 Accent 6"/>
    <w:basedOn w:val="NormaleTabelle"/>
    <w:uiPriority w:val="47"/>
    <w:rsid w:val="00572222"/>
    <w:pPr>
      <w:spacing w:after="0" w:line="240" w:lineRule="auto"/>
    </w:pPr>
    <w:tblPr>
      <w:tblStyleRowBandSize w:val="1"/>
      <w:tblStyleColBandSize w:val="1"/>
      <w:tblBorders>
        <w:top w:val="single" w:sz="4" w:space="0" w:color="B99D99" w:themeColor="accent6" w:themeTint="99"/>
        <w:bottom w:val="single" w:sz="4" w:space="0" w:color="B99D99" w:themeColor="accent6" w:themeTint="99"/>
        <w:insideH w:val="single" w:sz="4" w:space="0" w:color="B99D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Listentabelle3">
    <w:name w:val="List Table 3"/>
    <w:basedOn w:val="NormaleTabelle"/>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572222"/>
    <w:pPr>
      <w:spacing w:after="0" w:line="240" w:lineRule="auto"/>
    </w:pPr>
    <w:tblPr>
      <w:tblStyleRowBandSize w:val="1"/>
      <w:tblStyleColBandSize w:val="1"/>
      <w:tblBorders>
        <w:top w:val="single" w:sz="4" w:space="0" w:color="0079C2" w:themeColor="accent1"/>
        <w:left w:val="single" w:sz="4" w:space="0" w:color="0079C2" w:themeColor="accent1"/>
        <w:bottom w:val="single" w:sz="4" w:space="0" w:color="0079C2" w:themeColor="accent1"/>
        <w:right w:val="single" w:sz="4" w:space="0" w:color="0079C2" w:themeColor="accent1"/>
      </w:tblBorders>
    </w:tblPr>
    <w:tblStylePr w:type="firstRow">
      <w:rPr>
        <w:b/>
        <w:bCs/>
        <w:color w:val="FFFFFF" w:themeColor="background1"/>
      </w:rPr>
      <w:tblPr/>
      <w:tcPr>
        <w:shd w:val="clear" w:color="auto" w:fill="0079C2" w:themeFill="accent1"/>
      </w:tcPr>
    </w:tblStylePr>
    <w:tblStylePr w:type="lastRow">
      <w:rPr>
        <w:b/>
        <w:bCs/>
      </w:rPr>
      <w:tblPr/>
      <w:tcPr>
        <w:tcBorders>
          <w:top w:val="double" w:sz="4" w:space="0" w:color="0079C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9C2" w:themeColor="accent1"/>
          <w:right w:val="single" w:sz="4" w:space="0" w:color="0079C2" w:themeColor="accent1"/>
        </w:tcBorders>
      </w:tcPr>
    </w:tblStylePr>
    <w:tblStylePr w:type="band1Horz">
      <w:tblPr/>
      <w:tcPr>
        <w:tcBorders>
          <w:top w:val="single" w:sz="4" w:space="0" w:color="0079C2" w:themeColor="accent1"/>
          <w:bottom w:val="single" w:sz="4" w:space="0" w:color="0079C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9C2" w:themeColor="accent1"/>
          <w:left w:val="nil"/>
        </w:tcBorders>
      </w:tcPr>
    </w:tblStylePr>
    <w:tblStylePr w:type="swCell">
      <w:tblPr/>
      <w:tcPr>
        <w:tcBorders>
          <w:top w:val="double" w:sz="4" w:space="0" w:color="0079C2" w:themeColor="accent1"/>
          <w:right w:val="nil"/>
        </w:tcBorders>
      </w:tcPr>
    </w:tblStylePr>
  </w:style>
  <w:style w:type="table" w:styleId="Listentabelle3Akzent2">
    <w:name w:val="List Table 3 Accent 2"/>
    <w:basedOn w:val="NormaleTabelle"/>
    <w:uiPriority w:val="48"/>
    <w:rsid w:val="00572222"/>
    <w:pPr>
      <w:spacing w:after="0" w:line="240" w:lineRule="auto"/>
    </w:pPr>
    <w:tblPr>
      <w:tblStyleRowBandSize w:val="1"/>
      <w:tblStyleColBandSize w:val="1"/>
      <w:tblBorders>
        <w:top w:val="single" w:sz="4" w:space="0" w:color="FFDE00" w:themeColor="accent2"/>
        <w:left w:val="single" w:sz="4" w:space="0" w:color="FFDE00" w:themeColor="accent2"/>
        <w:bottom w:val="single" w:sz="4" w:space="0" w:color="FFDE00" w:themeColor="accent2"/>
        <w:right w:val="single" w:sz="4" w:space="0" w:color="FFDE00" w:themeColor="accent2"/>
      </w:tblBorders>
    </w:tblPr>
    <w:tblStylePr w:type="firstRow">
      <w:rPr>
        <w:b/>
        <w:bCs/>
        <w:color w:val="FFFFFF" w:themeColor="background1"/>
      </w:rPr>
      <w:tblPr/>
      <w:tcPr>
        <w:shd w:val="clear" w:color="auto" w:fill="FFDE00" w:themeFill="accent2"/>
      </w:tcPr>
    </w:tblStylePr>
    <w:tblStylePr w:type="lastRow">
      <w:rPr>
        <w:b/>
        <w:bCs/>
      </w:rPr>
      <w:tblPr/>
      <w:tcPr>
        <w:tcBorders>
          <w:top w:val="double" w:sz="4" w:space="0" w:color="FFD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E00" w:themeColor="accent2"/>
          <w:right w:val="single" w:sz="4" w:space="0" w:color="FFDE00" w:themeColor="accent2"/>
        </w:tcBorders>
      </w:tcPr>
    </w:tblStylePr>
    <w:tblStylePr w:type="band1Horz">
      <w:tblPr/>
      <w:tcPr>
        <w:tcBorders>
          <w:top w:val="single" w:sz="4" w:space="0" w:color="FFDE00" w:themeColor="accent2"/>
          <w:bottom w:val="single" w:sz="4" w:space="0" w:color="FFD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E00" w:themeColor="accent2"/>
          <w:left w:val="nil"/>
        </w:tcBorders>
      </w:tcPr>
    </w:tblStylePr>
    <w:tblStylePr w:type="swCell">
      <w:tblPr/>
      <w:tcPr>
        <w:tcBorders>
          <w:top w:val="double" w:sz="4" w:space="0" w:color="FFDE00" w:themeColor="accent2"/>
          <w:right w:val="nil"/>
        </w:tcBorders>
      </w:tcPr>
    </w:tblStylePr>
  </w:style>
  <w:style w:type="table" w:styleId="Listentabelle3Akzent3">
    <w:name w:val="List Table 3 Accent 3"/>
    <w:basedOn w:val="NormaleTabelle"/>
    <w:uiPriority w:val="48"/>
    <w:rsid w:val="00572222"/>
    <w:pPr>
      <w:spacing w:after="0" w:line="240" w:lineRule="auto"/>
    </w:pPr>
    <w:tblPr>
      <w:tblStyleRowBandSize w:val="1"/>
      <w:tblStyleColBandSize w:val="1"/>
      <w:tblBorders>
        <w:top w:val="single" w:sz="4" w:space="0" w:color="F194B4" w:themeColor="accent3"/>
        <w:left w:val="single" w:sz="4" w:space="0" w:color="F194B4" w:themeColor="accent3"/>
        <w:bottom w:val="single" w:sz="4" w:space="0" w:color="F194B4" w:themeColor="accent3"/>
        <w:right w:val="single" w:sz="4" w:space="0" w:color="F194B4" w:themeColor="accent3"/>
      </w:tblBorders>
    </w:tblPr>
    <w:tblStylePr w:type="firstRow">
      <w:rPr>
        <w:b/>
        <w:bCs/>
        <w:color w:val="FFFFFF" w:themeColor="background1"/>
      </w:rPr>
      <w:tblPr/>
      <w:tcPr>
        <w:shd w:val="clear" w:color="auto" w:fill="F194B4" w:themeFill="accent3"/>
      </w:tcPr>
    </w:tblStylePr>
    <w:tblStylePr w:type="lastRow">
      <w:rPr>
        <w:b/>
        <w:bCs/>
      </w:rPr>
      <w:tblPr/>
      <w:tcPr>
        <w:tcBorders>
          <w:top w:val="double" w:sz="4" w:space="0" w:color="F194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94B4" w:themeColor="accent3"/>
          <w:right w:val="single" w:sz="4" w:space="0" w:color="F194B4" w:themeColor="accent3"/>
        </w:tcBorders>
      </w:tcPr>
    </w:tblStylePr>
    <w:tblStylePr w:type="band1Horz">
      <w:tblPr/>
      <w:tcPr>
        <w:tcBorders>
          <w:top w:val="single" w:sz="4" w:space="0" w:color="F194B4" w:themeColor="accent3"/>
          <w:bottom w:val="single" w:sz="4" w:space="0" w:color="F194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94B4" w:themeColor="accent3"/>
          <w:left w:val="nil"/>
        </w:tcBorders>
      </w:tcPr>
    </w:tblStylePr>
    <w:tblStylePr w:type="swCell">
      <w:tblPr/>
      <w:tcPr>
        <w:tcBorders>
          <w:top w:val="double" w:sz="4" w:space="0" w:color="F194B4" w:themeColor="accent3"/>
          <w:right w:val="nil"/>
        </w:tcBorders>
      </w:tcPr>
    </w:tblStylePr>
  </w:style>
  <w:style w:type="table" w:styleId="Listentabelle3Akzent4">
    <w:name w:val="List Table 3 Accent 4"/>
    <w:basedOn w:val="NormaleTabelle"/>
    <w:uiPriority w:val="48"/>
    <w:rsid w:val="00572222"/>
    <w:pPr>
      <w:spacing w:after="0" w:line="240" w:lineRule="auto"/>
    </w:pPr>
    <w:tblPr>
      <w:tblStyleRowBandSize w:val="1"/>
      <w:tblStyleColBandSize w:val="1"/>
      <w:tblBorders>
        <w:top w:val="single" w:sz="4" w:space="0" w:color="006C67" w:themeColor="accent4"/>
        <w:left w:val="single" w:sz="4" w:space="0" w:color="006C67" w:themeColor="accent4"/>
        <w:bottom w:val="single" w:sz="4" w:space="0" w:color="006C67" w:themeColor="accent4"/>
        <w:right w:val="single" w:sz="4" w:space="0" w:color="006C67" w:themeColor="accent4"/>
      </w:tblBorders>
    </w:tblPr>
    <w:tblStylePr w:type="firstRow">
      <w:rPr>
        <w:b/>
        <w:bCs/>
        <w:color w:val="FFFFFF" w:themeColor="background1"/>
      </w:rPr>
      <w:tblPr/>
      <w:tcPr>
        <w:shd w:val="clear" w:color="auto" w:fill="006C67" w:themeFill="accent4"/>
      </w:tcPr>
    </w:tblStylePr>
    <w:tblStylePr w:type="lastRow">
      <w:rPr>
        <w:b/>
        <w:bCs/>
      </w:rPr>
      <w:tblPr/>
      <w:tcPr>
        <w:tcBorders>
          <w:top w:val="double" w:sz="4" w:space="0" w:color="006C6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C67" w:themeColor="accent4"/>
          <w:right w:val="single" w:sz="4" w:space="0" w:color="006C67" w:themeColor="accent4"/>
        </w:tcBorders>
      </w:tcPr>
    </w:tblStylePr>
    <w:tblStylePr w:type="band1Horz">
      <w:tblPr/>
      <w:tcPr>
        <w:tcBorders>
          <w:top w:val="single" w:sz="4" w:space="0" w:color="006C67" w:themeColor="accent4"/>
          <w:bottom w:val="single" w:sz="4" w:space="0" w:color="006C6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C67" w:themeColor="accent4"/>
          <w:left w:val="nil"/>
        </w:tcBorders>
      </w:tcPr>
    </w:tblStylePr>
    <w:tblStylePr w:type="swCell">
      <w:tblPr/>
      <w:tcPr>
        <w:tcBorders>
          <w:top w:val="double" w:sz="4" w:space="0" w:color="006C67" w:themeColor="accent4"/>
          <w:right w:val="nil"/>
        </w:tcBorders>
      </w:tcPr>
    </w:tblStylePr>
  </w:style>
  <w:style w:type="table" w:styleId="Listentabelle3Akzent5">
    <w:name w:val="List Table 3 Accent 5"/>
    <w:basedOn w:val="NormaleTabelle"/>
    <w:uiPriority w:val="48"/>
    <w:rsid w:val="00572222"/>
    <w:pPr>
      <w:spacing w:after="0" w:line="240" w:lineRule="auto"/>
    </w:pPr>
    <w:tblPr>
      <w:tblStyleRowBandSize w:val="1"/>
      <w:tblStyleColBandSize w:val="1"/>
      <w:tblBorders>
        <w:top w:val="single" w:sz="4" w:space="0" w:color="003844" w:themeColor="accent5"/>
        <w:left w:val="single" w:sz="4" w:space="0" w:color="003844" w:themeColor="accent5"/>
        <w:bottom w:val="single" w:sz="4" w:space="0" w:color="003844" w:themeColor="accent5"/>
        <w:right w:val="single" w:sz="4" w:space="0" w:color="003844" w:themeColor="accent5"/>
      </w:tblBorders>
    </w:tblPr>
    <w:tblStylePr w:type="firstRow">
      <w:rPr>
        <w:b/>
        <w:bCs/>
        <w:color w:val="FFFFFF" w:themeColor="background1"/>
      </w:rPr>
      <w:tblPr/>
      <w:tcPr>
        <w:shd w:val="clear" w:color="auto" w:fill="003844" w:themeFill="accent5"/>
      </w:tcPr>
    </w:tblStylePr>
    <w:tblStylePr w:type="lastRow">
      <w:rPr>
        <w:b/>
        <w:bCs/>
      </w:rPr>
      <w:tblPr/>
      <w:tcPr>
        <w:tcBorders>
          <w:top w:val="double" w:sz="4" w:space="0" w:color="0038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44" w:themeColor="accent5"/>
          <w:right w:val="single" w:sz="4" w:space="0" w:color="003844" w:themeColor="accent5"/>
        </w:tcBorders>
      </w:tcPr>
    </w:tblStylePr>
    <w:tblStylePr w:type="band1Horz">
      <w:tblPr/>
      <w:tcPr>
        <w:tcBorders>
          <w:top w:val="single" w:sz="4" w:space="0" w:color="003844" w:themeColor="accent5"/>
          <w:bottom w:val="single" w:sz="4" w:space="0" w:color="0038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44" w:themeColor="accent5"/>
          <w:left w:val="nil"/>
        </w:tcBorders>
      </w:tcPr>
    </w:tblStylePr>
    <w:tblStylePr w:type="swCell">
      <w:tblPr/>
      <w:tcPr>
        <w:tcBorders>
          <w:top w:val="double" w:sz="4" w:space="0" w:color="003844" w:themeColor="accent5"/>
          <w:right w:val="nil"/>
        </w:tcBorders>
      </w:tcPr>
    </w:tblStylePr>
  </w:style>
  <w:style w:type="table" w:styleId="Listentabelle3Akzent6">
    <w:name w:val="List Table 3 Accent 6"/>
    <w:basedOn w:val="NormaleTabelle"/>
    <w:uiPriority w:val="48"/>
    <w:rsid w:val="00572222"/>
    <w:pPr>
      <w:spacing w:after="0" w:line="240" w:lineRule="auto"/>
    </w:pPr>
    <w:tblPr>
      <w:tblStyleRowBandSize w:val="1"/>
      <w:tblStyleColBandSize w:val="1"/>
      <w:tblBorders>
        <w:top w:val="single" w:sz="4" w:space="0" w:color="86615C" w:themeColor="accent6"/>
        <w:left w:val="single" w:sz="4" w:space="0" w:color="86615C" w:themeColor="accent6"/>
        <w:bottom w:val="single" w:sz="4" w:space="0" w:color="86615C" w:themeColor="accent6"/>
        <w:right w:val="single" w:sz="4" w:space="0" w:color="86615C" w:themeColor="accent6"/>
      </w:tblBorders>
    </w:tblPr>
    <w:tblStylePr w:type="firstRow">
      <w:rPr>
        <w:b/>
        <w:bCs/>
        <w:color w:val="FFFFFF" w:themeColor="background1"/>
      </w:rPr>
      <w:tblPr/>
      <w:tcPr>
        <w:shd w:val="clear" w:color="auto" w:fill="86615C" w:themeFill="accent6"/>
      </w:tcPr>
    </w:tblStylePr>
    <w:tblStylePr w:type="lastRow">
      <w:rPr>
        <w:b/>
        <w:bCs/>
      </w:rPr>
      <w:tblPr/>
      <w:tcPr>
        <w:tcBorders>
          <w:top w:val="double" w:sz="4" w:space="0" w:color="86615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615C" w:themeColor="accent6"/>
          <w:right w:val="single" w:sz="4" w:space="0" w:color="86615C" w:themeColor="accent6"/>
        </w:tcBorders>
      </w:tcPr>
    </w:tblStylePr>
    <w:tblStylePr w:type="band1Horz">
      <w:tblPr/>
      <w:tcPr>
        <w:tcBorders>
          <w:top w:val="single" w:sz="4" w:space="0" w:color="86615C" w:themeColor="accent6"/>
          <w:bottom w:val="single" w:sz="4" w:space="0" w:color="86615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615C" w:themeColor="accent6"/>
          <w:left w:val="nil"/>
        </w:tcBorders>
      </w:tcPr>
    </w:tblStylePr>
    <w:tblStylePr w:type="swCell">
      <w:tblPr/>
      <w:tcPr>
        <w:tcBorders>
          <w:top w:val="double" w:sz="4" w:space="0" w:color="86615C" w:themeColor="accent6"/>
          <w:right w:val="nil"/>
        </w:tcBorders>
      </w:tcPr>
    </w:tblStylePr>
  </w:style>
  <w:style w:type="table" w:styleId="Listentabelle4">
    <w:name w:val="List Table 4"/>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572222"/>
    <w:pPr>
      <w:spacing w:after="0" w:line="240" w:lineRule="auto"/>
    </w:pPr>
    <w:tblPr>
      <w:tblStyleRowBandSize w:val="1"/>
      <w:tblStyleColBandSize w:val="1"/>
      <w:tblBorders>
        <w:top w:val="single" w:sz="4" w:space="0" w:color="41B7FF" w:themeColor="accent1" w:themeTint="99"/>
        <w:left w:val="single" w:sz="4" w:space="0" w:color="41B7FF" w:themeColor="accent1" w:themeTint="99"/>
        <w:bottom w:val="single" w:sz="4" w:space="0" w:color="41B7FF" w:themeColor="accent1" w:themeTint="99"/>
        <w:right w:val="single" w:sz="4" w:space="0" w:color="41B7FF" w:themeColor="accent1" w:themeTint="99"/>
        <w:insideH w:val="single" w:sz="4" w:space="0" w:color="41B7FF" w:themeColor="accent1" w:themeTint="99"/>
      </w:tblBorders>
    </w:tblPr>
    <w:tblStylePr w:type="firstRow">
      <w:rPr>
        <w:b/>
        <w:bCs/>
        <w:color w:val="FFFFFF" w:themeColor="background1"/>
      </w:rPr>
      <w:tblPr/>
      <w:tcPr>
        <w:tcBorders>
          <w:top w:val="single" w:sz="4" w:space="0" w:color="0079C2" w:themeColor="accent1"/>
          <w:left w:val="single" w:sz="4" w:space="0" w:color="0079C2" w:themeColor="accent1"/>
          <w:bottom w:val="single" w:sz="4" w:space="0" w:color="0079C2" w:themeColor="accent1"/>
          <w:right w:val="single" w:sz="4" w:space="0" w:color="0079C2" w:themeColor="accent1"/>
          <w:insideH w:val="nil"/>
        </w:tcBorders>
        <w:shd w:val="clear" w:color="auto" w:fill="0079C2" w:themeFill="accent1"/>
      </w:tcPr>
    </w:tblStylePr>
    <w:tblStylePr w:type="lastRow">
      <w:rPr>
        <w:b/>
        <w:bCs/>
      </w:rPr>
      <w:tblPr/>
      <w:tcPr>
        <w:tcBorders>
          <w:top w:val="double" w:sz="4" w:space="0" w:color="41B7FF" w:themeColor="accent1" w:themeTint="99"/>
        </w:tcBorders>
      </w:tc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Listentabelle4Akzent2">
    <w:name w:val="List Table 4 Accent 2"/>
    <w:basedOn w:val="NormaleTabelle"/>
    <w:uiPriority w:val="49"/>
    <w:rsid w:val="00572222"/>
    <w:pPr>
      <w:spacing w:after="0" w:line="240" w:lineRule="auto"/>
    </w:pPr>
    <w:tblPr>
      <w:tblStyleRowBandSize w:val="1"/>
      <w:tblStyleColBandSize w:val="1"/>
      <w:tblBorders>
        <w:top w:val="single" w:sz="4" w:space="0" w:color="FFEB66" w:themeColor="accent2" w:themeTint="99"/>
        <w:left w:val="single" w:sz="4" w:space="0" w:color="FFEB66" w:themeColor="accent2" w:themeTint="99"/>
        <w:bottom w:val="single" w:sz="4" w:space="0" w:color="FFEB66" w:themeColor="accent2" w:themeTint="99"/>
        <w:right w:val="single" w:sz="4" w:space="0" w:color="FFEB66" w:themeColor="accent2" w:themeTint="99"/>
        <w:insideH w:val="single" w:sz="4" w:space="0" w:color="FFEB66" w:themeColor="accent2" w:themeTint="99"/>
      </w:tblBorders>
    </w:tblPr>
    <w:tblStylePr w:type="firstRow">
      <w:rPr>
        <w:b/>
        <w:bCs/>
        <w:color w:val="FFFFFF" w:themeColor="background1"/>
      </w:rPr>
      <w:tblPr/>
      <w:tcPr>
        <w:tcBorders>
          <w:top w:val="single" w:sz="4" w:space="0" w:color="FFDE00" w:themeColor="accent2"/>
          <w:left w:val="single" w:sz="4" w:space="0" w:color="FFDE00" w:themeColor="accent2"/>
          <w:bottom w:val="single" w:sz="4" w:space="0" w:color="FFDE00" w:themeColor="accent2"/>
          <w:right w:val="single" w:sz="4" w:space="0" w:color="FFDE00" w:themeColor="accent2"/>
          <w:insideH w:val="nil"/>
        </w:tcBorders>
        <w:shd w:val="clear" w:color="auto" w:fill="FFDE00" w:themeFill="accent2"/>
      </w:tcPr>
    </w:tblStylePr>
    <w:tblStylePr w:type="lastRow">
      <w:rPr>
        <w:b/>
        <w:bCs/>
      </w:rPr>
      <w:tblPr/>
      <w:tcPr>
        <w:tcBorders>
          <w:top w:val="double" w:sz="4" w:space="0" w:color="FFEB66" w:themeColor="accent2" w:themeTint="99"/>
        </w:tcBorders>
      </w:tcPr>
    </w:tblStylePr>
    <w:tblStylePr w:type="firstCol">
      <w:rPr>
        <w:b/>
        <w:bCs/>
      </w:rPr>
    </w:tblStylePr>
    <w:tblStylePr w:type="lastCol">
      <w:rPr>
        <w:b/>
        <w:bCs/>
      </w:r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Listentabelle4Akzent3">
    <w:name w:val="List Table 4 Accent 3"/>
    <w:basedOn w:val="NormaleTabelle"/>
    <w:uiPriority w:val="49"/>
    <w:rsid w:val="00572222"/>
    <w:pPr>
      <w:spacing w:after="0" w:line="240" w:lineRule="auto"/>
    </w:pPr>
    <w:tblPr>
      <w:tblStyleRowBandSize w:val="1"/>
      <w:tblStyleColBandSize w:val="1"/>
      <w:tblBorders>
        <w:top w:val="single" w:sz="4" w:space="0" w:color="F6BED1" w:themeColor="accent3" w:themeTint="99"/>
        <w:left w:val="single" w:sz="4" w:space="0" w:color="F6BED1" w:themeColor="accent3" w:themeTint="99"/>
        <w:bottom w:val="single" w:sz="4" w:space="0" w:color="F6BED1" w:themeColor="accent3" w:themeTint="99"/>
        <w:right w:val="single" w:sz="4" w:space="0" w:color="F6BED1" w:themeColor="accent3" w:themeTint="99"/>
        <w:insideH w:val="single" w:sz="4" w:space="0" w:color="F6BED1" w:themeColor="accent3" w:themeTint="99"/>
      </w:tblBorders>
    </w:tblPr>
    <w:tblStylePr w:type="firstRow">
      <w:rPr>
        <w:b/>
        <w:bCs/>
        <w:color w:val="FFFFFF" w:themeColor="background1"/>
      </w:rPr>
      <w:tblPr/>
      <w:tcPr>
        <w:tcBorders>
          <w:top w:val="single" w:sz="4" w:space="0" w:color="F194B4" w:themeColor="accent3"/>
          <w:left w:val="single" w:sz="4" w:space="0" w:color="F194B4" w:themeColor="accent3"/>
          <w:bottom w:val="single" w:sz="4" w:space="0" w:color="F194B4" w:themeColor="accent3"/>
          <w:right w:val="single" w:sz="4" w:space="0" w:color="F194B4" w:themeColor="accent3"/>
          <w:insideH w:val="nil"/>
        </w:tcBorders>
        <w:shd w:val="clear" w:color="auto" w:fill="F194B4" w:themeFill="accent3"/>
      </w:tcPr>
    </w:tblStylePr>
    <w:tblStylePr w:type="lastRow">
      <w:rPr>
        <w:b/>
        <w:bCs/>
      </w:rPr>
      <w:tblPr/>
      <w:tcPr>
        <w:tcBorders>
          <w:top w:val="double" w:sz="4" w:space="0" w:color="F6BED1" w:themeColor="accent3" w:themeTint="99"/>
        </w:tcBorders>
      </w:tcPr>
    </w:tblStylePr>
    <w:tblStylePr w:type="firstCol">
      <w:rPr>
        <w:b/>
        <w:bCs/>
      </w:rPr>
    </w:tblStylePr>
    <w:tblStylePr w:type="lastCol">
      <w:rPr>
        <w:b/>
        <w:bCs/>
      </w:r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Listentabelle4Akzent4">
    <w:name w:val="List Table 4 Accent 4"/>
    <w:basedOn w:val="NormaleTabelle"/>
    <w:uiPriority w:val="49"/>
    <w:rsid w:val="00572222"/>
    <w:pPr>
      <w:spacing w:after="0" w:line="240" w:lineRule="auto"/>
    </w:pPr>
    <w:tblPr>
      <w:tblStyleRowBandSize w:val="1"/>
      <w:tblStyleColBandSize w:val="1"/>
      <w:tblBorders>
        <w:top w:val="single" w:sz="4" w:space="0" w:color="0DFFF3" w:themeColor="accent4" w:themeTint="99"/>
        <w:left w:val="single" w:sz="4" w:space="0" w:color="0DFFF3" w:themeColor="accent4" w:themeTint="99"/>
        <w:bottom w:val="single" w:sz="4" w:space="0" w:color="0DFFF3" w:themeColor="accent4" w:themeTint="99"/>
        <w:right w:val="single" w:sz="4" w:space="0" w:color="0DFFF3" w:themeColor="accent4" w:themeTint="99"/>
        <w:insideH w:val="single" w:sz="4" w:space="0" w:color="0DFFF3" w:themeColor="accent4" w:themeTint="99"/>
      </w:tblBorders>
    </w:tblPr>
    <w:tblStylePr w:type="firstRow">
      <w:rPr>
        <w:b/>
        <w:bCs/>
        <w:color w:val="FFFFFF" w:themeColor="background1"/>
      </w:rPr>
      <w:tblPr/>
      <w:tcPr>
        <w:tcBorders>
          <w:top w:val="single" w:sz="4" w:space="0" w:color="006C67" w:themeColor="accent4"/>
          <w:left w:val="single" w:sz="4" w:space="0" w:color="006C67" w:themeColor="accent4"/>
          <w:bottom w:val="single" w:sz="4" w:space="0" w:color="006C67" w:themeColor="accent4"/>
          <w:right w:val="single" w:sz="4" w:space="0" w:color="006C67" w:themeColor="accent4"/>
          <w:insideH w:val="nil"/>
        </w:tcBorders>
        <w:shd w:val="clear" w:color="auto" w:fill="006C67" w:themeFill="accent4"/>
      </w:tcPr>
    </w:tblStylePr>
    <w:tblStylePr w:type="lastRow">
      <w:rPr>
        <w:b/>
        <w:bCs/>
      </w:rPr>
      <w:tblPr/>
      <w:tcPr>
        <w:tcBorders>
          <w:top w:val="double" w:sz="4" w:space="0" w:color="0DFFF3" w:themeColor="accent4" w:themeTint="99"/>
        </w:tcBorders>
      </w:tcPr>
    </w:tblStylePr>
    <w:tblStylePr w:type="firstCol">
      <w:rPr>
        <w:b/>
        <w:bCs/>
      </w:rPr>
    </w:tblStylePr>
    <w:tblStylePr w:type="lastCol">
      <w:rPr>
        <w:b/>
        <w:bCs/>
      </w:r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Listentabelle4Akzent5">
    <w:name w:val="List Table 4 Accent 5"/>
    <w:basedOn w:val="NormaleTabelle"/>
    <w:uiPriority w:val="49"/>
    <w:rsid w:val="00572222"/>
    <w:pPr>
      <w:spacing w:after="0" w:line="240" w:lineRule="auto"/>
    </w:pPr>
    <w:tblPr>
      <w:tblStyleRowBandSize w:val="1"/>
      <w:tblStyleColBandSize w:val="1"/>
      <w:tblBorders>
        <w:top w:val="single" w:sz="4" w:space="0" w:color="00C9F4" w:themeColor="accent5" w:themeTint="99"/>
        <w:left w:val="single" w:sz="4" w:space="0" w:color="00C9F4" w:themeColor="accent5" w:themeTint="99"/>
        <w:bottom w:val="single" w:sz="4" w:space="0" w:color="00C9F4" w:themeColor="accent5" w:themeTint="99"/>
        <w:right w:val="single" w:sz="4" w:space="0" w:color="00C9F4" w:themeColor="accent5" w:themeTint="99"/>
        <w:insideH w:val="single" w:sz="4" w:space="0" w:color="00C9F4" w:themeColor="accent5" w:themeTint="99"/>
      </w:tblBorders>
    </w:tblPr>
    <w:tblStylePr w:type="firstRow">
      <w:rPr>
        <w:b/>
        <w:bCs/>
        <w:color w:val="FFFFFF" w:themeColor="background1"/>
      </w:rPr>
      <w:tblPr/>
      <w:tcPr>
        <w:tcBorders>
          <w:top w:val="single" w:sz="4" w:space="0" w:color="003844" w:themeColor="accent5"/>
          <w:left w:val="single" w:sz="4" w:space="0" w:color="003844" w:themeColor="accent5"/>
          <w:bottom w:val="single" w:sz="4" w:space="0" w:color="003844" w:themeColor="accent5"/>
          <w:right w:val="single" w:sz="4" w:space="0" w:color="003844" w:themeColor="accent5"/>
          <w:insideH w:val="nil"/>
        </w:tcBorders>
        <w:shd w:val="clear" w:color="auto" w:fill="003844" w:themeFill="accent5"/>
      </w:tcPr>
    </w:tblStylePr>
    <w:tblStylePr w:type="lastRow">
      <w:rPr>
        <w:b/>
        <w:bCs/>
      </w:rPr>
      <w:tblPr/>
      <w:tcPr>
        <w:tcBorders>
          <w:top w:val="double" w:sz="4" w:space="0" w:color="00C9F4" w:themeColor="accent5" w:themeTint="99"/>
        </w:tcBorders>
      </w:tcPr>
    </w:tblStylePr>
    <w:tblStylePr w:type="firstCol">
      <w:rPr>
        <w:b/>
        <w:bCs/>
      </w:rPr>
    </w:tblStylePr>
    <w:tblStylePr w:type="lastCol">
      <w:rPr>
        <w:b/>
        <w:bCs/>
      </w:r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Listentabelle4Akzent6">
    <w:name w:val="List Table 4 Accent 6"/>
    <w:basedOn w:val="NormaleTabelle"/>
    <w:uiPriority w:val="49"/>
    <w:rsid w:val="00572222"/>
    <w:pPr>
      <w:spacing w:after="0" w:line="240" w:lineRule="auto"/>
    </w:pPr>
    <w:tblPr>
      <w:tblStyleRowBandSize w:val="1"/>
      <w:tblStyleColBandSize w:val="1"/>
      <w:tblBorders>
        <w:top w:val="single" w:sz="4" w:space="0" w:color="B99D99" w:themeColor="accent6" w:themeTint="99"/>
        <w:left w:val="single" w:sz="4" w:space="0" w:color="B99D99" w:themeColor="accent6" w:themeTint="99"/>
        <w:bottom w:val="single" w:sz="4" w:space="0" w:color="B99D99" w:themeColor="accent6" w:themeTint="99"/>
        <w:right w:val="single" w:sz="4" w:space="0" w:color="B99D99" w:themeColor="accent6" w:themeTint="99"/>
        <w:insideH w:val="single" w:sz="4" w:space="0" w:color="B99D99" w:themeColor="accent6" w:themeTint="99"/>
      </w:tblBorders>
    </w:tblPr>
    <w:tblStylePr w:type="firstRow">
      <w:rPr>
        <w:b/>
        <w:bCs/>
        <w:color w:val="FFFFFF" w:themeColor="background1"/>
      </w:rPr>
      <w:tblPr/>
      <w:tcPr>
        <w:tcBorders>
          <w:top w:val="single" w:sz="4" w:space="0" w:color="86615C" w:themeColor="accent6"/>
          <w:left w:val="single" w:sz="4" w:space="0" w:color="86615C" w:themeColor="accent6"/>
          <w:bottom w:val="single" w:sz="4" w:space="0" w:color="86615C" w:themeColor="accent6"/>
          <w:right w:val="single" w:sz="4" w:space="0" w:color="86615C" w:themeColor="accent6"/>
          <w:insideH w:val="nil"/>
        </w:tcBorders>
        <w:shd w:val="clear" w:color="auto" w:fill="86615C" w:themeFill="accent6"/>
      </w:tcPr>
    </w:tblStylePr>
    <w:tblStylePr w:type="lastRow">
      <w:rPr>
        <w:b/>
        <w:bCs/>
      </w:rPr>
      <w:tblPr/>
      <w:tcPr>
        <w:tcBorders>
          <w:top w:val="double" w:sz="4" w:space="0" w:color="B99D99" w:themeColor="accent6" w:themeTint="99"/>
        </w:tcBorders>
      </w:tcPr>
    </w:tblStylePr>
    <w:tblStylePr w:type="firstCol">
      <w:rPr>
        <w:b/>
        <w:bCs/>
      </w:rPr>
    </w:tblStylePr>
    <w:tblStylePr w:type="lastCol">
      <w:rPr>
        <w:b/>
        <w:bCs/>
      </w:r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Listentabelle5dunkel">
    <w:name w:val="List Table 5 Dark"/>
    <w:basedOn w:val="NormaleTabelle"/>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572222"/>
    <w:pPr>
      <w:spacing w:after="0" w:line="240" w:lineRule="auto"/>
    </w:pPr>
    <w:rPr>
      <w:color w:val="FFFFFF" w:themeColor="background1"/>
    </w:rPr>
    <w:tblPr>
      <w:tblStyleRowBandSize w:val="1"/>
      <w:tblStyleColBandSize w:val="1"/>
      <w:tblBorders>
        <w:top w:val="single" w:sz="24" w:space="0" w:color="0079C2" w:themeColor="accent1"/>
        <w:left w:val="single" w:sz="24" w:space="0" w:color="0079C2" w:themeColor="accent1"/>
        <w:bottom w:val="single" w:sz="24" w:space="0" w:color="0079C2" w:themeColor="accent1"/>
        <w:right w:val="single" w:sz="24" w:space="0" w:color="0079C2" w:themeColor="accent1"/>
      </w:tblBorders>
    </w:tblPr>
    <w:tcPr>
      <w:shd w:val="clear" w:color="auto" w:fill="0079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572222"/>
    <w:pPr>
      <w:spacing w:after="0" w:line="240" w:lineRule="auto"/>
    </w:pPr>
    <w:rPr>
      <w:color w:val="FFFFFF" w:themeColor="background1"/>
    </w:rPr>
    <w:tblPr>
      <w:tblStyleRowBandSize w:val="1"/>
      <w:tblStyleColBandSize w:val="1"/>
      <w:tblBorders>
        <w:top w:val="single" w:sz="24" w:space="0" w:color="FFDE00" w:themeColor="accent2"/>
        <w:left w:val="single" w:sz="24" w:space="0" w:color="FFDE00" w:themeColor="accent2"/>
        <w:bottom w:val="single" w:sz="24" w:space="0" w:color="FFDE00" w:themeColor="accent2"/>
        <w:right w:val="single" w:sz="24" w:space="0" w:color="FFDE00" w:themeColor="accent2"/>
      </w:tblBorders>
    </w:tblPr>
    <w:tcPr>
      <w:shd w:val="clear" w:color="auto" w:fill="FFD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572222"/>
    <w:pPr>
      <w:spacing w:after="0" w:line="240" w:lineRule="auto"/>
    </w:pPr>
    <w:rPr>
      <w:color w:val="FFFFFF" w:themeColor="background1"/>
    </w:rPr>
    <w:tblPr>
      <w:tblStyleRowBandSize w:val="1"/>
      <w:tblStyleColBandSize w:val="1"/>
      <w:tblBorders>
        <w:top w:val="single" w:sz="24" w:space="0" w:color="F194B4" w:themeColor="accent3"/>
        <w:left w:val="single" w:sz="24" w:space="0" w:color="F194B4" w:themeColor="accent3"/>
        <w:bottom w:val="single" w:sz="24" w:space="0" w:color="F194B4" w:themeColor="accent3"/>
        <w:right w:val="single" w:sz="24" w:space="0" w:color="F194B4" w:themeColor="accent3"/>
      </w:tblBorders>
    </w:tblPr>
    <w:tcPr>
      <w:shd w:val="clear" w:color="auto" w:fill="F194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572222"/>
    <w:pPr>
      <w:spacing w:after="0" w:line="240" w:lineRule="auto"/>
    </w:pPr>
    <w:rPr>
      <w:color w:val="FFFFFF" w:themeColor="background1"/>
    </w:rPr>
    <w:tblPr>
      <w:tblStyleRowBandSize w:val="1"/>
      <w:tblStyleColBandSize w:val="1"/>
      <w:tblBorders>
        <w:top w:val="single" w:sz="24" w:space="0" w:color="006C67" w:themeColor="accent4"/>
        <w:left w:val="single" w:sz="24" w:space="0" w:color="006C67" w:themeColor="accent4"/>
        <w:bottom w:val="single" w:sz="24" w:space="0" w:color="006C67" w:themeColor="accent4"/>
        <w:right w:val="single" w:sz="24" w:space="0" w:color="006C67" w:themeColor="accent4"/>
      </w:tblBorders>
    </w:tblPr>
    <w:tcPr>
      <w:shd w:val="clear" w:color="auto" w:fill="006C6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572222"/>
    <w:pPr>
      <w:spacing w:after="0" w:line="240" w:lineRule="auto"/>
    </w:pPr>
    <w:rPr>
      <w:color w:val="FFFFFF" w:themeColor="background1"/>
    </w:rPr>
    <w:tblPr>
      <w:tblStyleRowBandSize w:val="1"/>
      <w:tblStyleColBandSize w:val="1"/>
      <w:tblBorders>
        <w:top w:val="single" w:sz="24" w:space="0" w:color="003844" w:themeColor="accent5"/>
        <w:left w:val="single" w:sz="24" w:space="0" w:color="003844" w:themeColor="accent5"/>
        <w:bottom w:val="single" w:sz="24" w:space="0" w:color="003844" w:themeColor="accent5"/>
        <w:right w:val="single" w:sz="24" w:space="0" w:color="003844" w:themeColor="accent5"/>
      </w:tblBorders>
    </w:tblPr>
    <w:tcPr>
      <w:shd w:val="clear" w:color="auto" w:fill="0038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572222"/>
    <w:pPr>
      <w:spacing w:after="0" w:line="240" w:lineRule="auto"/>
    </w:pPr>
    <w:rPr>
      <w:color w:val="FFFFFF" w:themeColor="background1"/>
    </w:rPr>
    <w:tblPr>
      <w:tblStyleRowBandSize w:val="1"/>
      <w:tblStyleColBandSize w:val="1"/>
      <w:tblBorders>
        <w:top w:val="single" w:sz="24" w:space="0" w:color="86615C" w:themeColor="accent6"/>
        <w:left w:val="single" w:sz="24" w:space="0" w:color="86615C" w:themeColor="accent6"/>
        <w:bottom w:val="single" w:sz="24" w:space="0" w:color="86615C" w:themeColor="accent6"/>
        <w:right w:val="single" w:sz="24" w:space="0" w:color="86615C" w:themeColor="accent6"/>
      </w:tblBorders>
    </w:tblPr>
    <w:tcPr>
      <w:shd w:val="clear" w:color="auto" w:fill="86615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572222"/>
    <w:pPr>
      <w:spacing w:after="0" w:line="240" w:lineRule="auto"/>
    </w:pPr>
    <w:rPr>
      <w:color w:val="005A91" w:themeColor="accent1" w:themeShade="BF"/>
    </w:rPr>
    <w:tblPr>
      <w:tblStyleRowBandSize w:val="1"/>
      <w:tblStyleColBandSize w:val="1"/>
      <w:tblBorders>
        <w:top w:val="single" w:sz="4" w:space="0" w:color="0079C2" w:themeColor="accent1"/>
        <w:bottom w:val="single" w:sz="4" w:space="0" w:color="0079C2" w:themeColor="accent1"/>
      </w:tblBorders>
    </w:tblPr>
    <w:tblStylePr w:type="firstRow">
      <w:rPr>
        <w:b/>
        <w:bCs/>
      </w:rPr>
      <w:tblPr/>
      <w:tcPr>
        <w:tcBorders>
          <w:bottom w:val="single" w:sz="4" w:space="0" w:color="0079C2" w:themeColor="accent1"/>
        </w:tcBorders>
      </w:tcPr>
    </w:tblStylePr>
    <w:tblStylePr w:type="lastRow">
      <w:rPr>
        <w:b/>
        <w:bCs/>
      </w:rPr>
      <w:tblPr/>
      <w:tcPr>
        <w:tcBorders>
          <w:top w:val="double" w:sz="4" w:space="0" w:color="0079C2" w:themeColor="accent1"/>
        </w:tcBorders>
      </w:tcPr>
    </w:tblStylePr>
    <w:tblStylePr w:type="firstCol">
      <w:rPr>
        <w:b/>
        <w:bCs/>
      </w:rPr>
    </w:tblStylePr>
    <w:tblStylePr w:type="lastCol">
      <w:rPr>
        <w:b/>
        <w:bCs/>
      </w:rPr>
    </w:tblStylePr>
    <w:tblStylePr w:type="band1Vert">
      <w:tblPr/>
      <w:tcPr>
        <w:shd w:val="clear" w:color="auto" w:fill="BFE7FF" w:themeFill="accent1" w:themeFillTint="33"/>
      </w:tcPr>
    </w:tblStylePr>
    <w:tblStylePr w:type="band1Horz">
      <w:tblPr/>
      <w:tcPr>
        <w:shd w:val="clear" w:color="auto" w:fill="BFE7FF" w:themeFill="accent1" w:themeFillTint="33"/>
      </w:tcPr>
    </w:tblStylePr>
  </w:style>
  <w:style w:type="table" w:styleId="Listentabelle6farbigAkzent2">
    <w:name w:val="List Table 6 Colorful Accent 2"/>
    <w:basedOn w:val="NormaleTabelle"/>
    <w:uiPriority w:val="51"/>
    <w:rsid w:val="00572222"/>
    <w:pPr>
      <w:spacing w:after="0" w:line="240" w:lineRule="auto"/>
    </w:pPr>
    <w:rPr>
      <w:color w:val="BFA600" w:themeColor="accent2" w:themeShade="BF"/>
    </w:rPr>
    <w:tblPr>
      <w:tblStyleRowBandSize w:val="1"/>
      <w:tblStyleColBandSize w:val="1"/>
      <w:tblBorders>
        <w:top w:val="single" w:sz="4" w:space="0" w:color="FFDE00" w:themeColor="accent2"/>
        <w:bottom w:val="single" w:sz="4" w:space="0" w:color="FFDE00" w:themeColor="accent2"/>
      </w:tblBorders>
    </w:tblPr>
    <w:tblStylePr w:type="firstRow">
      <w:rPr>
        <w:b/>
        <w:bCs/>
      </w:rPr>
      <w:tblPr/>
      <w:tcPr>
        <w:tcBorders>
          <w:bottom w:val="single" w:sz="4" w:space="0" w:color="FFDE00" w:themeColor="accent2"/>
        </w:tcBorders>
      </w:tcPr>
    </w:tblStylePr>
    <w:tblStylePr w:type="lastRow">
      <w:rPr>
        <w:b/>
        <w:bCs/>
      </w:rPr>
      <w:tblPr/>
      <w:tcPr>
        <w:tcBorders>
          <w:top w:val="double" w:sz="4" w:space="0" w:color="FFDE00" w:themeColor="accent2"/>
        </w:tcBorders>
      </w:tcPr>
    </w:tblStylePr>
    <w:tblStylePr w:type="firstCol">
      <w:rPr>
        <w:b/>
        <w:bCs/>
      </w:rPr>
    </w:tblStylePr>
    <w:tblStylePr w:type="lastCol">
      <w:rPr>
        <w:b/>
        <w:bCs/>
      </w:rPr>
    </w:tblStylePr>
    <w:tblStylePr w:type="band1Vert">
      <w:tblPr/>
      <w:tcPr>
        <w:shd w:val="clear" w:color="auto" w:fill="FFF8CC" w:themeFill="accent2" w:themeFillTint="33"/>
      </w:tcPr>
    </w:tblStylePr>
    <w:tblStylePr w:type="band1Horz">
      <w:tblPr/>
      <w:tcPr>
        <w:shd w:val="clear" w:color="auto" w:fill="FFF8CC" w:themeFill="accent2" w:themeFillTint="33"/>
      </w:tcPr>
    </w:tblStylePr>
  </w:style>
  <w:style w:type="table" w:styleId="Listentabelle6farbigAkzent3">
    <w:name w:val="List Table 6 Colorful Accent 3"/>
    <w:basedOn w:val="NormaleTabelle"/>
    <w:uiPriority w:val="51"/>
    <w:rsid w:val="00572222"/>
    <w:pPr>
      <w:spacing w:after="0" w:line="240" w:lineRule="auto"/>
    </w:pPr>
    <w:rPr>
      <w:color w:val="E53D76" w:themeColor="accent3" w:themeShade="BF"/>
    </w:rPr>
    <w:tblPr>
      <w:tblStyleRowBandSize w:val="1"/>
      <w:tblStyleColBandSize w:val="1"/>
      <w:tblBorders>
        <w:top w:val="single" w:sz="4" w:space="0" w:color="F194B4" w:themeColor="accent3"/>
        <w:bottom w:val="single" w:sz="4" w:space="0" w:color="F194B4" w:themeColor="accent3"/>
      </w:tblBorders>
    </w:tblPr>
    <w:tblStylePr w:type="firstRow">
      <w:rPr>
        <w:b/>
        <w:bCs/>
      </w:rPr>
      <w:tblPr/>
      <w:tcPr>
        <w:tcBorders>
          <w:bottom w:val="single" w:sz="4" w:space="0" w:color="F194B4" w:themeColor="accent3"/>
        </w:tcBorders>
      </w:tcPr>
    </w:tblStylePr>
    <w:tblStylePr w:type="lastRow">
      <w:rPr>
        <w:b/>
        <w:bCs/>
      </w:rPr>
      <w:tblPr/>
      <w:tcPr>
        <w:tcBorders>
          <w:top w:val="double" w:sz="4" w:space="0" w:color="F194B4" w:themeColor="accent3"/>
        </w:tcBorders>
      </w:tcPr>
    </w:tblStylePr>
    <w:tblStylePr w:type="firstCol">
      <w:rPr>
        <w:b/>
        <w:bCs/>
      </w:rPr>
    </w:tblStylePr>
    <w:tblStylePr w:type="lastCol">
      <w:rPr>
        <w:b/>
        <w:bCs/>
      </w:rPr>
    </w:tblStylePr>
    <w:tblStylePr w:type="band1Vert">
      <w:tblPr/>
      <w:tcPr>
        <w:shd w:val="clear" w:color="auto" w:fill="FCE9EF" w:themeFill="accent3" w:themeFillTint="33"/>
      </w:tcPr>
    </w:tblStylePr>
    <w:tblStylePr w:type="band1Horz">
      <w:tblPr/>
      <w:tcPr>
        <w:shd w:val="clear" w:color="auto" w:fill="FCE9EF" w:themeFill="accent3" w:themeFillTint="33"/>
      </w:tcPr>
    </w:tblStylePr>
  </w:style>
  <w:style w:type="table" w:styleId="Listentabelle6farbigAkzent4">
    <w:name w:val="List Table 6 Colorful Accent 4"/>
    <w:basedOn w:val="NormaleTabelle"/>
    <w:uiPriority w:val="51"/>
    <w:rsid w:val="00572222"/>
    <w:pPr>
      <w:spacing w:after="0" w:line="240" w:lineRule="auto"/>
    </w:pPr>
    <w:rPr>
      <w:color w:val="00504C" w:themeColor="accent4" w:themeShade="BF"/>
    </w:rPr>
    <w:tblPr>
      <w:tblStyleRowBandSize w:val="1"/>
      <w:tblStyleColBandSize w:val="1"/>
      <w:tblBorders>
        <w:top w:val="single" w:sz="4" w:space="0" w:color="006C67" w:themeColor="accent4"/>
        <w:bottom w:val="single" w:sz="4" w:space="0" w:color="006C67" w:themeColor="accent4"/>
      </w:tblBorders>
    </w:tblPr>
    <w:tblStylePr w:type="firstRow">
      <w:rPr>
        <w:b/>
        <w:bCs/>
      </w:rPr>
      <w:tblPr/>
      <w:tcPr>
        <w:tcBorders>
          <w:bottom w:val="single" w:sz="4" w:space="0" w:color="006C67" w:themeColor="accent4"/>
        </w:tcBorders>
      </w:tcPr>
    </w:tblStylePr>
    <w:tblStylePr w:type="lastRow">
      <w:rPr>
        <w:b/>
        <w:bCs/>
      </w:rPr>
      <w:tblPr/>
      <w:tcPr>
        <w:tcBorders>
          <w:top w:val="double" w:sz="4" w:space="0" w:color="006C67" w:themeColor="accent4"/>
        </w:tcBorders>
      </w:tcPr>
    </w:tblStylePr>
    <w:tblStylePr w:type="firstCol">
      <w:rPr>
        <w:b/>
        <w:bCs/>
      </w:rPr>
    </w:tblStylePr>
    <w:tblStylePr w:type="lastCol">
      <w:rPr>
        <w:b/>
        <w:bCs/>
      </w:rPr>
    </w:tblStylePr>
    <w:tblStylePr w:type="band1Vert">
      <w:tblPr/>
      <w:tcPr>
        <w:shd w:val="clear" w:color="auto" w:fill="AEFFFB" w:themeFill="accent4" w:themeFillTint="33"/>
      </w:tcPr>
    </w:tblStylePr>
    <w:tblStylePr w:type="band1Horz">
      <w:tblPr/>
      <w:tcPr>
        <w:shd w:val="clear" w:color="auto" w:fill="AEFFFB" w:themeFill="accent4" w:themeFillTint="33"/>
      </w:tcPr>
    </w:tblStylePr>
  </w:style>
  <w:style w:type="table" w:styleId="Listentabelle6farbigAkzent5">
    <w:name w:val="List Table 6 Colorful Accent 5"/>
    <w:basedOn w:val="NormaleTabelle"/>
    <w:uiPriority w:val="51"/>
    <w:rsid w:val="00572222"/>
    <w:pPr>
      <w:spacing w:after="0" w:line="240" w:lineRule="auto"/>
    </w:pPr>
    <w:rPr>
      <w:color w:val="002932" w:themeColor="accent5" w:themeShade="BF"/>
    </w:rPr>
    <w:tblPr>
      <w:tblStyleRowBandSize w:val="1"/>
      <w:tblStyleColBandSize w:val="1"/>
      <w:tblBorders>
        <w:top w:val="single" w:sz="4" w:space="0" w:color="003844" w:themeColor="accent5"/>
        <w:bottom w:val="single" w:sz="4" w:space="0" w:color="003844" w:themeColor="accent5"/>
      </w:tblBorders>
    </w:tblPr>
    <w:tblStylePr w:type="firstRow">
      <w:rPr>
        <w:b/>
        <w:bCs/>
      </w:rPr>
      <w:tblPr/>
      <w:tcPr>
        <w:tcBorders>
          <w:bottom w:val="single" w:sz="4" w:space="0" w:color="003844" w:themeColor="accent5"/>
        </w:tcBorders>
      </w:tcPr>
    </w:tblStylePr>
    <w:tblStylePr w:type="lastRow">
      <w:rPr>
        <w:b/>
        <w:bCs/>
      </w:rPr>
      <w:tblPr/>
      <w:tcPr>
        <w:tcBorders>
          <w:top w:val="double" w:sz="4" w:space="0" w:color="003844" w:themeColor="accent5"/>
        </w:tcBorders>
      </w:tcPr>
    </w:tblStylePr>
    <w:tblStylePr w:type="firstCol">
      <w:rPr>
        <w:b/>
        <w:bCs/>
      </w:rPr>
    </w:tblStylePr>
    <w:tblStylePr w:type="lastCol">
      <w:rPr>
        <w:b/>
        <w:bCs/>
      </w:rPr>
    </w:tblStylePr>
    <w:tblStylePr w:type="band1Vert">
      <w:tblPr/>
      <w:tcPr>
        <w:shd w:val="clear" w:color="auto" w:fill="A6EFFF" w:themeFill="accent5" w:themeFillTint="33"/>
      </w:tcPr>
    </w:tblStylePr>
    <w:tblStylePr w:type="band1Horz">
      <w:tblPr/>
      <w:tcPr>
        <w:shd w:val="clear" w:color="auto" w:fill="A6EFFF" w:themeFill="accent5" w:themeFillTint="33"/>
      </w:tcPr>
    </w:tblStylePr>
  </w:style>
  <w:style w:type="table" w:styleId="Listentabelle6farbigAkzent6">
    <w:name w:val="List Table 6 Colorful Accent 6"/>
    <w:basedOn w:val="NormaleTabelle"/>
    <w:uiPriority w:val="51"/>
    <w:rsid w:val="00572222"/>
    <w:pPr>
      <w:spacing w:after="0" w:line="240" w:lineRule="auto"/>
    </w:pPr>
    <w:rPr>
      <w:color w:val="644844" w:themeColor="accent6" w:themeShade="BF"/>
    </w:rPr>
    <w:tblPr>
      <w:tblStyleRowBandSize w:val="1"/>
      <w:tblStyleColBandSize w:val="1"/>
      <w:tblBorders>
        <w:top w:val="single" w:sz="4" w:space="0" w:color="86615C" w:themeColor="accent6"/>
        <w:bottom w:val="single" w:sz="4" w:space="0" w:color="86615C" w:themeColor="accent6"/>
      </w:tblBorders>
    </w:tblPr>
    <w:tblStylePr w:type="firstRow">
      <w:rPr>
        <w:b/>
        <w:bCs/>
      </w:rPr>
      <w:tblPr/>
      <w:tcPr>
        <w:tcBorders>
          <w:bottom w:val="single" w:sz="4" w:space="0" w:color="86615C" w:themeColor="accent6"/>
        </w:tcBorders>
      </w:tcPr>
    </w:tblStylePr>
    <w:tblStylePr w:type="lastRow">
      <w:rPr>
        <w:b/>
        <w:bCs/>
      </w:rPr>
      <w:tblPr/>
      <w:tcPr>
        <w:tcBorders>
          <w:top w:val="double" w:sz="4" w:space="0" w:color="86615C" w:themeColor="accent6"/>
        </w:tcBorders>
      </w:tcPr>
    </w:tblStylePr>
    <w:tblStylePr w:type="firstCol">
      <w:rPr>
        <w:b/>
        <w:bCs/>
      </w:rPr>
    </w:tblStylePr>
    <w:tblStylePr w:type="lastCol">
      <w:rPr>
        <w:b/>
        <w:bCs/>
      </w:rPr>
    </w:tblStylePr>
    <w:tblStylePr w:type="band1Vert">
      <w:tblPr/>
      <w:tcPr>
        <w:shd w:val="clear" w:color="auto" w:fill="E7DEDD" w:themeFill="accent6" w:themeFillTint="33"/>
      </w:tcPr>
    </w:tblStylePr>
    <w:tblStylePr w:type="band1Horz">
      <w:tblPr/>
      <w:tcPr>
        <w:shd w:val="clear" w:color="auto" w:fill="E7DEDD" w:themeFill="accent6" w:themeFillTint="33"/>
      </w:tcPr>
    </w:tblStylePr>
  </w:style>
  <w:style w:type="table" w:styleId="Listentabelle7farbig">
    <w:name w:val="List Table 7 Colorful"/>
    <w:basedOn w:val="NormaleTabelle"/>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572222"/>
    <w:pPr>
      <w:spacing w:after="0" w:line="240" w:lineRule="auto"/>
    </w:pPr>
    <w:rPr>
      <w:color w:val="005A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9C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9C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9C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9C2" w:themeColor="accent1"/>
        </w:tcBorders>
        <w:shd w:val="clear" w:color="auto" w:fill="FFFFFF" w:themeFill="background1"/>
      </w:tcPr>
    </w:tblStylePr>
    <w:tblStylePr w:type="band1Vert">
      <w:tblPr/>
      <w:tcPr>
        <w:shd w:val="clear" w:color="auto" w:fill="BFE7FF" w:themeFill="accent1" w:themeFillTint="33"/>
      </w:tcPr>
    </w:tblStylePr>
    <w:tblStylePr w:type="band1Horz">
      <w:tblPr/>
      <w:tcPr>
        <w:shd w:val="clear" w:color="auto" w:fill="BFE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572222"/>
    <w:pPr>
      <w:spacing w:after="0" w:line="240" w:lineRule="auto"/>
    </w:pPr>
    <w:rPr>
      <w:color w:val="BFA6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E00" w:themeColor="accent2"/>
        </w:tcBorders>
        <w:shd w:val="clear" w:color="auto" w:fill="FFFFFF" w:themeFill="background1"/>
      </w:tcPr>
    </w:tblStylePr>
    <w:tblStylePr w:type="band1Vert">
      <w:tblPr/>
      <w:tcPr>
        <w:shd w:val="clear" w:color="auto" w:fill="FFF8CC" w:themeFill="accent2" w:themeFillTint="33"/>
      </w:tcPr>
    </w:tblStylePr>
    <w:tblStylePr w:type="band1Horz">
      <w:tblPr/>
      <w:tcPr>
        <w:shd w:val="clear" w:color="auto" w:fill="FFF8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572222"/>
    <w:pPr>
      <w:spacing w:after="0" w:line="240" w:lineRule="auto"/>
    </w:pPr>
    <w:rPr>
      <w:color w:val="E53D7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94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94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94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94B4" w:themeColor="accent3"/>
        </w:tcBorders>
        <w:shd w:val="clear" w:color="auto" w:fill="FFFFFF" w:themeFill="background1"/>
      </w:tcPr>
    </w:tblStylePr>
    <w:tblStylePr w:type="band1Vert">
      <w:tblPr/>
      <w:tcPr>
        <w:shd w:val="clear" w:color="auto" w:fill="FCE9EF" w:themeFill="accent3" w:themeFillTint="33"/>
      </w:tcPr>
    </w:tblStylePr>
    <w:tblStylePr w:type="band1Horz">
      <w:tblPr/>
      <w:tcPr>
        <w:shd w:val="clear" w:color="auto" w:fill="FCE9E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572222"/>
    <w:pPr>
      <w:spacing w:after="0" w:line="240" w:lineRule="auto"/>
    </w:pPr>
    <w:rPr>
      <w:color w:val="0050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C6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C6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C6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C67" w:themeColor="accent4"/>
        </w:tcBorders>
        <w:shd w:val="clear" w:color="auto" w:fill="FFFFFF" w:themeFill="background1"/>
      </w:tcPr>
    </w:tblStylePr>
    <w:tblStylePr w:type="band1Vert">
      <w:tblPr/>
      <w:tcPr>
        <w:shd w:val="clear" w:color="auto" w:fill="AEFFFB" w:themeFill="accent4" w:themeFillTint="33"/>
      </w:tcPr>
    </w:tblStylePr>
    <w:tblStylePr w:type="band1Horz">
      <w:tblPr/>
      <w:tcPr>
        <w:shd w:val="clear" w:color="auto" w:fill="AE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572222"/>
    <w:pPr>
      <w:spacing w:after="0" w:line="240" w:lineRule="auto"/>
    </w:pPr>
    <w:rPr>
      <w:color w:val="0029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44" w:themeColor="accent5"/>
        </w:tcBorders>
        <w:shd w:val="clear" w:color="auto" w:fill="FFFFFF" w:themeFill="background1"/>
      </w:tcPr>
    </w:tblStylePr>
    <w:tblStylePr w:type="band1Vert">
      <w:tblPr/>
      <w:tcPr>
        <w:shd w:val="clear" w:color="auto" w:fill="A6EFFF" w:themeFill="accent5" w:themeFillTint="33"/>
      </w:tcPr>
    </w:tblStylePr>
    <w:tblStylePr w:type="band1Horz">
      <w:tblPr/>
      <w:tcPr>
        <w:shd w:val="clear" w:color="auto" w:fill="A6E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572222"/>
    <w:pPr>
      <w:spacing w:after="0" w:line="240" w:lineRule="auto"/>
    </w:pPr>
    <w:rPr>
      <w:color w:val="64484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615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615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615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615C" w:themeColor="accent6"/>
        </w:tcBorders>
        <w:shd w:val="clear" w:color="auto" w:fill="FFFFFF" w:themeFill="background1"/>
      </w:tcPr>
    </w:tblStylePr>
    <w:tblStylePr w:type="band1Vert">
      <w:tblPr/>
      <w:tcPr>
        <w:shd w:val="clear" w:color="auto" w:fill="E7DEDD" w:themeFill="accent6" w:themeFillTint="33"/>
      </w:tcPr>
    </w:tblStylePr>
    <w:tblStylePr w:type="band1Horz">
      <w:tblPr/>
      <w:tcPr>
        <w:shd w:val="clear" w:color="auto" w:fill="E7DE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textZchn">
    <w:name w:val="Makrotext Zchn"/>
    <w:basedOn w:val="Absatz-Standardschriftart"/>
    <w:link w:val="Makrotext"/>
    <w:uiPriority w:val="99"/>
    <w:semiHidden/>
    <w:rsid w:val="00572222"/>
    <w:rPr>
      <w:rFonts w:ascii="Consolas" w:hAnsi="Consolas"/>
      <w:kern w:val="16"/>
      <w:sz w:val="22"/>
      <w14:ligatures w14:val="standardContextual"/>
      <w14:numForm w14:val="oldStyle"/>
      <w14:numSpacing w14:val="proportional"/>
      <w14:cntxtAlts/>
    </w:rPr>
  </w:style>
  <w:style w:type="table" w:styleId="MittleresRaster1">
    <w:name w:val="Medium Grid 1"/>
    <w:basedOn w:val="NormaleTabelle"/>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72222"/>
    <w:pPr>
      <w:spacing w:after="0" w:line="240" w:lineRule="auto"/>
    </w:pPr>
    <w:tblPr>
      <w:tblStyleRowBandSize w:val="1"/>
      <w:tblStyleColBandSize w:val="1"/>
      <w:tblBorders>
        <w:top w:val="single" w:sz="8" w:space="0" w:color="12A5FF" w:themeColor="accent1" w:themeTint="BF"/>
        <w:left w:val="single" w:sz="8" w:space="0" w:color="12A5FF" w:themeColor="accent1" w:themeTint="BF"/>
        <w:bottom w:val="single" w:sz="8" w:space="0" w:color="12A5FF" w:themeColor="accent1" w:themeTint="BF"/>
        <w:right w:val="single" w:sz="8" w:space="0" w:color="12A5FF" w:themeColor="accent1" w:themeTint="BF"/>
        <w:insideH w:val="single" w:sz="8" w:space="0" w:color="12A5FF" w:themeColor="accent1" w:themeTint="BF"/>
        <w:insideV w:val="single" w:sz="8" w:space="0" w:color="12A5FF" w:themeColor="accent1" w:themeTint="BF"/>
      </w:tblBorders>
    </w:tblPr>
    <w:tcPr>
      <w:shd w:val="clear" w:color="auto" w:fill="B0E1FF" w:themeFill="accent1" w:themeFillTint="3F"/>
    </w:tcPr>
    <w:tblStylePr w:type="firstRow">
      <w:rPr>
        <w:b/>
        <w:bCs/>
      </w:rPr>
    </w:tblStylePr>
    <w:tblStylePr w:type="lastRow">
      <w:rPr>
        <w:b/>
        <w:bCs/>
      </w:rPr>
      <w:tblPr/>
      <w:tcPr>
        <w:tcBorders>
          <w:top w:val="single" w:sz="18" w:space="0" w:color="12A5FF" w:themeColor="accent1" w:themeTint="BF"/>
        </w:tcBorders>
      </w:tcPr>
    </w:tblStylePr>
    <w:tblStylePr w:type="firstCol">
      <w:rPr>
        <w:b/>
        <w:bCs/>
      </w:rPr>
    </w:tblStylePr>
    <w:tblStylePr w:type="lastCol">
      <w:rPr>
        <w:b/>
        <w:bCs/>
      </w:rPr>
    </w:tblStylePr>
    <w:tblStylePr w:type="band1Vert">
      <w:tblPr/>
      <w:tcPr>
        <w:shd w:val="clear" w:color="auto" w:fill="61C3FF" w:themeFill="accent1" w:themeFillTint="7F"/>
      </w:tcPr>
    </w:tblStylePr>
    <w:tblStylePr w:type="band1Horz">
      <w:tblPr/>
      <w:tcPr>
        <w:shd w:val="clear" w:color="auto" w:fill="61C3FF" w:themeFill="accent1" w:themeFillTint="7F"/>
      </w:tcPr>
    </w:tblStylePr>
  </w:style>
  <w:style w:type="table" w:styleId="MittleresRaster1-Akzent2">
    <w:name w:val="Medium Grid 1 Accent 2"/>
    <w:basedOn w:val="NormaleTabelle"/>
    <w:uiPriority w:val="67"/>
    <w:semiHidden/>
    <w:unhideWhenUsed/>
    <w:rsid w:val="00572222"/>
    <w:pPr>
      <w:spacing w:after="0" w:line="240" w:lineRule="auto"/>
    </w:pPr>
    <w:tblPr>
      <w:tblStyleRowBandSize w:val="1"/>
      <w:tblStyleColBandSize w:val="1"/>
      <w:tblBorders>
        <w:top w:val="single" w:sz="8" w:space="0" w:color="FFE640" w:themeColor="accent2" w:themeTint="BF"/>
        <w:left w:val="single" w:sz="8" w:space="0" w:color="FFE640" w:themeColor="accent2" w:themeTint="BF"/>
        <w:bottom w:val="single" w:sz="8" w:space="0" w:color="FFE640" w:themeColor="accent2" w:themeTint="BF"/>
        <w:right w:val="single" w:sz="8" w:space="0" w:color="FFE640" w:themeColor="accent2" w:themeTint="BF"/>
        <w:insideH w:val="single" w:sz="8" w:space="0" w:color="FFE640" w:themeColor="accent2" w:themeTint="BF"/>
        <w:insideV w:val="single" w:sz="8" w:space="0" w:color="FFE640" w:themeColor="accent2" w:themeTint="BF"/>
      </w:tblBorders>
    </w:tblPr>
    <w:tcPr>
      <w:shd w:val="clear" w:color="auto" w:fill="FFF6C0" w:themeFill="accent2" w:themeFillTint="3F"/>
    </w:tcPr>
    <w:tblStylePr w:type="firstRow">
      <w:rPr>
        <w:b/>
        <w:bCs/>
      </w:rPr>
    </w:tblStylePr>
    <w:tblStylePr w:type="lastRow">
      <w:rPr>
        <w:b/>
        <w:bCs/>
      </w:rPr>
      <w:tblPr/>
      <w:tcPr>
        <w:tcBorders>
          <w:top w:val="single" w:sz="18" w:space="0" w:color="FFE640" w:themeColor="accent2" w:themeTint="BF"/>
        </w:tcBorders>
      </w:tcPr>
    </w:tblStylePr>
    <w:tblStylePr w:type="firstCol">
      <w:rPr>
        <w:b/>
        <w:bCs/>
      </w:rPr>
    </w:tblStylePr>
    <w:tblStylePr w:type="lastCol">
      <w:rPr>
        <w:b/>
        <w:bCs/>
      </w:rPr>
    </w:tblStylePr>
    <w:tblStylePr w:type="band1Vert">
      <w:tblPr/>
      <w:tcPr>
        <w:shd w:val="clear" w:color="auto" w:fill="FFEE80" w:themeFill="accent2" w:themeFillTint="7F"/>
      </w:tcPr>
    </w:tblStylePr>
    <w:tblStylePr w:type="band1Horz">
      <w:tblPr/>
      <w:tcPr>
        <w:shd w:val="clear" w:color="auto" w:fill="FFEE80" w:themeFill="accent2" w:themeFillTint="7F"/>
      </w:tcPr>
    </w:tblStylePr>
  </w:style>
  <w:style w:type="table" w:styleId="MittleresRaster1-Akzent3">
    <w:name w:val="Medium Grid 1 Accent 3"/>
    <w:basedOn w:val="NormaleTabelle"/>
    <w:uiPriority w:val="67"/>
    <w:semiHidden/>
    <w:unhideWhenUsed/>
    <w:rsid w:val="00572222"/>
    <w:pPr>
      <w:spacing w:after="0" w:line="240" w:lineRule="auto"/>
    </w:pPr>
    <w:tblPr>
      <w:tblStyleRowBandSize w:val="1"/>
      <w:tblStyleColBandSize w:val="1"/>
      <w:tblBorders>
        <w:top w:val="single" w:sz="8" w:space="0" w:color="F4AEC6" w:themeColor="accent3" w:themeTint="BF"/>
        <w:left w:val="single" w:sz="8" w:space="0" w:color="F4AEC6" w:themeColor="accent3" w:themeTint="BF"/>
        <w:bottom w:val="single" w:sz="8" w:space="0" w:color="F4AEC6" w:themeColor="accent3" w:themeTint="BF"/>
        <w:right w:val="single" w:sz="8" w:space="0" w:color="F4AEC6" w:themeColor="accent3" w:themeTint="BF"/>
        <w:insideH w:val="single" w:sz="8" w:space="0" w:color="F4AEC6" w:themeColor="accent3" w:themeTint="BF"/>
        <w:insideV w:val="single" w:sz="8" w:space="0" w:color="F4AEC6" w:themeColor="accent3" w:themeTint="BF"/>
      </w:tblBorders>
    </w:tblPr>
    <w:tcPr>
      <w:shd w:val="clear" w:color="auto" w:fill="FBE4EC" w:themeFill="accent3" w:themeFillTint="3F"/>
    </w:tcPr>
    <w:tblStylePr w:type="firstRow">
      <w:rPr>
        <w:b/>
        <w:bCs/>
      </w:rPr>
    </w:tblStylePr>
    <w:tblStylePr w:type="lastRow">
      <w:rPr>
        <w:b/>
        <w:bCs/>
      </w:rPr>
      <w:tblPr/>
      <w:tcPr>
        <w:tcBorders>
          <w:top w:val="single" w:sz="18" w:space="0" w:color="F4AEC6" w:themeColor="accent3" w:themeTint="BF"/>
        </w:tcBorders>
      </w:tcPr>
    </w:tblStylePr>
    <w:tblStylePr w:type="firstCol">
      <w:rPr>
        <w:b/>
        <w:bCs/>
      </w:rPr>
    </w:tblStylePr>
    <w:tblStylePr w:type="lastCol">
      <w:rPr>
        <w:b/>
        <w:bCs/>
      </w:rPr>
    </w:tblStylePr>
    <w:tblStylePr w:type="band1Vert">
      <w:tblPr/>
      <w:tcPr>
        <w:shd w:val="clear" w:color="auto" w:fill="F8C9D9" w:themeFill="accent3" w:themeFillTint="7F"/>
      </w:tcPr>
    </w:tblStylePr>
    <w:tblStylePr w:type="band1Horz">
      <w:tblPr/>
      <w:tcPr>
        <w:shd w:val="clear" w:color="auto" w:fill="F8C9D9" w:themeFill="accent3" w:themeFillTint="7F"/>
      </w:tcPr>
    </w:tblStylePr>
  </w:style>
  <w:style w:type="table" w:styleId="MittleresRaster1-Akzent4">
    <w:name w:val="Medium Grid 1 Accent 4"/>
    <w:basedOn w:val="NormaleTabelle"/>
    <w:uiPriority w:val="67"/>
    <w:semiHidden/>
    <w:unhideWhenUsed/>
    <w:rsid w:val="00572222"/>
    <w:pPr>
      <w:spacing w:after="0" w:line="240" w:lineRule="auto"/>
    </w:pPr>
    <w:tblPr>
      <w:tblStyleRowBandSize w:val="1"/>
      <w:tblStyleColBandSize w:val="1"/>
      <w:tblBorders>
        <w:top w:val="single" w:sz="8" w:space="0" w:color="00D0C6" w:themeColor="accent4" w:themeTint="BF"/>
        <w:left w:val="single" w:sz="8" w:space="0" w:color="00D0C6" w:themeColor="accent4" w:themeTint="BF"/>
        <w:bottom w:val="single" w:sz="8" w:space="0" w:color="00D0C6" w:themeColor="accent4" w:themeTint="BF"/>
        <w:right w:val="single" w:sz="8" w:space="0" w:color="00D0C6" w:themeColor="accent4" w:themeTint="BF"/>
        <w:insideH w:val="single" w:sz="8" w:space="0" w:color="00D0C6" w:themeColor="accent4" w:themeTint="BF"/>
        <w:insideV w:val="single" w:sz="8" w:space="0" w:color="00D0C6" w:themeColor="accent4" w:themeTint="BF"/>
      </w:tblBorders>
    </w:tblPr>
    <w:tcPr>
      <w:shd w:val="clear" w:color="auto" w:fill="9BFFFA" w:themeFill="accent4" w:themeFillTint="3F"/>
    </w:tcPr>
    <w:tblStylePr w:type="firstRow">
      <w:rPr>
        <w:b/>
        <w:bCs/>
      </w:rPr>
    </w:tblStylePr>
    <w:tblStylePr w:type="lastRow">
      <w:rPr>
        <w:b/>
        <w:bCs/>
      </w:rPr>
      <w:tblPr/>
      <w:tcPr>
        <w:tcBorders>
          <w:top w:val="single" w:sz="18" w:space="0" w:color="00D0C6" w:themeColor="accent4" w:themeTint="BF"/>
        </w:tcBorders>
      </w:tcPr>
    </w:tblStylePr>
    <w:tblStylePr w:type="firstCol">
      <w:rPr>
        <w:b/>
        <w:bCs/>
      </w:rPr>
    </w:tblStylePr>
    <w:tblStylePr w:type="lastCol">
      <w:rPr>
        <w:b/>
        <w:bCs/>
      </w:rPr>
    </w:tblStylePr>
    <w:tblStylePr w:type="band1Vert">
      <w:tblPr/>
      <w:tcPr>
        <w:shd w:val="clear" w:color="auto" w:fill="36FFF5" w:themeFill="accent4" w:themeFillTint="7F"/>
      </w:tcPr>
    </w:tblStylePr>
    <w:tblStylePr w:type="band1Horz">
      <w:tblPr/>
      <w:tcPr>
        <w:shd w:val="clear" w:color="auto" w:fill="36FFF5" w:themeFill="accent4" w:themeFillTint="7F"/>
      </w:tcPr>
    </w:tblStylePr>
  </w:style>
  <w:style w:type="table" w:styleId="MittleresRaster1-Akzent5">
    <w:name w:val="Medium Grid 1 Accent 5"/>
    <w:basedOn w:val="NormaleTabelle"/>
    <w:uiPriority w:val="67"/>
    <w:semiHidden/>
    <w:unhideWhenUsed/>
    <w:rsid w:val="00572222"/>
    <w:pPr>
      <w:spacing w:after="0" w:line="240" w:lineRule="auto"/>
    </w:pPr>
    <w:tblPr>
      <w:tblStyleRowBandSize w:val="1"/>
      <w:tblStyleColBandSize w:val="1"/>
      <w:tblBorders>
        <w:top w:val="single" w:sz="8" w:space="0" w:color="0093B2" w:themeColor="accent5" w:themeTint="BF"/>
        <w:left w:val="single" w:sz="8" w:space="0" w:color="0093B2" w:themeColor="accent5" w:themeTint="BF"/>
        <w:bottom w:val="single" w:sz="8" w:space="0" w:color="0093B2" w:themeColor="accent5" w:themeTint="BF"/>
        <w:right w:val="single" w:sz="8" w:space="0" w:color="0093B2" w:themeColor="accent5" w:themeTint="BF"/>
        <w:insideH w:val="single" w:sz="8" w:space="0" w:color="0093B2" w:themeColor="accent5" w:themeTint="BF"/>
        <w:insideV w:val="single" w:sz="8" w:space="0" w:color="0093B2" w:themeColor="accent5" w:themeTint="BF"/>
      </w:tblBorders>
    </w:tblPr>
    <w:tcPr>
      <w:shd w:val="clear" w:color="auto" w:fill="91EBFF" w:themeFill="accent5" w:themeFillTint="3F"/>
    </w:tcPr>
    <w:tblStylePr w:type="firstRow">
      <w:rPr>
        <w:b/>
        <w:bCs/>
      </w:rPr>
    </w:tblStylePr>
    <w:tblStylePr w:type="lastRow">
      <w:rPr>
        <w:b/>
        <w:bCs/>
      </w:rPr>
      <w:tblPr/>
      <w:tcPr>
        <w:tcBorders>
          <w:top w:val="single" w:sz="18" w:space="0" w:color="0093B2" w:themeColor="accent5" w:themeTint="BF"/>
        </w:tcBorders>
      </w:tcPr>
    </w:tblStylePr>
    <w:tblStylePr w:type="firstCol">
      <w:rPr>
        <w:b/>
        <w:bCs/>
      </w:rPr>
    </w:tblStylePr>
    <w:tblStylePr w:type="lastCol">
      <w:rPr>
        <w:b/>
        <w:bCs/>
      </w:rPr>
    </w:tblStylePr>
    <w:tblStylePr w:type="band1Vert">
      <w:tblPr/>
      <w:tcPr>
        <w:shd w:val="clear" w:color="auto" w:fill="22D8FF" w:themeFill="accent5" w:themeFillTint="7F"/>
      </w:tcPr>
    </w:tblStylePr>
    <w:tblStylePr w:type="band1Horz">
      <w:tblPr/>
      <w:tcPr>
        <w:shd w:val="clear" w:color="auto" w:fill="22D8FF" w:themeFill="accent5" w:themeFillTint="7F"/>
      </w:tcPr>
    </w:tblStylePr>
  </w:style>
  <w:style w:type="table" w:styleId="MittleresRaster1-Akzent6">
    <w:name w:val="Medium Grid 1 Accent 6"/>
    <w:basedOn w:val="NormaleTabelle"/>
    <w:uiPriority w:val="67"/>
    <w:semiHidden/>
    <w:unhideWhenUsed/>
    <w:rsid w:val="00572222"/>
    <w:pPr>
      <w:spacing w:after="0" w:line="240" w:lineRule="auto"/>
    </w:pPr>
    <w:tblPr>
      <w:tblStyleRowBandSize w:val="1"/>
      <w:tblStyleColBandSize w:val="1"/>
      <w:tblBorders>
        <w:top w:val="single" w:sz="8" w:space="0" w:color="A88580" w:themeColor="accent6" w:themeTint="BF"/>
        <w:left w:val="single" w:sz="8" w:space="0" w:color="A88580" w:themeColor="accent6" w:themeTint="BF"/>
        <w:bottom w:val="single" w:sz="8" w:space="0" w:color="A88580" w:themeColor="accent6" w:themeTint="BF"/>
        <w:right w:val="single" w:sz="8" w:space="0" w:color="A88580" w:themeColor="accent6" w:themeTint="BF"/>
        <w:insideH w:val="single" w:sz="8" w:space="0" w:color="A88580" w:themeColor="accent6" w:themeTint="BF"/>
        <w:insideV w:val="single" w:sz="8" w:space="0" w:color="A88580" w:themeColor="accent6" w:themeTint="BF"/>
      </w:tblBorders>
    </w:tblPr>
    <w:tcPr>
      <w:shd w:val="clear" w:color="auto" w:fill="E2D6D5" w:themeFill="accent6" w:themeFillTint="3F"/>
    </w:tcPr>
    <w:tblStylePr w:type="firstRow">
      <w:rPr>
        <w:b/>
        <w:bCs/>
      </w:rPr>
    </w:tblStylePr>
    <w:tblStylePr w:type="lastRow">
      <w:rPr>
        <w:b/>
        <w:bCs/>
      </w:rPr>
      <w:tblPr/>
      <w:tcPr>
        <w:tcBorders>
          <w:top w:val="single" w:sz="18" w:space="0" w:color="A88580" w:themeColor="accent6" w:themeTint="BF"/>
        </w:tcBorders>
      </w:tcPr>
    </w:tblStylePr>
    <w:tblStylePr w:type="firstCol">
      <w:rPr>
        <w:b/>
        <w:bCs/>
      </w:rPr>
    </w:tblStylePr>
    <w:tblStylePr w:type="lastCol">
      <w:rPr>
        <w:b/>
        <w:bCs/>
      </w:rPr>
    </w:tblStylePr>
    <w:tblStylePr w:type="band1Vert">
      <w:tblPr/>
      <w:tcPr>
        <w:shd w:val="clear" w:color="auto" w:fill="C5AEAB" w:themeFill="accent6" w:themeFillTint="7F"/>
      </w:tcPr>
    </w:tblStylePr>
    <w:tblStylePr w:type="band1Horz">
      <w:tblPr/>
      <w:tcPr>
        <w:shd w:val="clear" w:color="auto" w:fill="C5AEAB" w:themeFill="accent6" w:themeFillTint="7F"/>
      </w:tcPr>
    </w:tblStylePr>
  </w:style>
  <w:style w:type="table" w:styleId="MittleresRaster2">
    <w:name w:val="Medium Grid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9C2" w:themeColor="accent1"/>
        <w:left w:val="single" w:sz="8" w:space="0" w:color="0079C2" w:themeColor="accent1"/>
        <w:bottom w:val="single" w:sz="8" w:space="0" w:color="0079C2" w:themeColor="accent1"/>
        <w:right w:val="single" w:sz="8" w:space="0" w:color="0079C2" w:themeColor="accent1"/>
        <w:insideH w:val="single" w:sz="8" w:space="0" w:color="0079C2" w:themeColor="accent1"/>
        <w:insideV w:val="single" w:sz="8" w:space="0" w:color="0079C2" w:themeColor="accent1"/>
      </w:tblBorders>
    </w:tblPr>
    <w:tcPr>
      <w:shd w:val="clear" w:color="auto" w:fill="B0E1FF" w:themeFill="accent1" w:themeFillTint="3F"/>
    </w:tcPr>
    <w:tblStylePr w:type="firstRow">
      <w:rPr>
        <w:b/>
        <w:bCs/>
        <w:color w:val="000000" w:themeColor="text1"/>
      </w:rPr>
      <w:tblPr/>
      <w:tcPr>
        <w:shd w:val="clear" w:color="auto" w:fill="E0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7FF" w:themeFill="accent1" w:themeFillTint="33"/>
      </w:tcPr>
    </w:tblStylePr>
    <w:tblStylePr w:type="band1Vert">
      <w:tblPr/>
      <w:tcPr>
        <w:shd w:val="clear" w:color="auto" w:fill="61C3FF" w:themeFill="accent1" w:themeFillTint="7F"/>
      </w:tcPr>
    </w:tblStylePr>
    <w:tblStylePr w:type="band1Horz">
      <w:tblPr/>
      <w:tcPr>
        <w:tcBorders>
          <w:insideH w:val="single" w:sz="6" w:space="0" w:color="0079C2" w:themeColor="accent1"/>
          <w:insideV w:val="single" w:sz="6" w:space="0" w:color="0079C2" w:themeColor="accent1"/>
        </w:tcBorders>
        <w:shd w:val="clear" w:color="auto" w:fill="61C3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E00" w:themeColor="accent2"/>
        <w:left w:val="single" w:sz="8" w:space="0" w:color="FFDE00" w:themeColor="accent2"/>
        <w:bottom w:val="single" w:sz="8" w:space="0" w:color="FFDE00" w:themeColor="accent2"/>
        <w:right w:val="single" w:sz="8" w:space="0" w:color="FFDE00" w:themeColor="accent2"/>
        <w:insideH w:val="single" w:sz="8" w:space="0" w:color="FFDE00" w:themeColor="accent2"/>
        <w:insideV w:val="single" w:sz="8" w:space="0" w:color="FFDE00" w:themeColor="accent2"/>
      </w:tblBorders>
    </w:tblPr>
    <w:tcPr>
      <w:shd w:val="clear" w:color="auto" w:fill="FFF6C0" w:themeFill="accent2" w:themeFillTint="3F"/>
    </w:tcPr>
    <w:tblStylePr w:type="firstRow">
      <w:rPr>
        <w:b/>
        <w:bCs/>
        <w:color w:val="000000" w:themeColor="text1"/>
      </w:rPr>
      <w:tblPr/>
      <w:tcPr>
        <w:shd w:val="clear" w:color="auto" w:fill="FFFB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2" w:themeFillTint="33"/>
      </w:tcPr>
    </w:tblStylePr>
    <w:tblStylePr w:type="band1Vert">
      <w:tblPr/>
      <w:tcPr>
        <w:shd w:val="clear" w:color="auto" w:fill="FFEE80" w:themeFill="accent2" w:themeFillTint="7F"/>
      </w:tcPr>
    </w:tblStylePr>
    <w:tblStylePr w:type="band1Horz">
      <w:tblPr/>
      <w:tcPr>
        <w:tcBorders>
          <w:insideH w:val="single" w:sz="6" w:space="0" w:color="FFDE00" w:themeColor="accent2"/>
          <w:insideV w:val="single" w:sz="6" w:space="0" w:color="FFDE00" w:themeColor="accent2"/>
        </w:tcBorders>
        <w:shd w:val="clear" w:color="auto" w:fill="FFEE80"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94B4" w:themeColor="accent3"/>
        <w:left w:val="single" w:sz="8" w:space="0" w:color="F194B4" w:themeColor="accent3"/>
        <w:bottom w:val="single" w:sz="8" w:space="0" w:color="F194B4" w:themeColor="accent3"/>
        <w:right w:val="single" w:sz="8" w:space="0" w:color="F194B4" w:themeColor="accent3"/>
        <w:insideH w:val="single" w:sz="8" w:space="0" w:color="F194B4" w:themeColor="accent3"/>
        <w:insideV w:val="single" w:sz="8" w:space="0" w:color="F194B4" w:themeColor="accent3"/>
      </w:tblBorders>
    </w:tblPr>
    <w:tcPr>
      <w:shd w:val="clear" w:color="auto" w:fill="FBE4EC" w:themeFill="accent3" w:themeFillTint="3F"/>
    </w:tcPr>
    <w:tblStylePr w:type="firstRow">
      <w:rPr>
        <w:b/>
        <w:bCs/>
        <w:color w:val="000000" w:themeColor="text1"/>
      </w:rPr>
      <w:tblPr/>
      <w:tcPr>
        <w:shd w:val="clear" w:color="auto" w:fill="FDF4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9EF" w:themeFill="accent3" w:themeFillTint="33"/>
      </w:tcPr>
    </w:tblStylePr>
    <w:tblStylePr w:type="band1Vert">
      <w:tblPr/>
      <w:tcPr>
        <w:shd w:val="clear" w:color="auto" w:fill="F8C9D9" w:themeFill="accent3" w:themeFillTint="7F"/>
      </w:tcPr>
    </w:tblStylePr>
    <w:tblStylePr w:type="band1Horz">
      <w:tblPr/>
      <w:tcPr>
        <w:tcBorders>
          <w:insideH w:val="single" w:sz="6" w:space="0" w:color="F194B4" w:themeColor="accent3"/>
          <w:insideV w:val="single" w:sz="6" w:space="0" w:color="F194B4" w:themeColor="accent3"/>
        </w:tcBorders>
        <w:shd w:val="clear" w:color="auto" w:fill="F8C9D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C67" w:themeColor="accent4"/>
        <w:left w:val="single" w:sz="8" w:space="0" w:color="006C67" w:themeColor="accent4"/>
        <w:bottom w:val="single" w:sz="8" w:space="0" w:color="006C67" w:themeColor="accent4"/>
        <w:right w:val="single" w:sz="8" w:space="0" w:color="006C67" w:themeColor="accent4"/>
        <w:insideH w:val="single" w:sz="8" w:space="0" w:color="006C67" w:themeColor="accent4"/>
        <w:insideV w:val="single" w:sz="8" w:space="0" w:color="006C67" w:themeColor="accent4"/>
      </w:tblBorders>
    </w:tblPr>
    <w:tcPr>
      <w:shd w:val="clear" w:color="auto" w:fill="9BFFFA" w:themeFill="accent4" w:themeFillTint="3F"/>
    </w:tcPr>
    <w:tblStylePr w:type="firstRow">
      <w:rPr>
        <w:b/>
        <w:bCs/>
        <w:color w:val="000000" w:themeColor="text1"/>
      </w:rPr>
      <w:tblPr/>
      <w:tcPr>
        <w:shd w:val="clear" w:color="auto" w:fill="D7FF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FB" w:themeFill="accent4" w:themeFillTint="33"/>
      </w:tcPr>
    </w:tblStylePr>
    <w:tblStylePr w:type="band1Vert">
      <w:tblPr/>
      <w:tcPr>
        <w:shd w:val="clear" w:color="auto" w:fill="36FFF5" w:themeFill="accent4" w:themeFillTint="7F"/>
      </w:tcPr>
    </w:tblStylePr>
    <w:tblStylePr w:type="band1Horz">
      <w:tblPr/>
      <w:tcPr>
        <w:tcBorders>
          <w:insideH w:val="single" w:sz="6" w:space="0" w:color="006C67" w:themeColor="accent4"/>
          <w:insideV w:val="single" w:sz="6" w:space="0" w:color="006C67" w:themeColor="accent4"/>
        </w:tcBorders>
        <w:shd w:val="clear" w:color="auto" w:fill="36FFF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44" w:themeColor="accent5"/>
        <w:left w:val="single" w:sz="8" w:space="0" w:color="003844" w:themeColor="accent5"/>
        <w:bottom w:val="single" w:sz="8" w:space="0" w:color="003844" w:themeColor="accent5"/>
        <w:right w:val="single" w:sz="8" w:space="0" w:color="003844" w:themeColor="accent5"/>
        <w:insideH w:val="single" w:sz="8" w:space="0" w:color="003844" w:themeColor="accent5"/>
        <w:insideV w:val="single" w:sz="8" w:space="0" w:color="003844" w:themeColor="accent5"/>
      </w:tblBorders>
    </w:tblPr>
    <w:tcPr>
      <w:shd w:val="clear" w:color="auto" w:fill="91EBFF" w:themeFill="accent5" w:themeFillTint="3F"/>
    </w:tcPr>
    <w:tblStylePr w:type="firstRow">
      <w:rPr>
        <w:b/>
        <w:bCs/>
        <w:color w:val="000000" w:themeColor="text1"/>
      </w:rPr>
      <w:tblPr/>
      <w:tcPr>
        <w:shd w:val="clear" w:color="auto" w:fill="D3F7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6EFFF" w:themeFill="accent5" w:themeFillTint="33"/>
      </w:tcPr>
    </w:tblStylePr>
    <w:tblStylePr w:type="band1Vert">
      <w:tblPr/>
      <w:tcPr>
        <w:shd w:val="clear" w:color="auto" w:fill="22D8FF" w:themeFill="accent5" w:themeFillTint="7F"/>
      </w:tcPr>
    </w:tblStylePr>
    <w:tblStylePr w:type="band1Horz">
      <w:tblPr/>
      <w:tcPr>
        <w:tcBorders>
          <w:insideH w:val="single" w:sz="6" w:space="0" w:color="003844" w:themeColor="accent5"/>
          <w:insideV w:val="single" w:sz="6" w:space="0" w:color="003844" w:themeColor="accent5"/>
        </w:tcBorders>
        <w:shd w:val="clear" w:color="auto" w:fill="22D8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615C" w:themeColor="accent6"/>
        <w:left w:val="single" w:sz="8" w:space="0" w:color="86615C" w:themeColor="accent6"/>
        <w:bottom w:val="single" w:sz="8" w:space="0" w:color="86615C" w:themeColor="accent6"/>
        <w:right w:val="single" w:sz="8" w:space="0" w:color="86615C" w:themeColor="accent6"/>
        <w:insideH w:val="single" w:sz="8" w:space="0" w:color="86615C" w:themeColor="accent6"/>
        <w:insideV w:val="single" w:sz="8" w:space="0" w:color="86615C" w:themeColor="accent6"/>
      </w:tblBorders>
    </w:tblPr>
    <w:tcPr>
      <w:shd w:val="clear" w:color="auto" w:fill="E2D6D5" w:themeFill="accent6" w:themeFillTint="3F"/>
    </w:tcPr>
    <w:tblStylePr w:type="firstRow">
      <w:rPr>
        <w:b/>
        <w:bCs/>
        <w:color w:val="000000" w:themeColor="text1"/>
      </w:rPr>
      <w:tblPr/>
      <w:tcPr>
        <w:shd w:val="clear" w:color="auto" w:fill="F3EE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EDD" w:themeFill="accent6" w:themeFillTint="33"/>
      </w:tcPr>
    </w:tblStylePr>
    <w:tblStylePr w:type="band1Vert">
      <w:tblPr/>
      <w:tcPr>
        <w:shd w:val="clear" w:color="auto" w:fill="C5AEAB" w:themeFill="accent6" w:themeFillTint="7F"/>
      </w:tcPr>
    </w:tblStylePr>
    <w:tblStylePr w:type="band1Horz">
      <w:tblPr/>
      <w:tcPr>
        <w:tcBorders>
          <w:insideH w:val="single" w:sz="6" w:space="0" w:color="86615C" w:themeColor="accent6"/>
          <w:insideV w:val="single" w:sz="6" w:space="0" w:color="86615C" w:themeColor="accent6"/>
        </w:tcBorders>
        <w:shd w:val="clear" w:color="auto" w:fill="C5AEAB"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E1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9C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9C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9C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9C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C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C3FF" w:themeFill="accent1" w:themeFillTint="7F"/>
      </w:tcPr>
    </w:tblStylePr>
  </w:style>
  <w:style w:type="table" w:styleId="MittleresRaster3-Akzent2">
    <w:name w:val="Medium Grid 3 Accent 2"/>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0" w:themeFill="accent2" w:themeFillTint="7F"/>
      </w:tcPr>
    </w:tblStylePr>
  </w:style>
  <w:style w:type="table" w:styleId="MittleresRaster3-Akzent3">
    <w:name w:val="Medium Grid 3 Accent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4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94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94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94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94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9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9D9" w:themeFill="accent3" w:themeFillTint="7F"/>
      </w:tcPr>
    </w:tblStylePr>
  </w:style>
  <w:style w:type="table" w:styleId="MittleresRaster3-Akzent4">
    <w:name w:val="Medium Grid 3 Accent 4"/>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C6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C6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C6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C6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FF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FFF5" w:themeFill="accent4" w:themeFillTint="7F"/>
      </w:tcPr>
    </w:tblStylePr>
  </w:style>
  <w:style w:type="table" w:styleId="MittleresRaster3-Akzent5">
    <w:name w:val="Medium Grid 3 Accent 5"/>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EB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D8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D8FF" w:themeFill="accent5" w:themeFillTint="7F"/>
      </w:tcPr>
    </w:tblStylePr>
  </w:style>
  <w:style w:type="table" w:styleId="MittleresRaster3-Akzent6">
    <w:name w:val="Medium Grid 3 Accent 6"/>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615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615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615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615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AEA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AEAB" w:themeFill="accent6" w:themeFillTint="7F"/>
      </w:tcPr>
    </w:tblStylePr>
  </w:style>
  <w:style w:type="table" w:styleId="MittlereListe1">
    <w:name w:val="Medium Lis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079C2" w:themeColor="accent1"/>
        <w:bottom w:val="single" w:sz="8" w:space="0" w:color="0079C2" w:themeColor="accent1"/>
      </w:tblBorders>
    </w:tblPr>
    <w:tblStylePr w:type="firstRow">
      <w:rPr>
        <w:rFonts w:asciiTheme="majorHAnsi" w:eastAsiaTheme="majorEastAsia" w:hAnsiTheme="majorHAnsi" w:cstheme="majorBidi"/>
      </w:rPr>
      <w:tblPr/>
      <w:tcPr>
        <w:tcBorders>
          <w:top w:val="nil"/>
          <w:bottom w:val="single" w:sz="8" w:space="0" w:color="0079C2" w:themeColor="accent1"/>
        </w:tcBorders>
      </w:tcPr>
    </w:tblStylePr>
    <w:tblStylePr w:type="lastRow">
      <w:rPr>
        <w:b/>
        <w:bCs/>
        <w:color w:val="725E54" w:themeColor="text2"/>
      </w:rPr>
      <w:tblPr/>
      <w:tcPr>
        <w:tcBorders>
          <w:top w:val="single" w:sz="8" w:space="0" w:color="0079C2" w:themeColor="accent1"/>
          <w:bottom w:val="single" w:sz="8" w:space="0" w:color="0079C2" w:themeColor="accent1"/>
        </w:tcBorders>
      </w:tcPr>
    </w:tblStylePr>
    <w:tblStylePr w:type="firstCol">
      <w:rPr>
        <w:b/>
        <w:bCs/>
      </w:rPr>
    </w:tblStylePr>
    <w:tblStylePr w:type="lastCol">
      <w:rPr>
        <w:b/>
        <w:bCs/>
      </w:rPr>
      <w:tblPr/>
      <w:tcPr>
        <w:tcBorders>
          <w:top w:val="single" w:sz="8" w:space="0" w:color="0079C2" w:themeColor="accent1"/>
          <w:bottom w:val="single" w:sz="8" w:space="0" w:color="0079C2" w:themeColor="accent1"/>
        </w:tcBorders>
      </w:tcPr>
    </w:tblStylePr>
    <w:tblStylePr w:type="band1Vert">
      <w:tblPr/>
      <w:tcPr>
        <w:shd w:val="clear" w:color="auto" w:fill="B0E1FF" w:themeFill="accent1" w:themeFillTint="3F"/>
      </w:tcPr>
    </w:tblStylePr>
    <w:tblStylePr w:type="band1Horz">
      <w:tblPr/>
      <w:tcPr>
        <w:shd w:val="clear" w:color="auto" w:fill="B0E1FF" w:themeFill="accent1" w:themeFillTint="3F"/>
      </w:tcPr>
    </w:tblStylePr>
  </w:style>
  <w:style w:type="table" w:styleId="MittlereListe1-Akzent2">
    <w:name w:val="Medium List 1 Accent 2"/>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FFDE00" w:themeColor="accent2"/>
        <w:bottom w:val="single" w:sz="8" w:space="0" w:color="FFDE00" w:themeColor="accent2"/>
      </w:tblBorders>
    </w:tblPr>
    <w:tblStylePr w:type="firstRow">
      <w:rPr>
        <w:rFonts w:asciiTheme="majorHAnsi" w:eastAsiaTheme="majorEastAsia" w:hAnsiTheme="majorHAnsi" w:cstheme="majorBidi"/>
      </w:rPr>
      <w:tblPr/>
      <w:tcPr>
        <w:tcBorders>
          <w:top w:val="nil"/>
          <w:bottom w:val="single" w:sz="8" w:space="0" w:color="FFDE00" w:themeColor="accent2"/>
        </w:tcBorders>
      </w:tcPr>
    </w:tblStylePr>
    <w:tblStylePr w:type="lastRow">
      <w:rPr>
        <w:b/>
        <w:bCs/>
        <w:color w:val="725E54" w:themeColor="text2"/>
      </w:rPr>
      <w:tblPr/>
      <w:tcPr>
        <w:tcBorders>
          <w:top w:val="single" w:sz="8" w:space="0" w:color="FFDE00" w:themeColor="accent2"/>
          <w:bottom w:val="single" w:sz="8" w:space="0" w:color="FFDE00" w:themeColor="accent2"/>
        </w:tcBorders>
      </w:tcPr>
    </w:tblStylePr>
    <w:tblStylePr w:type="firstCol">
      <w:rPr>
        <w:b/>
        <w:bCs/>
      </w:rPr>
    </w:tblStylePr>
    <w:tblStylePr w:type="lastCol">
      <w:rPr>
        <w:b/>
        <w:bCs/>
      </w:rPr>
      <w:tblPr/>
      <w:tcPr>
        <w:tcBorders>
          <w:top w:val="single" w:sz="8" w:space="0" w:color="FFDE00" w:themeColor="accent2"/>
          <w:bottom w:val="single" w:sz="8" w:space="0" w:color="FFDE00" w:themeColor="accent2"/>
        </w:tcBorders>
      </w:tcPr>
    </w:tblStylePr>
    <w:tblStylePr w:type="band1Vert">
      <w:tblPr/>
      <w:tcPr>
        <w:shd w:val="clear" w:color="auto" w:fill="FFF6C0" w:themeFill="accent2" w:themeFillTint="3F"/>
      </w:tcPr>
    </w:tblStylePr>
    <w:tblStylePr w:type="band1Horz">
      <w:tblPr/>
      <w:tcPr>
        <w:shd w:val="clear" w:color="auto" w:fill="FFF6C0" w:themeFill="accent2" w:themeFillTint="3F"/>
      </w:tcPr>
    </w:tblStylePr>
  </w:style>
  <w:style w:type="table" w:styleId="MittlereListe1-Akzent3">
    <w:name w:val="Medium List 1 Accent 3"/>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F194B4" w:themeColor="accent3"/>
        <w:bottom w:val="single" w:sz="8" w:space="0" w:color="F194B4" w:themeColor="accent3"/>
      </w:tblBorders>
    </w:tblPr>
    <w:tblStylePr w:type="firstRow">
      <w:rPr>
        <w:rFonts w:asciiTheme="majorHAnsi" w:eastAsiaTheme="majorEastAsia" w:hAnsiTheme="majorHAnsi" w:cstheme="majorBidi"/>
      </w:rPr>
      <w:tblPr/>
      <w:tcPr>
        <w:tcBorders>
          <w:top w:val="nil"/>
          <w:bottom w:val="single" w:sz="8" w:space="0" w:color="F194B4" w:themeColor="accent3"/>
        </w:tcBorders>
      </w:tcPr>
    </w:tblStylePr>
    <w:tblStylePr w:type="lastRow">
      <w:rPr>
        <w:b/>
        <w:bCs/>
        <w:color w:val="725E54" w:themeColor="text2"/>
      </w:rPr>
      <w:tblPr/>
      <w:tcPr>
        <w:tcBorders>
          <w:top w:val="single" w:sz="8" w:space="0" w:color="F194B4" w:themeColor="accent3"/>
          <w:bottom w:val="single" w:sz="8" w:space="0" w:color="F194B4" w:themeColor="accent3"/>
        </w:tcBorders>
      </w:tcPr>
    </w:tblStylePr>
    <w:tblStylePr w:type="firstCol">
      <w:rPr>
        <w:b/>
        <w:bCs/>
      </w:rPr>
    </w:tblStylePr>
    <w:tblStylePr w:type="lastCol">
      <w:rPr>
        <w:b/>
        <w:bCs/>
      </w:rPr>
      <w:tblPr/>
      <w:tcPr>
        <w:tcBorders>
          <w:top w:val="single" w:sz="8" w:space="0" w:color="F194B4" w:themeColor="accent3"/>
          <w:bottom w:val="single" w:sz="8" w:space="0" w:color="F194B4" w:themeColor="accent3"/>
        </w:tcBorders>
      </w:tcPr>
    </w:tblStylePr>
    <w:tblStylePr w:type="band1Vert">
      <w:tblPr/>
      <w:tcPr>
        <w:shd w:val="clear" w:color="auto" w:fill="FBE4EC" w:themeFill="accent3" w:themeFillTint="3F"/>
      </w:tcPr>
    </w:tblStylePr>
    <w:tblStylePr w:type="band1Horz">
      <w:tblPr/>
      <w:tcPr>
        <w:shd w:val="clear" w:color="auto" w:fill="FBE4EC" w:themeFill="accent3" w:themeFillTint="3F"/>
      </w:tcPr>
    </w:tblStylePr>
  </w:style>
  <w:style w:type="table" w:styleId="MittlereListe1-Akzent4">
    <w:name w:val="Medium List 1 Accent 4"/>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06C67" w:themeColor="accent4"/>
        <w:bottom w:val="single" w:sz="8" w:space="0" w:color="006C67" w:themeColor="accent4"/>
      </w:tblBorders>
    </w:tblPr>
    <w:tblStylePr w:type="firstRow">
      <w:rPr>
        <w:rFonts w:asciiTheme="majorHAnsi" w:eastAsiaTheme="majorEastAsia" w:hAnsiTheme="majorHAnsi" w:cstheme="majorBidi"/>
      </w:rPr>
      <w:tblPr/>
      <w:tcPr>
        <w:tcBorders>
          <w:top w:val="nil"/>
          <w:bottom w:val="single" w:sz="8" w:space="0" w:color="006C67" w:themeColor="accent4"/>
        </w:tcBorders>
      </w:tcPr>
    </w:tblStylePr>
    <w:tblStylePr w:type="lastRow">
      <w:rPr>
        <w:b/>
        <w:bCs/>
        <w:color w:val="725E54" w:themeColor="text2"/>
      </w:rPr>
      <w:tblPr/>
      <w:tcPr>
        <w:tcBorders>
          <w:top w:val="single" w:sz="8" w:space="0" w:color="006C67" w:themeColor="accent4"/>
          <w:bottom w:val="single" w:sz="8" w:space="0" w:color="006C67" w:themeColor="accent4"/>
        </w:tcBorders>
      </w:tcPr>
    </w:tblStylePr>
    <w:tblStylePr w:type="firstCol">
      <w:rPr>
        <w:b/>
        <w:bCs/>
      </w:rPr>
    </w:tblStylePr>
    <w:tblStylePr w:type="lastCol">
      <w:rPr>
        <w:b/>
        <w:bCs/>
      </w:rPr>
      <w:tblPr/>
      <w:tcPr>
        <w:tcBorders>
          <w:top w:val="single" w:sz="8" w:space="0" w:color="006C67" w:themeColor="accent4"/>
          <w:bottom w:val="single" w:sz="8" w:space="0" w:color="006C67" w:themeColor="accent4"/>
        </w:tcBorders>
      </w:tcPr>
    </w:tblStylePr>
    <w:tblStylePr w:type="band1Vert">
      <w:tblPr/>
      <w:tcPr>
        <w:shd w:val="clear" w:color="auto" w:fill="9BFFFA" w:themeFill="accent4" w:themeFillTint="3F"/>
      </w:tcPr>
    </w:tblStylePr>
    <w:tblStylePr w:type="band1Horz">
      <w:tblPr/>
      <w:tcPr>
        <w:shd w:val="clear" w:color="auto" w:fill="9BFFFA" w:themeFill="accent4" w:themeFillTint="3F"/>
      </w:tcPr>
    </w:tblStylePr>
  </w:style>
  <w:style w:type="table" w:styleId="MittlereListe1-Akzent5">
    <w:name w:val="Medium List 1 Accent 5"/>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03844" w:themeColor="accent5"/>
        <w:bottom w:val="single" w:sz="8" w:space="0" w:color="003844" w:themeColor="accent5"/>
      </w:tblBorders>
    </w:tblPr>
    <w:tblStylePr w:type="firstRow">
      <w:rPr>
        <w:rFonts w:asciiTheme="majorHAnsi" w:eastAsiaTheme="majorEastAsia" w:hAnsiTheme="majorHAnsi" w:cstheme="majorBidi"/>
      </w:rPr>
      <w:tblPr/>
      <w:tcPr>
        <w:tcBorders>
          <w:top w:val="nil"/>
          <w:bottom w:val="single" w:sz="8" w:space="0" w:color="003844" w:themeColor="accent5"/>
        </w:tcBorders>
      </w:tcPr>
    </w:tblStylePr>
    <w:tblStylePr w:type="lastRow">
      <w:rPr>
        <w:b/>
        <w:bCs/>
        <w:color w:val="725E54" w:themeColor="text2"/>
      </w:rPr>
      <w:tblPr/>
      <w:tcPr>
        <w:tcBorders>
          <w:top w:val="single" w:sz="8" w:space="0" w:color="003844" w:themeColor="accent5"/>
          <w:bottom w:val="single" w:sz="8" w:space="0" w:color="003844" w:themeColor="accent5"/>
        </w:tcBorders>
      </w:tcPr>
    </w:tblStylePr>
    <w:tblStylePr w:type="firstCol">
      <w:rPr>
        <w:b/>
        <w:bCs/>
      </w:rPr>
    </w:tblStylePr>
    <w:tblStylePr w:type="lastCol">
      <w:rPr>
        <w:b/>
        <w:bCs/>
      </w:rPr>
      <w:tblPr/>
      <w:tcPr>
        <w:tcBorders>
          <w:top w:val="single" w:sz="8" w:space="0" w:color="003844" w:themeColor="accent5"/>
          <w:bottom w:val="single" w:sz="8" w:space="0" w:color="003844" w:themeColor="accent5"/>
        </w:tcBorders>
      </w:tcPr>
    </w:tblStylePr>
    <w:tblStylePr w:type="band1Vert">
      <w:tblPr/>
      <w:tcPr>
        <w:shd w:val="clear" w:color="auto" w:fill="91EBFF" w:themeFill="accent5" w:themeFillTint="3F"/>
      </w:tcPr>
    </w:tblStylePr>
    <w:tblStylePr w:type="band1Horz">
      <w:tblPr/>
      <w:tcPr>
        <w:shd w:val="clear" w:color="auto" w:fill="91EBFF" w:themeFill="accent5" w:themeFillTint="3F"/>
      </w:tcPr>
    </w:tblStylePr>
  </w:style>
  <w:style w:type="table" w:styleId="MittlereListe1-Akzent6">
    <w:name w:val="Medium List 1 Accent 6"/>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86615C" w:themeColor="accent6"/>
        <w:bottom w:val="single" w:sz="8" w:space="0" w:color="86615C" w:themeColor="accent6"/>
      </w:tblBorders>
    </w:tblPr>
    <w:tblStylePr w:type="firstRow">
      <w:rPr>
        <w:rFonts w:asciiTheme="majorHAnsi" w:eastAsiaTheme="majorEastAsia" w:hAnsiTheme="majorHAnsi" w:cstheme="majorBidi"/>
      </w:rPr>
      <w:tblPr/>
      <w:tcPr>
        <w:tcBorders>
          <w:top w:val="nil"/>
          <w:bottom w:val="single" w:sz="8" w:space="0" w:color="86615C" w:themeColor="accent6"/>
        </w:tcBorders>
      </w:tcPr>
    </w:tblStylePr>
    <w:tblStylePr w:type="lastRow">
      <w:rPr>
        <w:b/>
        <w:bCs/>
        <w:color w:val="725E54" w:themeColor="text2"/>
      </w:rPr>
      <w:tblPr/>
      <w:tcPr>
        <w:tcBorders>
          <w:top w:val="single" w:sz="8" w:space="0" w:color="86615C" w:themeColor="accent6"/>
          <w:bottom w:val="single" w:sz="8" w:space="0" w:color="86615C" w:themeColor="accent6"/>
        </w:tcBorders>
      </w:tcPr>
    </w:tblStylePr>
    <w:tblStylePr w:type="firstCol">
      <w:rPr>
        <w:b/>
        <w:bCs/>
      </w:rPr>
    </w:tblStylePr>
    <w:tblStylePr w:type="lastCol">
      <w:rPr>
        <w:b/>
        <w:bCs/>
      </w:rPr>
      <w:tblPr/>
      <w:tcPr>
        <w:tcBorders>
          <w:top w:val="single" w:sz="8" w:space="0" w:color="86615C" w:themeColor="accent6"/>
          <w:bottom w:val="single" w:sz="8" w:space="0" w:color="86615C" w:themeColor="accent6"/>
        </w:tcBorders>
      </w:tcPr>
    </w:tblStylePr>
    <w:tblStylePr w:type="band1Vert">
      <w:tblPr/>
      <w:tcPr>
        <w:shd w:val="clear" w:color="auto" w:fill="E2D6D5" w:themeFill="accent6" w:themeFillTint="3F"/>
      </w:tcPr>
    </w:tblStylePr>
    <w:tblStylePr w:type="band1Horz">
      <w:tblPr/>
      <w:tcPr>
        <w:shd w:val="clear" w:color="auto" w:fill="E2D6D5" w:themeFill="accent6" w:themeFillTint="3F"/>
      </w:tcPr>
    </w:tblStylePr>
  </w:style>
  <w:style w:type="table" w:styleId="MittlereListe2">
    <w:name w:val="Medium Lis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9C2" w:themeColor="accent1"/>
        <w:left w:val="single" w:sz="8" w:space="0" w:color="0079C2" w:themeColor="accent1"/>
        <w:bottom w:val="single" w:sz="8" w:space="0" w:color="0079C2" w:themeColor="accent1"/>
        <w:right w:val="single" w:sz="8" w:space="0" w:color="0079C2" w:themeColor="accent1"/>
      </w:tblBorders>
    </w:tblPr>
    <w:tblStylePr w:type="firstRow">
      <w:rPr>
        <w:sz w:val="24"/>
        <w:szCs w:val="24"/>
      </w:rPr>
      <w:tblPr/>
      <w:tcPr>
        <w:tcBorders>
          <w:top w:val="nil"/>
          <w:left w:val="nil"/>
          <w:bottom w:val="single" w:sz="24" w:space="0" w:color="0079C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9C2" w:themeColor="accent1"/>
          <w:insideH w:val="nil"/>
          <w:insideV w:val="nil"/>
        </w:tcBorders>
        <w:shd w:val="clear" w:color="auto" w:fill="FFFFFF" w:themeFill="background1"/>
      </w:tcPr>
    </w:tblStylePr>
    <w:tblStylePr w:type="lastCol">
      <w:tblPr/>
      <w:tcPr>
        <w:tcBorders>
          <w:top w:val="nil"/>
          <w:left w:val="single" w:sz="8" w:space="0" w:color="0079C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E1FF" w:themeFill="accent1" w:themeFillTint="3F"/>
      </w:tcPr>
    </w:tblStylePr>
    <w:tblStylePr w:type="band1Horz">
      <w:tblPr/>
      <w:tcPr>
        <w:tcBorders>
          <w:top w:val="nil"/>
          <w:bottom w:val="nil"/>
          <w:insideH w:val="nil"/>
          <w:insideV w:val="nil"/>
        </w:tcBorders>
        <w:shd w:val="clear" w:color="auto" w:fill="B0E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E00" w:themeColor="accent2"/>
        <w:left w:val="single" w:sz="8" w:space="0" w:color="FFDE00" w:themeColor="accent2"/>
        <w:bottom w:val="single" w:sz="8" w:space="0" w:color="FFDE00" w:themeColor="accent2"/>
        <w:right w:val="single" w:sz="8" w:space="0" w:color="FFDE00" w:themeColor="accent2"/>
      </w:tblBorders>
    </w:tblPr>
    <w:tblStylePr w:type="firstRow">
      <w:rPr>
        <w:sz w:val="24"/>
        <w:szCs w:val="24"/>
      </w:rPr>
      <w:tblPr/>
      <w:tcPr>
        <w:tcBorders>
          <w:top w:val="nil"/>
          <w:left w:val="nil"/>
          <w:bottom w:val="single" w:sz="24" w:space="0" w:color="FFD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E00" w:themeColor="accent2"/>
          <w:insideH w:val="nil"/>
          <w:insideV w:val="nil"/>
        </w:tcBorders>
        <w:shd w:val="clear" w:color="auto" w:fill="FFFFFF" w:themeFill="background1"/>
      </w:tcPr>
    </w:tblStylePr>
    <w:tblStylePr w:type="lastCol">
      <w:tblPr/>
      <w:tcPr>
        <w:tcBorders>
          <w:top w:val="nil"/>
          <w:left w:val="single" w:sz="8" w:space="0" w:color="FFD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2" w:themeFillTint="3F"/>
      </w:tcPr>
    </w:tblStylePr>
    <w:tblStylePr w:type="band1Horz">
      <w:tblPr/>
      <w:tcPr>
        <w:tcBorders>
          <w:top w:val="nil"/>
          <w:bottom w:val="nil"/>
          <w:insideH w:val="nil"/>
          <w:insideV w:val="nil"/>
        </w:tcBorders>
        <w:shd w:val="clear" w:color="auto" w:fill="FFF6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94B4" w:themeColor="accent3"/>
        <w:left w:val="single" w:sz="8" w:space="0" w:color="F194B4" w:themeColor="accent3"/>
        <w:bottom w:val="single" w:sz="8" w:space="0" w:color="F194B4" w:themeColor="accent3"/>
        <w:right w:val="single" w:sz="8" w:space="0" w:color="F194B4" w:themeColor="accent3"/>
      </w:tblBorders>
    </w:tblPr>
    <w:tblStylePr w:type="firstRow">
      <w:rPr>
        <w:sz w:val="24"/>
        <w:szCs w:val="24"/>
      </w:rPr>
      <w:tblPr/>
      <w:tcPr>
        <w:tcBorders>
          <w:top w:val="nil"/>
          <w:left w:val="nil"/>
          <w:bottom w:val="single" w:sz="24" w:space="0" w:color="F194B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94B4" w:themeColor="accent3"/>
          <w:insideH w:val="nil"/>
          <w:insideV w:val="nil"/>
        </w:tcBorders>
        <w:shd w:val="clear" w:color="auto" w:fill="FFFFFF" w:themeFill="background1"/>
      </w:tcPr>
    </w:tblStylePr>
    <w:tblStylePr w:type="lastCol">
      <w:tblPr/>
      <w:tcPr>
        <w:tcBorders>
          <w:top w:val="nil"/>
          <w:left w:val="single" w:sz="8" w:space="0" w:color="F194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4EC" w:themeFill="accent3" w:themeFillTint="3F"/>
      </w:tcPr>
    </w:tblStylePr>
    <w:tblStylePr w:type="band1Horz">
      <w:tblPr/>
      <w:tcPr>
        <w:tcBorders>
          <w:top w:val="nil"/>
          <w:bottom w:val="nil"/>
          <w:insideH w:val="nil"/>
          <w:insideV w:val="nil"/>
        </w:tcBorders>
        <w:shd w:val="clear" w:color="auto" w:fill="FBE4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C67" w:themeColor="accent4"/>
        <w:left w:val="single" w:sz="8" w:space="0" w:color="006C67" w:themeColor="accent4"/>
        <w:bottom w:val="single" w:sz="8" w:space="0" w:color="006C67" w:themeColor="accent4"/>
        <w:right w:val="single" w:sz="8" w:space="0" w:color="006C67" w:themeColor="accent4"/>
      </w:tblBorders>
    </w:tblPr>
    <w:tblStylePr w:type="firstRow">
      <w:rPr>
        <w:sz w:val="24"/>
        <w:szCs w:val="24"/>
      </w:rPr>
      <w:tblPr/>
      <w:tcPr>
        <w:tcBorders>
          <w:top w:val="nil"/>
          <w:left w:val="nil"/>
          <w:bottom w:val="single" w:sz="24" w:space="0" w:color="006C6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C67" w:themeColor="accent4"/>
          <w:insideH w:val="nil"/>
          <w:insideV w:val="nil"/>
        </w:tcBorders>
        <w:shd w:val="clear" w:color="auto" w:fill="FFFFFF" w:themeFill="background1"/>
      </w:tcPr>
    </w:tblStylePr>
    <w:tblStylePr w:type="lastCol">
      <w:tblPr/>
      <w:tcPr>
        <w:tcBorders>
          <w:top w:val="nil"/>
          <w:left w:val="single" w:sz="8" w:space="0" w:color="006C6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FA" w:themeFill="accent4" w:themeFillTint="3F"/>
      </w:tcPr>
    </w:tblStylePr>
    <w:tblStylePr w:type="band1Horz">
      <w:tblPr/>
      <w:tcPr>
        <w:tcBorders>
          <w:top w:val="nil"/>
          <w:bottom w:val="nil"/>
          <w:insideH w:val="nil"/>
          <w:insideV w:val="nil"/>
        </w:tcBorders>
        <w:shd w:val="clear" w:color="auto" w:fill="9B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44" w:themeColor="accent5"/>
        <w:left w:val="single" w:sz="8" w:space="0" w:color="003844" w:themeColor="accent5"/>
        <w:bottom w:val="single" w:sz="8" w:space="0" w:color="003844" w:themeColor="accent5"/>
        <w:right w:val="single" w:sz="8" w:space="0" w:color="003844" w:themeColor="accent5"/>
      </w:tblBorders>
    </w:tblPr>
    <w:tblStylePr w:type="firstRow">
      <w:rPr>
        <w:sz w:val="24"/>
        <w:szCs w:val="24"/>
      </w:rPr>
      <w:tblPr/>
      <w:tcPr>
        <w:tcBorders>
          <w:top w:val="nil"/>
          <w:left w:val="nil"/>
          <w:bottom w:val="single" w:sz="24" w:space="0" w:color="0038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44" w:themeColor="accent5"/>
          <w:insideH w:val="nil"/>
          <w:insideV w:val="nil"/>
        </w:tcBorders>
        <w:shd w:val="clear" w:color="auto" w:fill="FFFFFF" w:themeFill="background1"/>
      </w:tcPr>
    </w:tblStylePr>
    <w:tblStylePr w:type="lastCol">
      <w:tblPr/>
      <w:tcPr>
        <w:tcBorders>
          <w:top w:val="nil"/>
          <w:left w:val="single" w:sz="8" w:space="0" w:color="0038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EBFF" w:themeFill="accent5" w:themeFillTint="3F"/>
      </w:tcPr>
    </w:tblStylePr>
    <w:tblStylePr w:type="band1Horz">
      <w:tblPr/>
      <w:tcPr>
        <w:tcBorders>
          <w:top w:val="nil"/>
          <w:bottom w:val="nil"/>
          <w:insideH w:val="nil"/>
          <w:insideV w:val="nil"/>
        </w:tcBorders>
        <w:shd w:val="clear" w:color="auto" w:fill="91EB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615C" w:themeColor="accent6"/>
        <w:left w:val="single" w:sz="8" w:space="0" w:color="86615C" w:themeColor="accent6"/>
        <w:bottom w:val="single" w:sz="8" w:space="0" w:color="86615C" w:themeColor="accent6"/>
        <w:right w:val="single" w:sz="8" w:space="0" w:color="86615C" w:themeColor="accent6"/>
      </w:tblBorders>
    </w:tblPr>
    <w:tblStylePr w:type="firstRow">
      <w:rPr>
        <w:sz w:val="24"/>
        <w:szCs w:val="24"/>
      </w:rPr>
      <w:tblPr/>
      <w:tcPr>
        <w:tcBorders>
          <w:top w:val="nil"/>
          <w:left w:val="nil"/>
          <w:bottom w:val="single" w:sz="24" w:space="0" w:color="86615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615C" w:themeColor="accent6"/>
          <w:insideH w:val="nil"/>
          <w:insideV w:val="nil"/>
        </w:tcBorders>
        <w:shd w:val="clear" w:color="auto" w:fill="FFFFFF" w:themeFill="background1"/>
      </w:tcPr>
    </w:tblStylePr>
    <w:tblStylePr w:type="lastCol">
      <w:tblPr/>
      <w:tcPr>
        <w:tcBorders>
          <w:top w:val="nil"/>
          <w:left w:val="single" w:sz="8" w:space="0" w:color="86615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6D5" w:themeFill="accent6" w:themeFillTint="3F"/>
      </w:tcPr>
    </w:tblStylePr>
    <w:tblStylePr w:type="band1Horz">
      <w:tblPr/>
      <w:tcPr>
        <w:tcBorders>
          <w:top w:val="nil"/>
          <w:bottom w:val="nil"/>
          <w:insideH w:val="nil"/>
          <w:insideV w:val="nil"/>
        </w:tcBorders>
        <w:shd w:val="clear" w:color="auto" w:fill="E2D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2222"/>
    <w:pPr>
      <w:spacing w:after="0" w:line="240" w:lineRule="auto"/>
    </w:pPr>
    <w:tblPr>
      <w:tblStyleRowBandSize w:val="1"/>
      <w:tblStyleColBandSize w:val="1"/>
      <w:tblBorders>
        <w:top w:val="single" w:sz="8" w:space="0" w:color="12A5FF" w:themeColor="accent1" w:themeTint="BF"/>
        <w:left w:val="single" w:sz="8" w:space="0" w:color="12A5FF" w:themeColor="accent1" w:themeTint="BF"/>
        <w:bottom w:val="single" w:sz="8" w:space="0" w:color="12A5FF" w:themeColor="accent1" w:themeTint="BF"/>
        <w:right w:val="single" w:sz="8" w:space="0" w:color="12A5FF" w:themeColor="accent1" w:themeTint="BF"/>
        <w:insideH w:val="single" w:sz="8" w:space="0" w:color="12A5FF" w:themeColor="accent1" w:themeTint="BF"/>
      </w:tblBorders>
    </w:tblPr>
    <w:tblStylePr w:type="firstRow">
      <w:pPr>
        <w:spacing w:before="0" w:after="0" w:line="240" w:lineRule="auto"/>
      </w:pPr>
      <w:rPr>
        <w:b/>
        <w:bCs/>
        <w:color w:val="FFFFFF" w:themeColor="background1"/>
      </w:rPr>
      <w:tblPr/>
      <w:tcPr>
        <w:tcBorders>
          <w:top w:val="single" w:sz="8" w:space="0" w:color="12A5FF" w:themeColor="accent1" w:themeTint="BF"/>
          <w:left w:val="single" w:sz="8" w:space="0" w:color="12A5FF" w:themeColor="accent1" w:themeTint="BF"/>
          <w:bottom w:val="single" w:sz="8" w:space="0" w:color="12A5FF" w:themeColor="accent1" w:themeTint="BF"/>
          <w:right w:val="single" w:sz="8" w:space="0" w:color="12A5FF" w:themeColor="accent1" w:themeTint="BF"/>
          <w:insideH w:val="nil"/>
          <w:insideV w:val="nil"/>
        </w:tcBorders>
        <w:shd w:val="clear" w:color="auto" w:fill="0079C2" w:themeFill="accent1"/>
      </w:tcPr>
    </w:tblStylePr>
    <w:tblStylePr w:type="lastRow">
      <w:pPr>
        <w:spacing w:before="0" w:after="0" w:line="240" w:lineRule="auto"/>
      </w:pPr>
      <w:rPr>
        <w:b/>
        <w:bCs/>
      </w:rPr>
      <w:tblPr/>
      <w:tcPr>
        <w:tcBorders>
          <w:top w:val="double" w:sz="6" w:space="0" w:color="12A5FF" w:themeColor="accent1" w:themeTint="BF"/>
          <w:left w:val="single" w:sz="8" w:space="0" w:color="12A5FF" w:themeColor="accent1" w:themeTint="BF"/>
          <w:bottom w:val="single" w:sz="8" w:space="0" w:color="12A5FF" w:themeColor="accent1" w:themeTint="BF"/>
          <w:right w:val="single" w:sz="8" w:space="0" w:color="12A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E1FF" w:themeFill="accent1" w:themeFillTint="3F"/>
      </w:tcPr>
    </w:tblStylePr>
    <w:tblStylePr w:type="band1Horz">
      <w:tblPr/>
      <w:tcPr>
        <w:tcBorders>
          <w:insideH w:val="nil"/>
          <w:insideV w:val="nil"/>
        </w:tcBorders>
        <w:shd w:val="clear" w:color="auto" w:fill="B0E1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2222"/>
    <w:pPr>
      <w:spacing w:after="0" w:line="240" w:lineRule="auto"/>
    </w:pPr>
    <w:tblPr>
      <w:tblStyleRowBandSize w:val="1"/>
      <w:tblStyleColBandSize w:val="1"/>
      <w:tblBorders>
        <w:top w:val="single" w:sz="8" w:space="0" w:color="FFE640" w:themeColor="accent2" w:themeTint="BF"/>
        <w:left w:val="single" w:sz="8" w:space="0" w:color="FFE640" w:themeColor="accent2" w:themeTint="BF"/>
        <w:bottom w:val="single" w:sz="8" w:space="0" w:color="FFE640" w:themeColor="accent2" w:themeTint="BF"/>
        <w:right w:val="single" w:sz="8" w:space="0" w:color="FFE640" w:themeColor="accent2" w:themeTint="BF"/>
        <w:insideH w:val="single" w:sz="8" w:space="0" w:color="FFE640" w:themeColor="accent2" w:themeTint="BF"/>
      </w:tblBorders>
    </w:tblPr>
    <w:tblStylePr w:type="firstRow">
      <w:pPr>
        <w:spacing w:before="0" w:after="0" w:line="240" w:lineRule="auto"/>
      </w:pPr>
      <w:rPr>
        <w:b/>
        <w:bCs/>
        <w:color w:val="FFFFFF" w:themeColor="background1"/>
      </w:rPr>
      <w:tblPr/>
      <w:tcPr>
        <w:tcBorders>
          <w:top w:val="single" w:sz="8" w:space="0" w:color="FFE640" w:themeColor="accent2" w:themeTint="BF"/>
          <w:left w:val="single" w:sz="8" w:space="0" w:color="FFE640" w:themeColor="accent2" w:themeTint="BF"/>
          <w:bottom w:val="single" w:sz="8" w:space="0" w:color="FFE640" w:themeColor="accent2" w:themeTint="BF"/>
          <w:right w:val="single" w:sz="8" w:space="0" w:color="FFE640" w:themeColor="accent2" w:themeTint="BF"/>
          <w:insideH w:val="nil"/>
          <w:insideV w:val="nil"/>
        </w:tcBorders>
        <w:shd w:val="clear" w:color="auto" w:fill="FFDE00" w:themeFill="accent2"/>
      </w:tcPr>
    </w:tblStylePr>
    <w:tblStylePr w:type="lastRow">
      <w:pPr>
        <w:spacing w:before="0" w:after="0" w:line="240" w:lineRule="auto"/>
      </w:pPr>
      <w:rPr>
        <w:b/>
        <w:bCs/>
      </w:rPr>
      <w:tblPr/>
      <w:tcPr>
        <w:tcBorders>
          <w:top w:val="double" w:sz="6" w:space="0" w:color="FFE640" w:themeColor="accent2" w:themeTint="BF"/>
          <w:left w:val="single" w:sz="8" w:space="0" w:color="FFE640" w:themeColor="accent2" w:themeTint="BF"/>
          <w:bottom w:val="single" w:sz="8" w:space="0" w:color="FFE640" w:themeColor="accent2" w:themeTint="BF"/>
          <w:right w:val="single" w:sz="8" w:space="0" w:color="FFE6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2" w:themeFillTint="3F"/>
      </w:tcPr>
    </w:tblStylePr>
    <w:tblStylePr w:type="band1Horz">
      <w:tblPr/>
      <w:tcPr>
        <w:tcBorders>
          <w:insideH w:val="nil"/>
          <w:insideV w:val="nil"/>
        </w:tcBorders>
        <w:shd w:val="clear" w:color="auto" w:fill="FFF6C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2222"/>
    <w:pPr>
      <w:spacing w:after="0" w:line="240" w:lineRule="auto"/>
    </w:pPr>
    <w:tblPr>
      <w:tblStyleRowBandSize w:val="1"/>
      <w:tblStyleColBandSize w:val="1"/>
      <w:tblBorders>
        <w:top w:val="single" w:sz="8" w:space="0" w:color="F4AEC6" w:themeColor="accent3" w:themeTint="BF"/>
        <w:left w:val="single" w:sz="8" w:space="0" w:color="F4AEC6" w:themeColor="accent3" w:themeTint="BF"/>
        <w:bottom w:val="single" w:sz="8" w:space="0" w:color="F4AEC6" w:themeColor="accent3" w:themeTint="BF"/>
        <w:right w:val="single" w:sz="8" w:space="0" w:color="F4AEC6" w:themeColor="accent3" w:themeTint="BF"/>
        <w:insideH w:val="single" w:sz="8" w:space="0" w:color="F4AEC6" w:themeColor="accent3" w:themeTint="BF"/>
      </w:tblBorders>
    </w:tblPr>
    <w:tblStylePr w:type="firstRow">
      <w:pPr>
        <w:spacing w:before="0" w:after="0" w:line="240" w:lineRule="auto"/>
      </w:pPr>
      <w:rPr>
        <w:b/>
        <w:bCs/>
        <w:color w:val="FFFFFF" w:themeColor="background1"/>
      </w:rPr>
      <w:tblPr/>
      <w:tcPr>
        <w:tcBorders>
          <w:top w:val="single" w:sz="8" w:space="0" w:color="F4AEC6" w:themeColor="accent3" w:themeTint="BF"/>
          <w:left w:val="single" w:sz="8" w:space="0" w:color="F4AEC6" w:themeColor="accent3" w:themeTint="BF"/>
          <w:bottom w:val="single" w:sz="8" w:space="0" w:color="F4AEC6" w:themeColor="accent3" w:themeTint="BF"/>
          <w:right w:val="single" w:sz="8" w:space="0" w:color="F4AEC6" w:themeColor="accent3" w:themeTint="BF"/>
          <w:insideH w:val="nil"/>
          <w:insideV w:val="nil"/>
        </w:tcBorders>
        <w:shd w:val="clear" w:color="auto" w:fill="F194B4" w:themeFill="accent3"/>
      </w:tcPr>
    </w:tblStylePr>
    <w:tblStylePr w:type="lastRow">
      <w:pPr>
        <w:spacing w:before="0" w:after="0" w:line="240" w:lineRule="auto"/>
      </w:pPr>
      <w:rPr>
        <w:b/>
        <w:bCs/>
      </w:rPr>
      <w:tblPr/>
      <w:tcPr>
        <w:tcBorders>
          <w:top w:val="double" w:sz="6" w:space="0" w:color="F4AEC6" w:themeColor="accent3" w:themeTint="BF"/>
          <w:left w:val="single" w:sz="8" w:space="0" w:color="F4AEC6" w:themeColor="accent3" w:themeTint="BF"/>
          <w:bottom w:val="single" w:sz="8" w:space="0" w:color="F4AEC6" w:themeColor="accent3" w:themeTint="BF"/>
          <w:right w:val="single" w:sz="8" w:space="0" w:color="F4AE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4EC" w:themeFill="accent3" w:themeFillTint="3F"/>
      </w:tcPr>
    </w:tblStylePr>
    <w:tblStylePr w:type="band1Horz">
      <w:tblPr/>
      <w:tcPr>
        <w:tcBorders>
          <w:insideH w:val="nil"/>
          <w:insideV w:val="nil"/>
        </w:tcBorders>
        <w:shd w:val="clear" w:color="auto" w:fill="FBE4EC"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2222"/>
    <w:pPr>
      <w:spacing w:after="0" w:line="240" w:lineRule="auto"/>
    </w:pPr>
    <w:tblPr>
      <w:tblStyleRowBandSize w:val="1"/>
      <w:tblStyleColBandSize w:val="1"/>
      <w:tblBorders>
        <w:top w:val="single" w:sz="8" w:space="0" w:color="00D0C6" w:themeColor="accent4" w:themeTint="BF"/>
        <w:left w:val="single" w:sz="8" w:space="0" w:color="00D0C6" w:themeColor="accent4" w:themeTint="BF"/>
        <w:bottom w:val="single" w:sz="8" w:space="0" w:color="00D0C6" w:themeColor="accent4" w:themeTint="BF"/>
        <w:right w:val="single" w:sz="8" w:space="0" w:color="00D0C6" w:themeColor="accent4" w:themeTint="BF"/>
        <w:insideH w:val="single" w:sz="8" w:space="0" w:color="00D0C6" w:themeColor="accent4" w:themeTint="BF"/>
      </w:tblBorders>
    </w:tblPr>
    <w:tblStylePr w:type="firstRow">
      <w:pPr>
        <w:spacing w:before="0" w:after="0" w:line="240" w:lineRule="auto"/>
      </w:pPr>
      <w:rPr>
        <w:b/>
        <w:bCs/>
        <w:color w:val="FFFFFF" w:themeColor="background1"/>
      </w:rPr>
      <w:tblPr/>
      <w:tcPr>
        <w:tcBorders>
          <w:top w:val="single" w:sz="8" w:space="0" w:color="00D0C6" w:themeColor="accent4" w:themeTint="BF"/>
          <w:left w:val="single" w:sz="8" w:space="0" w:color="00D0C6" w:themeColor="accent4" w:themeTint="BF"/>
          <w:bottom w:val="single" w:sz="8" w:space="0" w:color="00D0C6" w:themeColor="accent4" w:themeTint="BF"/>
          <w:right w:val="single" w:sz="8" w:space="0" w:color="00D0C6" w:themeColor="accent4" w:themeTint="BF"/>
          <w:insideH w:val="nil"/>
          <w:insideV w:val="nil"/>
        </w:tcBorders>
        <w:shd w:val="clear" w:color="auto" w:fill="006C67" w:themeFill="accent4"/>
      </w:tcPr>
    </w:tblStylePr>
    <w:tblStylePr w:type="lastRow">
      <w:pPr>
        <w:spacing w:before="0" w:after="0" w:line="240" w:lineRule="auto"/>
      </w:pPr>
      <w:rPr>
        <w:b/>
        <w:bCs/>
      </w:rPr>
      <w:tblPr/>
      <w:tcPr>
        <w:tcBorders>
          <w:top w:val="double" w:sz="6" w:space="0" w:color="00D0C6" w:themeColor="accent4" w:themeTint="BF"/>
          <w:left w:val="single" w:sz="8" w:space="0" w:color="00D0C6" w:themeColor="accent4" w:themeTint="BF"/>
          <w:bottom w:val="single" w:sz="8" w:space="0" w:color="00D0C6" w:themeColor="accent4" w:themeTint="BF"/>
          <w:right w:val="single" w:sz="8" w:space="0" w:color="00D0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FA" w:themeFill="accent4" w:themeFillTint="3F"/>
      </w:tcPr>
    </w:tblStylePr>
    <w:tblStylePr w:type="band1Horz">
      <w:tblPr/>
      <w:tcPr>
        <w:tcBorders>
          <w:insideH w:val="nil"/>
          <w:insideV w:val="nil"/>
        </w:tcBorders>
        <w:shd w:val="clear" w:color="auto" w:fill="9BFFFA"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2222"/>
    <w:pPr>
      <w:spacing w:after="0" w:line="240" w:lineRule="auto"/>
    </w:pPr>
    <w:tblPr>
      <w:tblStyleRowBandSize w:val="1"/>
      <w:tblStyleColBandSize w:val="1"/>
      <w:tblBorders>
        <w:top w:val="single" w:sz="8" w:space="0" w:color="0093B2" w:themeColor="accent5" w:themeTint="BF"/>
        <w:left w:val="single" w:sz="8" w:space="0" w:color="0093B2" w:themeColor="accent5" w:themeTint="BF"/>
        <w:bottom w:val="single" w:sz="8" w:space="0" w:color="0093B2" w:themeColor="accent5" w:themeTint="BF"/>
        <w:right w:val="single" w:sz="8" w:space="0" w:color="0093B2" w:themeColor="accent5" w:themeTint="BF"/>
        <w:insideH w:val="single" w:sz="8" w:space="0" w:color="0093B2" w:themeColor="accent5" w:themeTint="BF"/>
      </w:tblBorders>
    </w:tblPr>
    <w:tblStylePr w:type="firstRow">
      <w:pPr>
        <w:spacing w:before="0" w:after="0" w:line="240" w:lineRule="auto"/>
      </w:pPr>
      <w:rPr>
        <w:b/>
        <w:bCs/>
        <w:color w:val="FFFFFF" w:themeColor="background1"/>
      </w:rPr>
      <w:tblPr/>
      <w:tcPr>
        <w:tcBorders>
          <w:top w:val="single" w:sz="8" w:space="0" w:color="0093B2" w:themeColor="accent5" w:themeTint="BF"/>
          <w:left w:val="single" w:sz="8" w:space="0" w:color="0093B2" w:themeColor="accent5" w:themeTint="BF"/>
          <w:bottom w:val="single" w:sz="8" w:space="0" w:color="0093B2" w:themeColor="accent5" w:themeTint="BF"/>
          <w:right w:val="single" w:sz="8" w:space="0" w:color="0093B2" w:themeColor="accent5" w:themeTint="BF"/>
          <w:insideH w:val="nil"/>
          <w:insideV w:val="nil"/>
        </w:tcBorders>
        <w:shd w:val="clear" w:color="auto" w:fill="003844" w:themeFill="accent5"/>
      </w:tcPr>
    </w:tblStylePr>
    <w:tblStylePr w:type="lastRow">
      <w:pPr>
        <w:spacing w:before="0" w:after="0" w:line="240" w:lineRule="auto"/>
      </w:pPr>
      <w:rPr>
        <w:b/>
        <w:bCs/>
      </w:rPr>
      <w:tblPr/>
      <w:tcPr>
        <w:tcBorders>
          <w:top w:val="double" w:sz="6" w:space="0" w:color="0093B2" w:themeColor="accent5" w:themeTint="BF"/>
          <w:left w:val="single" w:sz="8" w:space="0" w:color="0093B2" w:themeColor="accent5" w:themeTint="BF"/>
          <w:bottom w:val="single" w:sz="8" w:space="0" w:color="0093B2" w:themeColor="accent5" w:themeTint="BF"/>
          <w:right w:val="single" w:sz="8" w:space="0" w:color="0093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91EBFF" w:themeFill="accent5" w:themeFillTint="3F"/>
      </w:tcPr>
    </w:tblStylePr>
    <w:tblStylePr w:type="band1Horz">
      <w:tblPr/>
      <w:tcPr>
        <w:tcBorders>
          <w:insideH w:val="nil"/>
          <w:insideV w:val="nil"/>
        </w:tcBorders>
        <w:shd w:val="clear" w:color="auto" w:fill="91EB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2222"/>
    <w:pPr>
      <w:spacing w:after="0" w:line="240" w:lineRule="auto"/>
    </w:pPr>
    <w:tblPr>
      <w:tblStyleRowBandSize w:val="1"/>
      <w:tblStyleColBandSize w:val="1"/>
      <w:tblBorders>
        <w:top w:val="single" w:sz="8" w:space="0" w:color="A88580" w:themeColor="accent6" w:themeTint="BF"/>
        <w:left w:val="single" w:sz="8" w:space="0" w:color="A88580" w:themeColor="accent6" w:themeTint="BF"/>
        <w:bottom w:val="single" w:sz="8" w:space="0" w:color="A88580" w:themeColor="accent6" w:themeTint="BF"/>
        <w:right w:val="single" w:sz="8" w:space="0" w:color="A88580" w:themeColor="accent6" w:themeTint="BF"/>
        <w:insideH w:val="single" w:sz="8" w:space="0" w:color="A88580" w:themeColor="accent6" w:themeTint="BF"/>
      </w:tblBorders>
    </w:tblPr>
    <w:tblStylePr w:type="firstRow">
      <w:pPr>
        <w:spacing w:before="0" w:after="0" w:line="240" w:lineRule="auto"/>
      </w:pPr>
      <w:rPr>
        <w:b/>
        <w:bCs/>
        <w:color w:val="FFFFFF" w:themeColor="background1"/>
      </w:rPr>
      <w:tblPr/>
      <w:tcPr>
        <w:tcBorders>
          <w:top w:val="single" w:sz="8" w:space="0" w:color="A88580" w:themeColor="accent6" w:themeTint="BF"/>
          <w:left w:val="single" w:sz="8" w:space="0" w:color="A88580" w:themeColor="accent6" w:themeTint="BF"/>
          <w:bottom w:val="single" w:sz="8" w:space="0" w:color="A88580" w:themeColor="accent6" w:themeTint="BF"/>
          <w:right w:val="single" w:sz="8" w:space="0" w:color="A88580" w:themeColor="accent6" w:themeTint="BF"/>
          <w:insideH w:val="nil"/>
          <w:insideV w:val="nil"/>
        </w:tcBorders>
        <w:shd w:val="clear" w:color="auto" w:fill="86615C" w:themeFill="accent6"/>
      </w:tcPr>
    </w:tblStylePr>
    <w:tblStylePr w:type="lastRow">
      <w:pPr>
        <w:spacing w:before="0" w:after="0" w:line="240" w:lineRule="auto"/>
      </w:pPr>
      <w:rPr>
        <w:b/>
        <w:bCs/>
      </w:rPr>
      <w:tblPr/>
      <w:tcPr>
        <w:tcBorders>
          <w:top w:val="double" w:sz="6" w:space="0" w:color="A88580" w:themeColor="accent6" w:themeTint="BF"/>
          <w:left w:val="single" w:sz="8" w:space="0" w:color="A88580" w:themeColor="accent6" w:themeTint="BF"/>
          <w:bottom w:val="single" w:sz="8" w:space="0" w:color="A88580" w:themeColor="accent6" w:themeTint="BF"/>
          <w:right w:val="single" w:sz="8" w:space="0" w:color="A88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6D5" w:themeFill="accent6" w:themeFillTint="3F"/>
      </w:tcPr>
    </w:tblStylePr>
    <w:tblStylePr w:type="band1Horz">
      <w:tblPr/>
      <w:tcPr>
        <w:tcBorders>
          <w:insideH w:val="nil"/>
          <w:insideV w:val="nil"/>
        </w:tcBorders>
        <w:shd w:val="clear" w:color="auto" w:fill="E2D6D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9C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9C2" w:themeFill="accent1"/>
      </w:tcPr>
    </w:tblStylePr>
    <w:tblStylePr w:type="lastCol">
      <w:rPr>
        <w:b/>
        <w:bCs/>
        <w:color w:val="FFFFFF" w:themeColor="background1"/>
      </w:rPr>
      <w:tblPr/>
      <w:tcPr>
        <w:tcBorders>
          <w:left w:val="nil"/>
          <w:right w:val="nil"/>
          <w:insideH w:val="nil"/>
          <w:insideV w:val="nil"/>
        </w:tcBorders>
        <w:shd w:val="clear" w:color="auto" w:fill="0079C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E00" w:themeFill="accent2"/>
      </w:tcPr>
    </w:tblStylePr>
    <w:tblStylePr w:type="lastCol">
      <w:rPr>
        <w:b/>
        <w:bCs/>
        <w:color w:val="FFFFFF" w:themeColor="background1"/>
      </w:rPr>
      <w:tblPr/>
      <w:tcPr>
        <w:tcBorders>
          <w:left w:val="nil"/>
          <w:right w:val="nil"/>
          <w:insideH w:val="nil"/>
          <w:insideV w:val="nil"/>
        </w:tcBorders>
        <w:shd w:val="clear" w:color="auto" w:fill="FFD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94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94B4" w:themeFill="accent3"/>
      </w:tcPr>
    </w:tblStylePr>
    <w:tblStylePr w:type="lastCol">
      <w:rPr>
        <w:b/>
        <w:bCs/>
        <w:color w:val="FFFFFF" w:themeColor="background1"/>
      </w:rPr>
      <w:tblPr/>
      <w:tcPr>
        <w:tcBorders>
          <w:left w:val="nil"/>
          <w:right w:val="nil"/>
          <w:insideH w:val="nil"/>
          <w:insideV w:val="nil"/>
        </w:tcBorders>
        <w:shd w:val="clear" w:color="auto" w:fill="F194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C6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C67" w:themeFill="accent4"/>
      </w:tcPr>
    </w:tblStylePr>
    <w:tblStylePr w:type="lastCol">
      <w:rPr>
        <w:b/>
        <w:bCs/>
        <w:color w:val="FFFFFF" w:themeColor="background1"/>
      </w:rPr>
      <w:tblPr/>
      <w:tcPr>
        <w:tcBorders>
          <w:left w:val="nil"/>
          <w:right w:val="nil"/>
          <w:insideH w:val="nil"/>
          <w:insideV w:val="nil"/>
        </w:tcBorders>
        <w:shd w:val="clear" w:color="auto" w:fill="006C6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844" w:themeFill="accent5"/>
      </w:tcPr>
    </w:tblStylePr>
    <w:tblStylePr w:type="lastCol">
      <w:rPr>
        <w:b/>
        <w:bCs/>
        <w:color w:val="FFFFFF" w:themeColor="background1"/>
      </w:rPr>
      <w:tblPr/>
      <w:tcPr>
        <w:tcBorders>
          <w:left w:val="nil"/>
          <w:right w:val="nil"/>
          <w:insideH w:val="nil"/>
          <w:insideV w:val="nil"/>
        </w:tcBorders>
        <w:shd w:val="clear" w:color="auto" w:fill="0038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615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615C" w:themeFill="accent6"/>
      </w:tcPr>
    </w:tblStylePr>
    <w:tblStylePr w:type="lastCol">
      <w:rPr>
        <w:b/>
        <w:bCs/>
        <w:color w:val="FFFFFF" w:themeColor="background1"/>
      </w:rPr>
      <w:tblPr/>
      <w:tcPr>
        <w:tcBorders>
          <w:left w:val="nil"/>
          <w:right w:val="nil"/>
          <w:insideH w:val="nil"/>
          <w:insideV w:val="nil"/>
        </w:tcBorders>
        <w:shd w:val="clear" w:color="auto" w:fill="86615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KeinLeerraum">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StandardWeb">
    <w:name w:val="Normal (Web)"/>
    <w:basedOn w:val="Standard"/>
    <w:uiPriority w:val="99"/>
    <w:semiHidden/>
    <w:unhideWhenUsed/>
    <w:rsid w:val="00572222"/>
    <w:rPr>
      <w:rFonts w:ascii="Times New Roman" w:hAnsi="Times New Roman" w:cs="Times New Roman"/>
      <w:sz w:val="24"/>
      <w:szCs w:val="24"/>
    </w:rPr>
  </w:style>
  <w:style w:type="paragraph" w:styleId="Standardeinzug">
    <w:name w:val="Normal Indent"/>
    <w:basedOn w:val="Standard"/>
    <w:uiPriority w:val="99"/>
    <w:semiHidden/>
    <w:unhideWhenUsed/>
    <w:rsid w:val="00572222"/>
    <w:pPr>
      <w:ind w:left="720"/>
    </w:pPr>
  </w:style>
  <w:style w:type="paragraph" w:styleId="Fu-Endnotenberschrift">
    <w:name w:val="Note Heading"/>
    <w:basedOn w:val="Standard"/>
    <w:next w:val="Standard"/>
    <w:link w:val="Fu-EndnotenberschriftZchn"/>
    <w:uiPriority w:val="99"/>
    <w:semiHidden/>
    <w:unhideWhenUsed/>
    <w:rsid w:val="0057222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72222"/>
    <w:rPr>
      <w:kern w:val="16"/>
      <w:sz w:val="22"/>
      <w14:ligatures w14:val="standardContextual"/>
      <w14:numForm w14:val="oldStyle"/>
      <w14:numSpacing w14:val="proportional"/>
      <w14:cntxtAlts/>
    </w:rPr>
  </w:style>
  <w:style w:type="character" w:styleId="Seitenzahl">
    <w:name w:val="page number"/>
    <w:basedOn w:val="Absatz-Standardschriftart"/>
    <w:uiPriority w:val="99"/>
    <w:semiHidden/>
    <w:unhideWhenUsed/>
    <w:rsid w:val="00572222"/>
    <w:rPr>
      <w:sz w:val="22"/>
    </w:rPr>
  </w:style>
  <w:style w:type="table" w:styleId="EinfacheTabelle1">
    <w:name w:val="Plain Table 1"/>
    <w:basedOn w:val="NormaleTabelle"/>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572222"/>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Zitat">
    <w:name w:val="Quote"/>
    <w:basedOn w:val="Standard"/>
    <w:next w:val="Standard"/>
    <w:link w:val="ZitatZchn"/>
    <w:uiPriority w:val="29"/>
    <w:semiHidden/>
    <w:qFormat/>
    <w:rsid w:val="0057222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Anrede">
    <w:name w:val="Salutation"/>
    <w:basedOn w:val="Standard"/>
    <w:next w:val="Standard"/>
    <w:link w:val="AnredeZchn"/>
    <w:uiPriority w:val="5"/>
    <w:qFormat/>
    <w:rsid w:val="00572222"/>
  </w:style>
  <w:style w:type="character" w:customStyle="1" w:styleId="AnredeZchn">
    <w:name w:val="Anrede Zchn"/>
    <w:basedOn w:val="Absatz-Standardschriftart"/>
    <w:link w:val="Anrede"/>
    <w:uiPriority w:val="5"/>
    <w:rsid w:val="00752FC4"/>
  </w:style>
  <w:style w:type="paragraph" w:styleId="Unterschrift">
    <w:name w:val="Signature"/>
    <w:basedOn w:val="Standard"/>
    <w:next w:val="Standard"/>
    <w:link w:val="UnterschriftZchn"/>
    <w:uiPriority w:val="7"/>
    <w:qFormat/>
    <w:rsid w:val="008D0AA7"/>
  </w:style>
  <w:style w:type="character" w:customStyle="1" w:styleId="UnterschriftZchn">
    <w:name w:val="Unterschrift Zchn"/>
    <w:basedOn w:val="Absatz-Standardschriftart"/>
    <w:link w:val="Unterschrift"/>
    <w:uiPriority w:val="7"/>
    <w:rsid w:val="008D0AA7"/>
  </w:style>
  <w:style w:type="character" w:styleId="Fett">
    <w:name w:val="Strong"/>
    <w:basedOn w:val="Absatz-Standardschriftart"/>
    <w:uiPriority w:val="19"/>
    <w:semiHidden/>
    <w:qFormat/>
    <w:rsid w:val="00572222"/>
    <w:rPr>
      <w:b/>
      <w:bCs/>
      <w:sz w:val="22"/>
    </w:rPr>
  </w:style>
  <w:style w:type="paragraph" w:styleId="Untertitel">
    <w:name w:val="Subtitle"/>
    <w:basedOn w:val="Standard"/>
    <w:next w:val="Standard"/>
    <w:link w:val="UntertitelZchn"/>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chwacheHervorhebung">
    <w:name w:val="Subtle Emphasis"/>
    <w:basedOn w:val="Absatz-Standardschriftart"/>
    <w:uiPriority w:val="19"/>
    <w:semiHidden/>
    <w:qFormat/>
    <w:rsid w:val="00572222"/>
    <w:rPr>
      <w:i/>
      <w:iCs/>
      <w:color w:val="404040" w:themeColor="text1" w:themeTint="BF"/>
      <w:sz w:val="22"/>
    </w:rPr>
  </w:style>
  <w:style w:type="character" w:styleId="SchwacherVerweis">
    <w:name w:val="Subtle Reference"/>
    <w:basedOn w:val="Absatz-Standardschriftart"/>
    <w:uiPriority w:val="31"/>
    <w:semiHidden/>
    <w:qFormat/>
    <w:rsid w:val="00572222"/>
    <w:rPr>
      <w:smallCaps/>
      <w:color w:val="5A5A5A" w:themeColor="text1" w:themeTint="A5"/>
      <w:sz w:val="22"/>
    </w:rPr>
  </w:style>
  <w:style w:type="table" w:styleId="Tabelle3D-Effekt1">
    <w:name w:val="Table 3D effects 1"/>
    <w:basedOn w:val="NormaleTabelle"/>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572222"/>
    <w:pPr>
      <w:spacing w:after="0"/>
      <w:ind w:left="220" w:hanging="220"/>
    </w:pPr>
  </w:style>
  <w:style w:type="paragraph" w:styleId="Abbildungsverzeichnis">
    <w:name w:val="table of figures"/>
    <w:basedOn w:val="Standard"/>
    <w:next w:val="Standard"/>
    <w:uiPriority w:val="99"/>
    <w:semiHidden/>
    <w:unhideWhenUsed/>
    <w:rsid w:val="00572222"/>
    <w:pPr>
      <w:spacing w:after="0"/>
    </w:pPr>
  </w:style>
  <w:style w:type="table" w:styleId="TabelleProfessionell">
    <w:name w:val="Table Professional"/>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qFormat/>
    <w:rsid w:val="0057222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RGV-berschrift">
    <w:name w:val="toa heading"/>
    <w:basedOn w:val="Standard"/>
    <w:next w:val="Standard"/>
    <w:uiPriority w:val="99"/>
    <w:semiHidden/>
    <w:unhideWhenUsed/>
    <w:rsid w:val="00572222"/>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572222"/>
    <w:pPr>
      <w:spacing w:after="100"/>
    </w:pPr>
  </w:style>
  <w:style w:type="paragraph" w:styleId="Verzeichnis2">
    <w:name w:val="toc 2"/>
    <w:basedOn w:val="Standard"/>
    <w:next w:val="Standard"/>
    <w:autoRedefine/>
    <w:uiPriority w:val="39"/>
    <w:semiHidden/>
    <w:unhideWhenUsed/>
    <w:rsid w:val="00572222"/>
    <w:pPr>
      <w:spacing w:after="100"/>
      <w:ind w:left="220"/>
    </w:pPr>
  </w:style>
  <w:style w:type="paragraph" w:styleId="Verzeichnis3">
    <w:name w:val="toc 3"/>
    <w:basedOn w:val="Standard"/>
    <w:next w:val="Standard"/>
    <w:autoRedefine/>
    <w:uiPriority w:val="39"/>
    <w:semiHidden/>
    <w:unhideWhenUsed/>
    <w:rsid w:val="00572222"/>
    <w:pPr>
      <w:spacing w:after="100"/>
      <w:ind w:left="440"/>
    </w:pPr>
  </w:style>
  <w:style w:type="paragraph" w:styleId="Verzeichnis4">
    <w:name w:val="toc 4"/>
    <w:basedOn w:val="Standard"/>
    <w:next w:val="Standard"/>
    <w:autoRedefine/>
    <w:uiPriority w:val="39"/>
    <w:semiHidden/>
    <w:unhideWhenUsed/>
    <w:rsid w:val="00572222"/>
    <w:pPr>
      <w:spacing w:after="100"/>
      <w:ind w:left="660"/>
    </w:pPr>
  </w:style>
  <w:style w:type="paragraph" w:styleId="Verzeichnis5">
    <w:name w:val="toc 5"/>
    <w:basedOn w:val="Standard"/>
    <w:next w:val="Standard"/>
    <w:autoRedefine/>
    <w:uiPriority w:val="39"/>
    <w:semiHidden/>
    <w:unhideWhenUsed/>
    <w:rsid w:val="00572222"/>
    <w:pPr>
      <w:spacing w:after="100"/>
      <w:ind w:left="880"/>
    </w:pPr>
  </w:style>
  <w:style w:type="paragraph" w:styleId="Verzeichnis6">
    <w:name w:val="toc 6"/>
    <w:basedOn w:val="Standard"/>
    <w:next w:val="Standard"/>
    <w:autoRedefine/>
    <w:uiPriority w:val="39"/>
    <w:semiHidden/>
    <w:unhideWhenUsed/>
    <w:rsid w:val="00572222"/>
    <w:pPr>
      <w:spacing w:after="100"/>
      <w:ind w:left="1100"/>
    </w:pPr>
  </w:style>
  <w:style w:type="paragraph" w:styleId="Verzeichnis7">
    <w:name w:val="toc 7"/>
    <w:basedOn w:val="Standard"/>
    <w:next w:val="Standard"/>
    <w:autoRedefine/>
    <w:uiPriority w:val="39"/>
    <w:semiHidden/>
    <w:unhideWhenUsed/>
    <w:rsid w:val="00572222"/>
    <w:pPr>
      <w:spacing w:after="100"/>
      <w:ind w:left="1320"/>
    </w:pPr>
  </w:style>
  <w:style w:type="paragraph" w:styleId="Verzeichnis8">
    <w:name w:val="toc 8"/>
    <w:basedOn w:val="Standard"/>
    <w:next w:val="Standard"/>
    <w:autoRedefine/>
    <w:uiPriority w:val="39"/>
    <w:semiHidden/>
    <w:unhideWhenUsed/>
    <w:rsid w:val="00572222"/>
    <w:pPr>
      <w:spacing w:after="100"/>
      <w:ind w:left="1540"/>
    </w:pPr>
  </w:style>
  <w:style w:type="paragraph" w:styleId="Verzeichnis9">
    <w:name w:val="toc 9"/>
    <w:basedOn w:val="Standard"/>
    <w:next w:val="Standard"/>
    <w:autoRedefine/>
    <w:uiPriority w:val="39"/>
    <w:semiHidden/>
    <w:unhideWhenUsed/>
    <w:rsid w:val="00572222"/>
    <w:pPr>
      <w:spacing w:after="100"/>
      <w:ind w:left="1760"/>
    </w:pPr>
  </w:style>
  <w:style w:type="paragraph" w:styleId="Inhaltsverzeichnisberschrift">
    <w:name w:val="TOC Heading"/>
    <w:basedOn w:val="berschrift1"/>
    <w:next w:val="Standard"/>
    <w:uiPriority w:val="39"/>
    <w:semiHidden/>
    <w:unhideWhenUsed/>
    <w:qFormat/>
    <w:rsid w:val="00572222"/>
    <w:pPr>
      <w:spacing w:before="240"/>
      <w:outlineLvl w:val="9"/>
    </w:pPr>
    <w:rPr>
      <w:b w:val="0"/>
      <w:bCs w:val="0"/>
      <w:color w:val="005A91" w:themeColor="accent1" w:themeShade="BF"/>
      <w:sz w:val="32"/>
      <w:szCs w:val="32"/>
    </w:rPr>
  </w:style>
  <w:style w:type="paragraph" w:customStyle="1" w:styleId="Grafik">
    <w:name w:val="Grafik"/>
    <w:basedOn w:val="Standard"/>
    <w:next w:val="Kontaktinfos"/>
    <w:uiPriority w:val="2"/>
    <w:qFormat/>
    <w:rsid w:val="00752FC4"/>
    <w:pPr>
      <w:spacing w:after="320"/>
      <w:ind w:right="144"/>
      <w:jc w:val="right"/>
    </w:pPr>
  </w:style>
  <w:style w:type="paragraph" w:customStyle="1" w:styleId="FuzeileFortsetzung">
    <w:name w:val="Fußzeile – Fortsetzung"/>
    <w:basedOn w:val="Standard"/>
    <w:uiPriority w:val="99"/>
    <w:rsid w:val="00BC0F0A"/>
    <w:pPr>
      <w:spacing w:after="120" w:line="240" w:lineRule="auto"/>
      <w:ind w:right="-720"/>
      <w:contextualSpacing/>
      <w:jc w:val="right"/>
    </w:pPr>
    <w:rPr>
      <w:rFonts w:asciiTheme="majorHAnsi" w:hAnsiTheme="majorHAnsi"/>
      <w:color w:val="806F00" w:themeColor="accent2" w:themeShade="80"/>
    </w:rPr>
  </w:style>
  <w:style w:type="character" w:styleId="NichtaufgelsteErwhnung">
    <w:name w:val="Unresolved Mention"/>
    <w:basedOn w:val="Absatz-Standardschriftart"/>
    <w:uiPriority w:val="99"/>
    <w:semiHidden/>
    <w:unhideWhenUsed/>
    <w:rsid w:val="003F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wc-luebeck.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carinaschaefer.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esidentin@iwc-luebeck.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efca\Documents\x-privat\IWC\2025\Korrespondenz\Vorlage%20IWC%20Brief.dotx" TargetMode="External"/></Relationships>
</file>

<file path=word/theme/theme1.xml><?xml version="1.0" encoding="utf-8"?>
<a:theme xmlns:a="http://schemas.openxmlformats.org/drawingml/2006/main" name="Personal Letterhead">
  <a:themeElements>
    <a:clrScheme name="IWC-Palette">
      <a:dk1>
        <a:sysClr val="windowText" lastClr="000000"/>
      </a:dk1>
      <a:lt1>
        <a:sysClr val="window" lastClr="FFFFFF"/>
      </a:lt1>
      <a:dk2>
        <a:srgbClr val="725E54"/>
      </a:dk2>
      <a:lt2>
        <a:srgbClr val="EBE8E5"/>
      </a:lt2>
      <a:accent1>
        <a:srgbClr val="0079C2"/>
      </a:accent1>
      <a:accent2>
        <a:srgbClr val="FFDE00"/>
      </a:accent2>
      <a:accent3>
        <a:srgbClr val="F194B4"/>
      </a:accent3>
      <a:accent4>
        <a:srgbClr val="006C67"/>
      </a:accent4>
      <a:accent5>
        <a:srgbClr val="003844"/>
      </a:accent5>
      <a:accent6>
        <a:srgbClr val="86615C"/>
      </a:accent6>
      <a:hlink>
        <a:srgbClr val="0079C2"/>
      </a:hlink>
      <a:folHlink>
        <a:srgbClr val="AFE0CE"/>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B6BE38FB-EC05-4212-B7EC-321D23459051}">
  <ds:schemaRefs>
    <ds:schemaRef ds:uri="http://schemas.microsoft.com/sharepoint/v3/contenttype/forms"/>
  </ds:schemaRefs>
</ds:datastoreItem>
</file>

<file path=customXml/itemProps2.xml><?xml version="1.0" encoding="utf-8"?>
<ds:datastoreItem xmlns:ds="http://schemas.openxmlformats.org/officeDocument/2006/customXml" ds:itemID="{EDB7228E-CE4B-4DC7-A7BD-3F1FD242BB6C}">
  <ds:schemaRefs>
    <ds:schemaRef ds:uri="http://schemas.openxmlformats.org/officeDocument/2006/bibliography"/>
  </ds:schemaRefs>
</ds:datastoreItem>
</file>

<file path=customXml/itemProps3.xml><?xml version="1.0" encoding="utf-8"?>
<ds:datastoreItem xmlns:ds="http://schemas.openxmlformats.org/officeDocument/2006/customXml" ds:itemID="{732B971E-947E-4ADF-B26C-E8853C370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2C20D-51FC-4930-9898-055FC3A1E1C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clbl:label id="{7d280710-1564-42b6-983b-5cebee6e2358}" enabled="1" method="Privileged" siteId="{e8d897a8-f400-4625-858a-6f3ae627542b}" contentBits="0" removed="0"/>
</clbl:labelList>
</file>

<file path=docProps/app.xml><?xml version="1.0" encoding="utf-8"?>
<Properties xmlns="http://schemas.openxmlformats.org/officeDocument/2006/extended-properties" xmlns:vt="http://schemas.openxmlformats.org/officeDocument/2006/docPropsVTypes">
  <Template>C:\Users\schaefca\Documents\x-privat\IWC\2025\Korrespondenz\Vorlage IWC Brief.dotx</Template>
  <TotalTime>0</TotalTime>
  <Pages>2</Pages>
  <Words>341</Words>
  <Characters>2152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2025-03-10T08:35:00Z</dcterms:created>
  <dcterms:modified xsi:type="dcterms:W3CDTF">2025-03-10T08:35:00Z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